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72a8" w14:textId="5fd7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Республики Казахстан от 15 декабря 2014 года № 208 "Об утверждении предельной цены оптовой реализации сжиженного нефтяного газа на внутреннем рынке"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февраля 2015 года № 156. Зарегистрирован в Министерстве юстиции Республики Казахстан 2 марта 2015 года № 10358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декабря 2014 года № 208 «Об утверждении предельной цены оптовой реализации сжиженного нефтяного газа на внутреннем рынке» (зарегистрированный в Реестре государственной регистрации нормативных правовых актов под № 10121),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наименование приказа вносится изменение на казахском языке, на русском языке текст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предельную цену оптовой реализации сжиженного нефтяного газа на внутреннем рынке Республики Казахстан на период по 31 марта 2015 года в размере 11 033,91 тенге (одиннадцать тысяч тридцать три тенге девяносто один тиын) за тонну без учета налога на добавленную стоимость.».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__________2015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