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ba80" w14:textId="803b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для осуществления деятельности по изготовлению Государственного Флага Республики Казахстан и Государственного Герба Республики Казахстан, и перечня документов, подтверждающих соответствие 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23 января 2015 года № 50. Зарегистрирован в Министерстве юстиции Республики Казахстан 4 марта 2015 года № 10381.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торговли и интеграции РК от 04.09.2020 </w:t>
      </w:r>
      <w:r>
        <w:rPr>
          <w:rFonts w:ascii="Times New Roman"/>
          <w:b w:val="false"/>
          <w:i w:val="false"/>
          <w:color w:val="000000"/>
          <w:sz w:val="28"/>
        </w:rPr>
        <w:t>№ 191-НҚ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осуществления деятельности по изготовлению Государственного Флага Республики Казахстан и Государственного Герба Республики Казахстан, и перечень документов, подтверждающих соответствие им.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(Канешев Б.Б.)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приказа на официальное опубликование в периодических печатных изданиях и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инвестициям и развитию Республики Казахстан Рау А.П.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культуры и спорта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А. Мухамедиулы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20___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Е. Досаев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января 2015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2015 года № 50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для осуществления деятельности по изготовлению Государственного Флага Республики Казахстан и Государственного Герба Республики Казахстан, и перечень документов, подтверждающих соответствие им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- в редакции приказа Министра торговли и интеграции РК от 04.09.2020 </w:t>
      </w:r>
      <w:r>
        <w:rPr>
          <w:rFonts w:ascii="Times New Roman"/>
          <w:b w:val="false"/>
          <w:i w:val="false"/>
          <w:color w:val="ff0000"/>
          <w:sz w:val="28"/>
        </w:rPr>
        <w:t>№ 191-НҚ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изменениями, внесенными приказами Министра торговли и интеграции РК от 31.05.2021 </w:t>
      </w:r>
      <w:r>
        <w:rPr>
          <w:rFonts w:ascii="Times New Roman"/>
          <w:b w:val="false"/>
          <w:i w:val="false"/>
          <w:color w:val="ff0000"/>
          <w:sz w:val="28"/>
        </w:rPr>
        <w:t>№ 376-НҚ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26.07.2022 </w:t>
      </w:r>
      <w:r>
        <w:rPr>
          <w:rFonts w:ascii="Times New Roman"/>
          <w:b w:val="false"/>
          <w:i w:val="false"/>
          <w:color w:val="ff0000"/>
          <w:sz w:val="28"/>
        </w:rPr>
        <w:t>№ 306-НҚ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предъявляемые для осуществления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Нормативные документы по стандартизации: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стандарта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номер стандарта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нормативных документах по стандартизации (согласно приложению)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*Наличие производственной технической базы (технологического оборудования, средств измерений и контроля, в том числе атласа цветов, обеспечивающих соблюдение технологического процесса и качества изготовленных государственных символов в соответствии с требованиями СТ РК 988 "Государственный Флаг Республики Казахстан. Общие технические условия")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технологическом оборудовании, средств измерений и контроля (согласно приложению)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производственной технической базы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разрешениях и уведомлениях" (далее-Закон).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сертификата о поверке или метрологической аттестации используемых средств измерений и испытательного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Форма сведений, содержащих информацию о сертификате с указанием наименования, номера, даты и наименования организации, выдавшей сертификат (согласно приложению)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мастер модели каждого производимого типоразмера Государственного Герба Республики Казахстан с приложением положительного результата испытания на соответствие требованиям СТ РК 989 "Государственный Герб Республики Казахстан. Технические условия" от аккредитованной испытательной лаборатории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мастер модели каждого производимого типоразмера (согласно приложению)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мастер модели каждого производимого типоразмера Государственного Герба Республики Казахстан, устанавливается лицензиаром путем проведения профилактического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статьи 51 Закона.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производственного эталонного образца каждого производимого типоразмера Государственного Герба Республики Казахстан с приложением положительного результата испытания на соответствие требованиям СТ РК 989 "Государственный Герб Республики Казахстан. Технические условия" от аккредитованной испытательной лаборатории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эталонного образца каждого производимого типоразмера (согласно приложению)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производственного эталонного образца каждого производимого типоразмера Государственного Герба Республики Казахстан, устанавливается лицензиаром путем проведения профилактического контроля в соответствии с пунктом 2 статьи 51 Закона.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 выпускаемую продукцию сертификата о происхождении товара формы "СТ-KZ"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торговли и интеграции Республики Казахстан от 13 июля 2021 года № 454-НҚ "Об утверждении Правил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действия, установлении форм сертификата по определению страны происхождения товара" (зарегистрирован в Реестре государственной регистрации нормативных правовых актов под № 23514)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сертификате происхождении товара формы "СТ-KZ" с указанием наименования, номера, даты и наименования организации, выдавшей сертификат (согласно приложению)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случае если заявитель не является собственником производственного помещения, технического оборудования, то указывается договор аренды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изготовлению Государственного Флага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Герба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сведений о соответствии квалификационным требованиям для осуществления деятельности по изготовлению Государственного Флага Республики Казахстан и Государственного Герба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приказом Министра торговли и интеграции РК от 31.05.2021 </w:t>
      </w:r>
      <w:r>
        <w:rPr>
          <w:rFonts w:ascii="Times New Roman"/>
          <w:b w:val="false"/>
          <w:i w:val="false"/>
          <w:color w:val="ff0000"/>
          <w:sz w:val="28"/>
        </w:rPr>
        <w:t>№ 376-НҚ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Наличие документов по стандартизации: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стандарта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стандарта ________________________________________________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Наличие производственной технической базы_____ __________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технологического оборудования____________________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средства измерения и контроля наличия атласа цветов (наименование)______________________________________________________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выдачи сертификатов о поверке/метрологической аттестации, наименование органов, выдавших сертификаты, срок использования сертификата)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Сертификаты о поверке или метрологической аттестации, номер сертификата о поверке/метрологической аттестации ______________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сертификата о поверке/метрологической аттестации ________ наименование органа, выдавшего сертификат ___________________________ срок действия сертификата ____________________________________________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 мастер модели каждого производимого типоразмера Государственного Герба Республики Казахстан с приложением положительного результата испытания на соответствие требованиям СТ РК 989 "Государственный Герб Республики Казахстан. Технические условия" от аккредитованной испытательной лаборатории ________________________________________________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Наличие производственного эталонного образца каждого производимого типоразмера Государственного Герба Республики Казахстан с приложением положительного результата испытания на соответствие требованиям СТ РК 989 "Государственный Герб Республики Казахстан. Технические условия" от аккредитованной испытательной лаборатории_____________________________________________________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Наличие сертификата о происхождении товара формы CT-KZ на изготавливаемую продукцию Государственного Флага Республики Казахстан и Государственного Герба Республики Казахстан требованиям СТ РК 989 "Государственный Герб Республики Казахстан. Технические условия" и (или) СТ РК 988 "Государственный Флаг Республики Казахстан. Общие технические условия" _________________________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