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9df" w14:textId="5238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или снятия ограничительных мероприятий 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февраля 2015 года № 7-1/86. Зарегистрирован в Министерстве юстиции Республики Казахстан 12 марта 2015 года № 10414.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или снятия ограничительных мероприятий и карантина.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2015 года № 7-1/86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или снятия ограничительных</w:t>
      </w:r>
      <w:r>
        <w:br/>
      </w:r>
      <w:r>
        <w:rPr>
          <w:rFonts w:ascii="Times New Roman"/>
          <w:b/>
          <w:i w:val="false"/>
          <w:color w:val="000000"/>
        </w:rPr>
        <w:t>мероприятий и карантина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или снятия ограничительных мероприятий и карантина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Законом Республики Казахстан "О ветеринарии" и определяют порядок установления или снятия ограничительных мероприятий и карантина.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Ограничительные мероприятия и карантин устанавливаются по заразным болезням животных,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заразных болезней животных, при которых устанавливаются ограничительные мероприятия или карантин, утвержденные приказом Министра сельского хозяйства Республики Казахстан от 28 марта 2012 года № 18-03/128 (зарегистрированный в Реестре государственной регистрации нормативных правовых актов № 7583).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ограничительных мероприятий и карантина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возникновения заразных болезней животных на территории, на которой установлен эпизоотический очаг в зависимости от административно-территориального деления и степени распространения заразной болезни животных устанавливаются ограничительные мероприятия или карантин.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Ограничительные мероприятия и карантин устанавливаются по представлению главного государственного ветеринарно-санитарного инспектора соответствующей территории решением: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 области в случае возникновения заразных болезней животных в двух и более районах, расположенных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местного исполнительного органа города республиканского значения, столицы в случае возникновения заразных болезней животных на территории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исполнительного органа района, города областного значения, в случае возникновения заразных болезней животных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 города районного значения, поселка, села, сельского округа в случае возникновения заразных болезней животных на соответствующей территории.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Представление главного государственного ветеринарно-санитарного инспектора соответствующей территории об установлении ограничительных мероприятий и карантина оформляется в течение одного рабочего дня с момента получения акта эпизоотологического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эпизоотического мониторинга, утвержденным приказом Министра сельского хозяйства Республики Казахстан от 27 ноября 2014 года № 7-1/618 (зарегистрирован в Реестре государственной регистрации нормативных правовых актов № 10021) в письменном виде произвольной формы с указанием: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единицы, на которую вносится установление ограничительных мероприятий или карантина;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установления ограничительных мероприятий или карантина (наименование болезни), вид животного.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главного государственного ветеринарно-санитарного инспектора соответствующей территории об установлении ограничительных мероприятий или карантина прикладываются копии акта эпизоотологического обследования.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введения в действие решения местных исполнительных органов областей, городов республиканского значения, столицы, районов, городов областного значения, акимов города районного значения, поселка, села, сельского округа об установлении ограничительных мероприятий и карантина в течение одного рабочего дня его копия направляется главному государственному ветеринарно-санитарному инспектору соответствующей территории.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Длительность ограничительных мероприятий или карантина зависят от вида болезней животных, инкубационного периода болезни, сохранения возбудителя болезни в организме животных и проведения комплекса ветеринарных мероприятий.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снятия ограничительных мероприятий и карантина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Ограничительные мероприятия и карантин снимаются после полного выздоровления (отсутствие болезни), прекращения распространения заболевания животных и проведения комплекса ветеринарных мероприятий по ликвидации очагов заразных болезней животных, включая проведение заключительной </w:t>
      </w:r>
      <w:r>
        <w:rPr>
          <w:rFonts w:ascii="Times New Roman"/>
          <w:b w:val="false"/>
          <w:i w:val="false"/>
          <w:color w:val="000000"/>
          <w:sz w:val="28"/>
        </w:rPr>
        <w:t>дезинфекции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бактериологическим исследованием качества дезинфекции.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Ограничительные мероприятия или карантин снимаются по представлению главного государственного ветеринарно-санитарного инспектора соответствующей территории решением: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местного исполнительного органа области после проведения комплекса ветеринарных мероприятий по ликвидации очагов заразных болезней животных, возникших в двух и более районах расположенных на территории данной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местного исполнительного органа города республиканского значения, столицы после проведения комплекса ветеринарных мероприятий по ликвидации очагов заразных болезней животных, возникших на территории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местного исполнительного органа района, города областного значения,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 города районного значения, поселка, села, сельского округа после проведения комплекса ветеринарных мероприятий по ликвидации очагов заразных болезней животных на соответствующей территории.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главного государственного ветеринарно-санитарного инспектора соответствующей территории о снятии ограничительных мероприятий и карантина оформляется в течение одного рабочего дня после окончания комплекса ветеринарных мероприятий по ликвидации очагов заразных болезней животных в письменном виде произвольной формы с указанием: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и номера решения об установлении ограничительных мероприятий и карантина, по которому вносится представление;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и номера акта экспертизы (протокола испытания) с указанием бактериологического исследования качества дезинфекции.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представлению главного государственного ветеринарно-санитарного инспектора соответствующей территории о снятии ограничительных мероприятий и карантина прикладывается акт экспертизы (протокол испытания) с указанием бактериологического исследования качества дезинфекции, выдаваемый ветеринарными лабораториями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введения в действие решения местных исполнительных органов областей, городов республиканского значения, столицы, районов, городов областного значения, акимов города районного значения, поселка, села, сельского округа о снятии ограничительных мероприятий и карантина в течение одного рабочего дня его копия направляется главному государственному ветеринарно-санитарному инспектору соответствующей территории.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сельского хозяйства РК от 16.06.2023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снятия карантина решением местных исполнительных органов, соответствующей административно-территориальной единицы по представлению главного государственного ветеринарно-санитарного инспектора соответствующей территории,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ветеринарии устанавливаются ограничительные мероприятия в случаях, предусмотренных законодательством Республики Казахстан в области ветеринарии.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