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32cc" w14:textId="82a3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экзамена по охотничьему минимуму республиканской ассоциацией общественных объединений охотников и субъектов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18-03/57. Зарегистрирован в Министерстве юстиции Республики Казахстан 12 марта 2015 года № 10415.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25.12.2018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экзамена по охотничьему минимуму республиканской ассоциацией общественных объединений охотников и субъектов охотничьего хозяйства.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25.12.2018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18-03/57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экзамена по охотничьему минимуму республиканской ассоциацией общественных объединений охотников и субъектов охотничьего хозяйства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- Министра сельского хозяйства РК от 25.12.2018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экзамена по охотничьему минимуму республиканской ассоциацией общественных объединений охотников и субъектов охотничьего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 определяют порядок проведения экзамена по охотничьему минимуму республиканской ассоциацией общественных объединений охотников и субъектов охотничьего хозяйства (далее – ассоциация).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охотничий минимум (далее – охотминимум) – специальный краткий курс обучающей программы, рассматривающий вопросы законодательства Республики Казахстан в области охраны, воспроизводства и использования животного мира, техники безопасности при охоте, знание которой является обязательным условием для выдачи удостоверения охотника;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 – документ, подтверждающий сдачу экзамена по охотминимуму, выдаваемый ассоциацией в электронной или бумажной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– проверка знаний охотминимума слушателей по тестовым вопросам в электронной или бумажной форме, по выбору слушателя;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слушатель – физическое лицо, которое проходит обучение охотминимуму для получения сертификата;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Cлушатель для сдачи экзамена по охотминимуму проходит обучение охотминимуму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охотничьего минимума" в течении 16 часов.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охотминимуму проводится через информационную систему или в учебных классах ассоциации с понедельника по пятницу включительно с 09.00 часов до 18.00 часов с перерывом на обед с 13.00 часов до 14.00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Казахстан".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по охотминимуму проводится в виде тестирования в электронном или бумажном формате с понедельника по пятницу включительно с 10.00 часов до 18.00 часов с перерывом на обед с 13.00 часов до 14.00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Казахстан":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экзамена по охотминимуму в бумажном формате, осуществляется на основании письменного заявления слушателя в произвольной форме.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в бумажной форме проводится экзаменационными комиссиями (далее – комиссия) посредством фиксации аудио и видео записывающих устройств в течении 3 (трех) рабочих дней с момента поступления заявления, в филиалах или представительствах ассоциации.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приказом руководителя филиала или представительства ассоциации, в количестве не менее трех человек.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сдачи экзамена по охотминимуму, ответственный исполнитель выдает слушателю сертификат в течении 1 (одного) часа.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получение отрицательного результата тестирования по охотминимуму, слушатели имеют право на повторное проведение тестирования не менее чем через 1 (один) календарный день, после времени его последнего тестирования.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к прохождению слушателем тестирования по охотминимуму в электронной форме предоставляется информационной системой автоматически по истечению 3 (трех) рабочих дней с момента авторизации слушателя в информационной системе ассоциации.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сдачи экзамена по охотминимуму, сертификат формируется автоматически и направляется в личный кабинет слушателя в течении 15 (пятнадцати) минут.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отрицательного результата тестирования по охотминимуму, слушатели имеют право на повторное проведение тестирования не менее чем через 1 (один) календарный день, после времени его последнего тестирования.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комиссии назначается руководитель филиала или представительства, при его отсутствии руководителя назначается заместитель руководителя филиала или представительства. В состав комиссии входят представители территориального подразделения Комитета лесного хозяйства и животного мира Министерства экологии, геологии и природных Республики Казахстан (далее – Комитет), местных исполнительных органов, субъектов охотничьих хозяйств (по согласованию).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по результатам тестирования в бумажном формате осуществляет секретарь комиссии, назначаемый из числа штатных работников филиала или представительства ассоциации.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Тестирование проводится на соответствие утвержденному охотминимуму и состоит из 25 (двадцати пяти) тестовых вопросов.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разрабатываются ассоциацией и согласовываются с Комитетом.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тестирования составляет 1 (один) час.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тестирования комиссия принимает одно из следующих решений: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сдал (при правильном ответе на 20 (двадцать) и более вопросов);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сдал (при правильном ответе менее чем на 20 (двадцать) вопросов).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о сдаче или не сдаче тестирования слушателями, оформляется протоколом, который подписывается председателем и членами комиссии, присутствовавшими на тестировании.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спорных вопросов по результатам тестирования, слушатель в течение трех рабочих дней может обратиться письменно или в электронной форме в экзаменационную комиссию о пересмотре результатов тестирования.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слушателя о пересмотре результатов тестирования рассматривается комиссией в течение двух рабочих дней.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Сертификат является основанием для выдачи удостоверения охотника.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выданный в бумажном формате регистрируется в журнале регистрации сертификатов о сдачи экзамена по охотминимуму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(прошнурованный, пронумерованный, заверенный печатью ассоциации), где ведется учет движения бланков сертификатов.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и регистрация сертификатов в электронной формате формируется информационной системой автоматически в реестре сертификатов о сдаче экзамена по охотничьему минимуму,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экзамена осуществляется ассоциацией на безвозмездной основе.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 по охотничьему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минимуму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ассоциацией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Сертификатты берген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выдавший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СЕРТИФИКАТ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минимум бойынша емтихан тапсыру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сдаче эзамена по охотничьему минимуму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Тестілеуді тапсыру туралы 201__ жылғы "___" _______ № __ хаттама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сдаче тестирования № ___ от "____________" 201__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Выдан: __________________________________________________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болса)/фамилия,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тұлға:_____________________________________________________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лицо: (тегі, аты, әкесінің аты (бар болса)/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Қолы/Подпись: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 орыны/Место печати: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берілген күнінен бастап бір жыл бойы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действителен в течение одного года со дня выдачи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экзамена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охотничьему минимуму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ассоциацией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сертификатов о сдаче экзамена по охотничьему минимуму ____________________________________________________________________ (наименование филиала или представительства республиканской ассоциации общественных объединений охотников и субъектов охотничьего хозяйства)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экологии, геологии и природных ресурсов РК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владельца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филиала или представительства ассоциации общественных объединений охотников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охотничьего хозяйства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 проведения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охотничьему минимуму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ассоциацией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сертификатов о сдаче экзамена по охотничьему минимуму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владельца сертификата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сертификата, дата выдачи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