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285b" w14:textId="c0c2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для осуществления деятельности по производству, переработке, приобретению, хранению, реализации, использованию, уничтожению ядов и перечня документов, подтверждающих соответствие 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23 января 2015 года № 46. Зарегистрирован в Министерстве юстиции Республики Казахстан 13 марта 2015 года № 10434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1-1)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«О разрешениях и уведомлениях»,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осуществления деятельности по производству, переработке, приобретению, хранению, реализации, использованию, уничтожению ядов и перечень документов, подтверждающих соответствие 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законодательством порядке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по инвестициям и развитию Республики Казахстан Рау А.П.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двадцати одного календарного дня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Ж. Касымбек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31 января 2015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исполняющего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обязанности Министра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инвестициям и развитию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23 января 2015 года № 46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Квалификационные требования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для осуществления деятельности по производству,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переработке, приобретению, хранению, реализации,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использованию, уничтожению ядов и перечень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подтверждающих соответствие им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288"/>
        <w:gridCol w:w="4963"/>
        <w:gridCol w:w="1817"/>
      </w:tblGrid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Квалификационные требования включают наличие: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 подтверждающие соответствие квалификационным требованиям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подвида деятельности по производству, переработке, хранению,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уничтожению ядов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производственно-технической базы на праве собственности, отвечающей требованиям промышленной, санитарно-эпидемиологической безопасности и включающей: технологическую линию;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оборудованный склад;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 персонала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согласно приложению к настоящим квалификационным требованиям для осуществления деятельности по производству, переработке, приобретению, хранению, реализации, использованию, уничтожению ядов и перечня документов, подтверждающих соответствие им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регламента на изготовление и переработку ядов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согласно приложению к настоящим квалификационным требованиям для осуществления деятельности по производству, переработке, приобретению, хранению, реализации, использованию, уничтожению ядов и перечня документов, подтверждающих соответствие им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служб, обеспечивающих: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 оборудования, механизмов, технологической линии;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 и охраны окружающей среды;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контроль;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ядов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согласно приложению к настоящим квалификационным требованиям для осуществления деятельности по производству, переработке, приобретению, хранению, реализации, использованию, уничтожению ядов и перечня документов, подтверждающих соответствие им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квалификационного состава специалистов, инженерно-технических работников и рабочего персонала, работающего с ядами, с соответствующим специальным образованием, имеющих опыт практической работы по специальности не менее одного года, прошедших обучение и проверку знаний правил промышленной безопасности в организации, аттестованной уполномоченным органом в сфере промышленной безопасности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согласно приложению к настоящим квалификационным требованиям для осуществления деятельности по производству, переработке, приобретению, хранению, реализации, использованию, уничтожению ядов и перечня документов, подтверждающих соответствие им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на охрану производственно-технической базы со специализированной организацией, имеющей лицензию на охранную деятельность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согласно приложению к настоящим квалификационным требованиям для осуществления деятельности по производству, переработке, приобретению, хранению, реализации, использованию, уничтожению ядов и перечня документов, подтверждающих соответствие им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защитной одежды, индивидуальных средств защиты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согласно приложению к настоящим квалификационным требованиям для осуществления деятельности по производству, переработке, приобретению, хранению, реализации, использованию, уничтожению ядов и перечня документов, подтверждающих соответствие им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утвержденного руководителем организации плана ликвидации аварий при проведении работ по производству, переработке, хранению, реализации, уничтожению ядов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согласно приложению к настоящим квалификационным требованиям для осуществления деятельности по производству, переработке, приобретению, хранению, реализации, использованию, уничтожению ядов и перечня документов, подтверждающих соответствие им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руководителем организации инструкции по безопасному производству работ по производству, переработке, хранению, реализации, уничтожению ядов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согласно приложению к настоящим квалификационным требованиям для осуществления деятельности по производству, переработке, приобретению, хранению, реализации, использованию, уничтожению ядов и перечня документов, подтверждающих соответствие им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подвида деятельности по приобретению, хранению, реализации, использованию ядов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Производственно-технической базы, находящейся на праве собственности или ином законном основании, отвечающей требованиям промышленной, санитарно-эпидемиологической безопасности и включающей: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оборудованный склад (помещение) или специализированную емкость для хранения ядов в соответствии с техническим проектом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 персонала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согласно приложению к настоящим квалификационным требованиям для осуществления деятельности по производству, переработке, приобретению, хранению, реализации, использованию, уничтожению ядов и перечня документов, подтверждающих соответствие им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служб, обеспечивающих: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 оборудования, механизмов;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 и охраны окружающей среды;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контроль;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ядов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согласно приложению к настоящим квалификационным требованиям для осуществления деятельности по производству, переработке, приобретению, хранению, реализации, использованию, уничтожению ядов и перечня документов, подтверждающих соответствие им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квалификационного состава специалистов, инженерно-технических работников и рабочего персонала, работающего с ядами, с соответствующим специальным образованием, имеющих опыт практической работы по специальности не менее одного года, прошедших обучение и проверку знаний правил промышленной безопасности в организации, аттестованной уполномоченным органом в сфере промышленной безопасности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согласно приложению к настоящим квалификационным требованиям для осуществления деятельности по производству, переработке, приобретению, хранению, реализации, использованию, уничтожению ядов и перечня документов, подтверждающих соответствие им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на охрану между владельцем производственно-технической базы и специализированной организацией, имеющей лицензию на охранную деятельность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согласно приложению к настоящим квалификационным требованиям для осуществления деятельности по производству, переработке, приобретению, хранению, реализации, использованию, уничтожению ядов и перечня документов, подтверждающих соответствие им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защитной одежды, индивидуальных средств защиты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согласно приложению к настоящим квалификационным требованиям для осуществления деятельности по производству, переработке, приобретению, хранению, реализации, использованию, уничтожению ядов и перечня документов, подтверждающих соответствие им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утвержденного руководителем организации плана ликвидации аварий при проведении работ по приобретению, хранению, реализации, использованию ядов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согласно приложению к настоящим квалификационным требованиям для осуществления деятельности по производству, переработке, приобретению, хранению, реализации, использованию, уничтожению ядов и перечня документов, подтверждающих соответствие им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руководителем организации инструкции по безопасному производству работ по приобретению, хранению, реализации, использованию ядов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согласно приложению к настоящим квалификационным требованиям для осуществления деятельности по производству, переработке, приобретению, хранению, реализации, использованию, уничтожению ядов и перечня документов, подтверждающих соответствие им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подвида деятельности по приобретению, хранению, реализации ядов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оборудованного склада для хранения ядов на праве собственности, отвечающего требованиям промышленной, санитарно-эпидемиологической безопасности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согласно приложению к настоящим квалификационным требованиям для осуществления деятельности по производству, переработке, приобретению, хранению, реализации, использованию, уничтожению ядов и перечня документов, подтверждающих соответствие им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служб, обеспечивающих: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 и охраны окружающей среды;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контроль;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ядов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согласно приложению к настоящим квалификационным требованиям для осуществления деятельности по производству, переработке, приобретению, хранению, реализации, использованию, уничтожению ядов и перечня документов, подтверждающих соответствие им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квалификационного состава специалистов, инженерно-технических работников и рабочего персонала, работающего с ядами, с соответствующим специальным образованием, имеющих опыт практической работы по специальности не менее одного года, прошедших обучение и проверку знаний правил промышленной безопасности в организации, аттестованной уполномоченным органом в сфере промышленной безопасности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согласно приложению к настоящим квалификационным требованиям для осуществления деятельности по производству, переработке, приобретению, хранению, реализации, использованию, уничтожению ядов и перечня документов, подтверждающих соответствие им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на охрану специально оборудованного склада со специализированной организацией, имеющей лицензию на охранную деятельность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согласно приложению к настоящим квалификационным требованиям для осуществления деятельности по производству, переработке, приобретению, хранению, реализации, использованию, уничтожению ядов и перечня документов, подтверждающих соответствие им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защитной одежды, индивидуальных средств защиты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согласно приложению к настоящим квалификационным требованиям для осуществления деятельности по производству, переработке, приобретению, хранению, реализации, использованию, уничтожению ядов и перечня документов, подтверждающих соответствие им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руководителем организации инструкции по безопасному производству работ по приобретению, хранению, реализации ядов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согласно приложению к настоящим квалификационным требованиям для осуществления деятельности по производству, переработке, приобретению, хранению, реализации, использованию, уничтожению ядов и перечня документов, подтверждающих соответствие им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 требованиям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осуществления деятельности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производству, переработке,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приобретению, хранению, реализации,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использованию, уничтожению ядов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перечню документов, подтверждающих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соответствие им           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сведений</w:t>
      </w:r>
      <w:r>
        <w:br/>
      </w:r>
      <w:r>
        <w:rPr>
          <w:rFonts w:ascii="Times New Roman"/>
          <w:b/>
          <w:i w:val="false"/>
          <w:color w:val="000000"/>
        </w:rPr>
        <w:t>
к квалификационным требованиям для осуществления</w:t>
      </w:r>
      <w:r>
        <w:br/>
      </w:r>
      <w:r>
        <w:rPr>
          <w:rFonts w:ascii="Times New Roman"/>
          <w:b/>
          <w:i w:val="false"/>
          <w:color w:val="000000"/>
        </w:rPr>
        <w:t>
деятельности по производству, переработке, приобретению,</w:t>
      </w:r>
      <w:r>
        <w:br/>
      </w:r>
      <w:r>
        <w:rPr>
          <w:rFonts w:ascii="Times New Roman"/>
          <w:b/>
          <w:i w:val="false"/>
          <w:color w:val="000000"/>
        </w:rPr>
        <w:t>
хранению, реализации, использованию, уничтожению ядов</w:t>
      </w:r>
      <w:r>
        <w:br/>
      </w:r>
      <w:r>
        <w:rPr>
          <w:rFonts w:ascii="Times New Roman"/>
          <w:b/>
          <w:i w:val="false"/>
          <w:color w:val="000000"/>
        </w:rPr>
        <w:t>
и перечню документов, подтверждающих соответствие им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подвида деятельности по производству, переработке, хранению, реализации, уничтожению ядов включают наличие: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производственно-технической базы на праве собственности, отвечающей требованиям промышленной и санитарно-эпидемиологической безопасности, включающих: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производственное здание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 оборудованный склад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служебное помещение для размещения работающего персонала 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недвижимого имущества (местонахождение) 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наличии технологической линии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технологического регламента на изготовление и переработку ядов, включающего информацию о наличии технологического регламента на изготовление и переработку ядов 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служб, обеспечивающих: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эксплуатацию и техническое обслуживание оборудования, механизмов, технологической линии;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безопасности труда 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метрологический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ядов, включающий номер и дату подписания приказов о создании служб и (или) назначении ответственных лиц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квалификационного состава специалистов, инженерно-технических работников и рабочего персонала, работающего с ядами, с соответствующим специальным образованием, имеющих опыт практической работы по специальности не менее одного года, прошедших обучение и проверку знаний правил промышленной безопасности в организации, аттестованной уполномоченным органом в сфере промышленной безопасности, включающего: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дату подписания приказа о назначении 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дату выдачи диплома о специальном образовании 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заведения, выдавшего диплом 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дату выдачи удостоверения или протокола о прохождении обучения и проверки знаний правил промышленной безопасности 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удостоверение или протокол о прохождении обучения и проверке знаний правил промышленной безопасности 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договора на охрану производственно-технической базы со специализированной организацией, имеющей лицензию на охранную деятельность, включающего: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дату подписания договора на охрану производственно-технической базы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специализированной организации, имеющей лицензию на охранную деятельность, с которой заключен договор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специальной защитной одежды, индивидуальных средств защиты (информация о наличии специальной защитной одежды, индивидуальных средств защиты) 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утвержденного руководителем организации плана ликвидации аварий при проведении работ по производству, переработке, хранению, реализации, уничтожению ядов, включающего информацию о наличии утвержденного руководителем организации плана ликвидации аварий при проведении работ по производству, переработке, хранению, реализации, уничтожению ядов 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утвержденной руководителем организации инструкции по безопасному производству работ по производству, переработке, хранению, реализации, уничтожению ядов, включающей информацию о наличии утвержденной руководителем организации инструкции по безопасному производству работ по производству, переработке, хранению, реализации, уничтожению ядов 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подвида деятельности по приобретению, хранению, реализации, использованию ядов включают наличие: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производственно-технической базы, находящейся на праве собственности или ином законном основании, отвечающей требованиям промышленной и санитарно-эпидемиологической безопасности, включающих: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специализированное производственное здание 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 оборудованный склад (помещение) или специализированную емкость для хранения ядов в соответствии с техническим проектом производства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служебное помещение для размещения работающего персонала 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недвижимого имущества (местонахождение) 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договора и дату подписания договора, в случае если на ином законном основании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с которой заключен договор 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служб, обеспечивающих: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эксплуатацию и техническое обслуживание оборудования, механизмов, технологической линии;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безопасности труда 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метрологический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ядов, включающий номер и дату подписания приказов о создании служб и (или) назначении ответственных лиц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квалификационного состава специалистов, инженерно-технических работников и рабочего персонала, работающего с ядами, с соответствующим специальным образованием, имеющих опыт практической работы по специальности не менее одного года, прошедших обучение и проверку знаний правил промышленной безопасности в организации, аттестованной уполномоченным органом в сфере промышленной безопасности, включающего: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дату подписания приказа о назначении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дату выдачи диплома о специальном образовании 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заведения, выдавшего диплом 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дату выдачи удостоверения или протокола о прохождении обучения и проверки знаний правил промышленной безопасности 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удостоверение или протокол о прохождении обучения и проверке знаний правил промышленной безопасности 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договора на охрану производственно-технической базы со специализированной организацией, имеющей лицензию на охранную деятельность, включающего: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дату подписания договора на охрану производственно-технической базы 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специализированной организации, имеющей лицензию (№ и дата выдачи) на охранную деятельность, с которой заключен договор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специальной защитной одежды, индивидуальных средств защиты (информация о наличии специальной защитной одежды, индивидуальных средств защиты) 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утвержденного руководителем организации плана ликвидации аварий при проведении работ по приобретению, хранению, реализации, использованию ядов, включающего информацию о наличии утвержденного руководителем организации плана ликвидации аварий при проведении работ по приобретению, хранению, реализации, использованию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ядов 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утвержденной руководителем организации инструкции по безопасному производству работ по приобретению, хранению, реализации, использованию ядов, включающей информацию о наличии утвержденной руководителем организации инструкции по безопасному производству работ по приобретению, хранению, реализации, использованию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ядов 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подвида деятельности по приобретению, хранению, реализации ядов включают наличие: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специально оборудованного склада для хранения ядов на праве собственности, отвечающего требованиям промышленной и санитарно-эпидемиологической безопасности, включающего кадастровый номер недвижимого имущества (местонахождение склада) 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служб, обеспечивающих: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безопасности труда 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ядов, включающий номер и дату подписания приказов о создании служб и (или) назначении ответственных лиц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квалификационного состава специалистов, инженерно-технических работников и рабочего персонала, работающего с ядами, с соответствующим специальным образованием, имеющих опыт практической работы по специальности не менее одного года, прошедших обучение и проверку знаний правил промышленной безопасности в организации, аттестованной уполномоченным органом в сфере промышленной безопасности, включающего: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дату подписания приказа о назначении 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дату выдачи диплома о специальном образовании 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заведения, выдавшего диплом 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дату выдачи удостоверения или протокола о прохождении обучения и проверки знаний правил промышленной безопасности 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удостоверение или протокол о прохождении обучения и проверке знаний правил промышленной безопасности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договора на охрану специально оборудованного склада со специализированной организацией, имеющей лицензию на охранную деятельность, включающего: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дату подписания договора на охрану специально оборудованного склада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специализированной организации, имеющей лицензию на охранную деятельность, с которой заключен договор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специальной защитной одежды, индивидуальных средств защиты (информация о наличии специальной защитной одежды, индивидуальных средств защиты) 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утвержденной руководителем организации инструкции по безопасному производству работ по приобретению, хранению, реализации ядов, включающей информацию о наличии утвержденной руководителем организации инструкции по безопасному производству работ по приобретению, хранению, реализации ядов ________________________.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