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28ff" w14:textId="f9428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приемки в эксплуатацию энергообъектов электростанций, электрических и тепловых сетей после технической модернизации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13 февраля 2015 года № 90. Зарегистрирован в Министерстве юстиции Республики Казахстан 17 марта 2015 года № 10453.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энергетики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энергетики РК от 23.12.2024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приемки в эксплуатацию энергообъектов электростанций, электрических и тепловых сетей после технической модернизации.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энергетики РК от 30.11.2015 </w:t>
      </w:r>
      <w:r>
        <w:rPr>
          <w:rFonts w:ascii="Times New Roman"/>
          <w:b w:val="false"/>
          <w:i w:val="false"/>
          <w:color w:val="000000"/>
          <w:sz w:val="28"/>
        </w:rPr>
        <w:t>№ 676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периодических печатных изданиях и в информационно-правовой системе "Әділет";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2015 года № 90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приемки в эксплуатацию энергообъектов электростанций,</w:t>
      </w:r>
      <w:r>
        <w:br/>
      </w:r>
      <w:r>
        <w:rPr>
          <w:rFonts w:ascii="Times New Roman"/>
          <w:b/>
          <w:i w:val="false"/>
          <w:color w:val="000000"/>
        </w:rPr>
        <w:t>электрических и тепловых сетей после технической модернизации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энергетики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приемки в эксплуатацию энергообъектов электростанций, электрических и тепловых сетей после технической модернизации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и определяют порядок приемки в эксплуатацию энергообъектов электростанций, электрических и тепловых сетей после технической модернизации.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энергетики РК от 23.12.2024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не распространяются на энергообъекты, принимаемые в эксплуатацию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применяются следующие основные понятия:</w:t>
      </w:r>
    </w:p>
    <w:bookmarkEnd w:id="13"/>
    <w:bookmarkStart w:name="z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 освидетельствования скрытых работ – документ, подтверждающий освидетельствование работ, выполнение которых не возможно проверено в натуре после завершения всего комплекса работ по технической модернизации;</w:t>
      </w:r>
    </w:p>
    <w:bookmarkEnd w:id="14"/>
    <w:bookmarkStart w:name="z6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проектировщик – лицо, разработавшее проект по технической модернизации;</w:t>
      </w:r>
    </w:p>
    <w:bookmarkEnd w:id="15"/>
    <w:bookmarkStart w:name="z6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приемочная комиссия – временный коллегиальный орган, устанавливающий и документально подтверждающий готовность энергообъекта и принимающий энергообъект в эксплуатацию;</w:t>
      </w:r>
    </w:p>
    <w:bookmarkEnd w:id="16"/>
    <w:bookmarkStart w:name="z6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подрядчик – лицо, осуществлявшее работы по технической модернизации на основании заключенных договорных отношений с заказчиком;</w:t>
      </w:r>
    </w:p>
    <w:bookmarkEnd w:id="17"/>
    <w:bookmarkStart w:name="z6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заказчик – лицо, эксплуатирующие электростанции, электрические или тепловые сети;</w:t>
      </w:r>
    </w:p>
    <w:bookmarkEnd w:id="18"/>
    <w:bookmarkStart w:name="z6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техническая модернизация – усовершенствование или замена устаревшего физически изношенного оборудования новым, более производительным, оснащение действующих электростанций, электрических или тепловых сетей новым оборудованием, установка дополнительно на существующих производственных площадях оборудования и машин, частичная перестройка и расширение существующих зданий и сооружений электростанций, электрических или тепловых сетей, а также внедрение автоматизированных систем управления, и защиты и контроля;</w:t>
      </w:r>
    </w:p>
    <w:bookmarkEnd w:id="19"/>
    <w:bookmarkStart w:name="z6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энергетический объект (энергообъект) – энергетического оборудование, здания, сооружения, а также системы управления, защиты и контроля энергопроизводящих и энергопередающих организаций;</w:t>
      </w:r>
    </w:p>
    <w:bookmarkEnd w:id="20"/>
    <w:bookmarkStart w:name="z6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энергетическое оборудование – комплекс машин, установок, аппаратов, линий электропередачи, трубопроводов и вспомогательного оборудования, предназначенных для производства, преобразования, трансформации и передачи электрической и тепловой энергии.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энергетики РК от 30.11.2015 </w:t>
      </w:r>
      <w:r>
        <w:rPr>
          <w:rFonts w:ascii="Times New Roman"/>
          <w:b w:val="false"/>
          <w:i w:val="false"/>
          <w:color w:val="000000"/>
          <w:sz w:val="28"/>
        </w:rPr>
        <w:t>№ 676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энергетики РК от 25.12.2017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Иные понятия, используемые в Правилах,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электроэнергетики Республики Казахстан.</w:t>
      </w:r>
    </w:p>
    <w:bookmarkEnd w:id="22"/>
    <w:bookmarkStart w:name="z1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приемки в эксплуатацию энергообъектов</w:t>
      </w:r>
      <w:r>
        <w:br/>
      </w:r>
      <w:r>
        <w:rPr>
          <w:rFonts w:ascii="Times New Roman"/>
          <w:b/>
          <w:i w:val="false"/>
          <w:color w:val="000000"/>
        </w:rPr>
        <w:t>электростанций, электрических и тепловых сетей после</w:t>
      </w:r>
      <w:r>
        <w:br/>
      </w:r>
      <w:r>
        <w:rPr>
          <w:rFonts w:ascii="Times New Roman"/>
          <w:b/>
          <w:i w:val="false"/>
          <w:color w:val="000000"/>
        </w:rPr>
        <w:t>технической модернизации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главы 2 в редакции приказа Министра энергетики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     </w:t>
      </w:r>
    </w:p>
    <w:bookmarkStart w:name="z1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Приемка энергообъекта в эксплуатацию после технической модернизации осуществляется приемочной комиссией.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энергетики РК от 30.11.2015 </w:t>
      </w:r>
      <w:r>
        <w:rPr>
          <w:rFonts w:ascii="Times New Roman"/>
          <w:b w:val="false"/>
          <w:i w:val="false"/>
          <w:color w:val="000000"/>
          <w:sz w:val="28"/>
        </w:rPr>
        <w:t>№ 676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Допускается приемка одной приемочной комиссией нескольких энергообъектов, технически связанных между собой и находящихся в одной области, городе республиканского значения или столице.</w:t>
      </w:r>
    </w:p>
    <w:bookmarkEnd w:id="25"/>
    <w:bookmarkStart w:name="z2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приемочную комиссию включаются представители проектировщика, лица, осуществлявшего технический надзор (при наличии), подрядчика и заказчика. Каждый представитель привлекает к работе комиссии специалистов.</w:t>
      </w:r>
    </w:p>
    <w:bookmarkEnd w:id="26"/>
    <w:bookmarkStart w:name="z2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Дата начала работы приемочной комиссии определяется Подрядчиком с учетом времени, необходимого для завершения работ по технической модернизации, и времени, необходимого для проезда председателя и членов приемочной комиссии к месту приемки энергообъекта в эксплуатацию.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энергетики РК от 30.11.2015 </w:t>
      </w:r>
      <w:r>
        <w:rPr>
          <w:rFonts w:ascii="Times New Roman"/>
          <w:b w:val="false"/>
          <w:i w:val="false"/>
          <w:color w:val="000000"/>
          <w:sz w:val="28"/>
        </w:rPr>
        <w:t>№ 676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Председатель приемочной комиссии является представителем Заказчика, который осуществляет общее руководство работой приемочной комиссии.</w:t>
      </w:r>
    </w:p>
    <w:bookmarkEnd w:id="28"/>
    <w:bookmarkStart w:name="z2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Секретарь приемочной комиссии не участвует в голосовании.</w:t>
      </w:r>
    </w:p>
    <w:bookmarkEnd w:id="29"/>
    <w:bookmarkStart w:name="z2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Изменение состава приемочной комиссии возможна при необходимости на основании решения Заказчика, создавшего приемочную комиссию.</w:t>
      </w:r>
    </w:p>
    <w:bookmarkEnd w:id="30"/>
    <w:bookmarkStart w:name="z2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полномочия приемочной комиссии входят: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приемка энергообъекта в эксплуатацию при его полной готовности и оформление акта о приемке энергообъекта в эксплуатацию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представление заказчику заключения о непригодности энергообъекта к эксплуатации с указанием соответствующих причин, подлежащих устранению,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2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 приемочной комиссии распространяются на энергообъекты, для которых комиссия была назначена.</w:t>
      </w:r>
    </w:p>
    <w:bookmarkEnd w:id="32"/>
    <w:bookmarkStart w:name="z2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 приемочной комиссии по конкретному энергообъекту начинаются от даты ее создания Заказчиком и прекращаются от даты подписания приемочной комиссией акта о приемке энергообъекта в эксплуатацию либо заключения о непригодности энергообъекта к эксплуатации.</w:t>
      </w:r>
    </w:p>
    <w:bookmarkEnd w:id="33"/>
    <w:bookmarkStart w:name="z2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полномочия членов приемочной комиссии входят: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получение у Подрядчика документов и информации, необходимых для выполнения ими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присутствие при проведении приемочных испытаний энергообъекта;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вынесение на рассмотрение приемочной комиссии предложений по порядку проверки и оценки готовности энергообъекта к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рекомендации об отказе по приемке энергообъекта в эксплуатацию с представлением председателю приемочной комиссии особого мнения, в котором указываются причины такого отказа.</w:t>
      </w:r>
    </w:p>
    <w:bookmarkStart w:name="z2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функции приемочной комиссии входят: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готовности энергообъекта к эксплуатации и документальное фиксирование результатов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соответствия фактических и проектных характеристик энергообъекта;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рекомендаций по устранению выявленных нарушений при их наличии.</w:t>
      </w:r>
    </w:p>
    <w:bookmarkStart w:name="z3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ходе работы приемочной комиссии Подрядчик: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приемочной комиссии возможность осматривать и проверять энергообъект, а также возможность наблюдать за проведением испытаний энергообъекта;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членов приемочной комиссии, наблюдающих за проведением испытаний, средствами индивидуальной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проведение испытаний энергообъекта.</w:t>
      </w:r>
    </w:p>
    <w:bookmarkStart w:name="z3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 предъявления энергообъекта к приемке в эксплуатацию заказчик, подрядчик и лицо, осуществляющее технический надзор (при наличии), проводят: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индивидуальные и функциональные испытания отдельных систем и узлов энергообъекта;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пробные пуски основного и вспомогательного оборудования энергообъекта, которые являются завершающим этапом индивидуальных и функциональных испытаний отдельных систем и узлов энергообъекта.</w:t>
      </w:r>
    </w:p>
    <w:bookmarkStart w:name="z3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 результатам испытаний отдельных систем и узлов энергообъекта участники испытаний составляют акт о результатах испытаний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8"/>
    <w:bookmarkStart w:name="z3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Подрядчик предъявляет к приемке энергообъект приемочной комиссией только после завершения всех работ по технической модернизации, устранения всех выявленных при испытаниях дефектов и при наличии акта о результатах испытаний.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приказа Министра энергетики РК от 30.11.2015 </w:t>
      </w:r>
      <w:r>
        <w:rPr>
          <w:rFonts w:ascii="Times New Roman"/>
          <w:b w:val="false"/>
          <w:i w:val="false"/>
          <w:color w:val="000000"/>
          <w:sz w:val="28"/>
        </w:rPr>
        <w:t>№ 676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21. Не позднее пяти рабочих дней до начала работы приемочной комиссии Подрядчик представляет на рассмотрение председателю приемочной комиссии программу опробования энергообъекта под нагрузкой в произвольной форме согласованной представителями проектной организации и технического надзора. Председатель приемочной комиссии рассматривает представленную программу опробования энергообъекта под нагрузкой, вносит в нее изменения при необходимости и утверждает ее в течение пяти рабочих дней.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опробования энергообъекта под нагрузкой содержит перечень необходимых технических и организационных мероприятий и календарный график их проведения.</w:t>
      </w:r>
    </w:p>
    <w:bookmarkStart w:name="z3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Не позднее трех рабочих дней до начала работы приемочной комиссии Подрядчик представляет всем членам приемочной комиссии копии следующих документов, за исключением тех документов, составление которых не требуется в зависимости от характера работ по технической модернизации: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работ по технической модернизации;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лицензии подрядчиков, осуществлявших работы по технической модернизации;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 в сфере подтверждения соответствия на энергообъекты и (или) их части, подлежащие подтверждению соответствия требованиям, предъявляемым техническими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регламентами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журналы производства работ и авторского надзора;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акты освидетельствования скрытых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акты промежуточной приемки ответственных конструкций;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перечень дополнительных работ, не предусмотренных проектом;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акты о результатах испытаний энергообъекта.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приказа Министра энергетики РК от 30.11.2015 </w:t>
      </w:r>
      <w:r>
        <w:rPr>
          <w:rFonts w:ascii="Times New Roman"/>
          <w:b w:val="false"/>
          <w:i w:val="false"/>
          <w:color w:val="000000"/>
          <w:sz w:val="28"/>
        </w:rPr>
        <w:t>№ 676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23. Продолжительность процедуры приемки энергообъекта в эксплуатацию устанавливается председателем приемочной комиссии в зависимости от сложности и функциональной предназначенности энергообъекта, его технологических и эксплуатационных характеристик и параметров. Такая продолжительность не должна превышать десять рабочих дней.</w:t>
      </w:r>
    </w:p>
    <w:bookmarkEnd w:id="42"/>
    <w:bookmarkStart w:name="z3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Приемочная комиссия осуществляет комплексное опробование энергообъекта под нагрузкой по программе, разработанной заказчиком и утвержденной председателем приемочной комиссии.</w:t>
      </w:r>
    </w:p>
    <w:bookmarkEnd w:id="43"/>
    <w:bookmarkStart w:name="z3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комплексном опробовании производится проверка совместной работы основных агрегатов и их вспомогательного оборудования под нагрузкой и выявление возможных дефектов оборудования, устройств и сооружений.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Началом комплексного опробования считается момент включения энергообъекта под нагрузку.</w:t>
      </w:r>
    </w:p>
    <w:bookmarkStart w:name="z3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комплексном опробовании включаются предусмотренные проектом контрольно-измерительные приборы, блокировка, сигнализация и дистанционное управление, защита, а также устройства автоматического регулирования, не требующие режимной наладки.</w:t>
      </w:r>
    </w:p>
    <w:bookmarkEnd w:id="45"/>
    <w:bookmarkStart w:name="z4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Результаты комплексного опробования признаются удовлетворительными, если при испытании энергообъектов электростанций, электрических и тепловых сетей не выявлено дефектов, и энергообъекты работали непрерывно в течение семидесяти двух часов с номинальной нагрузкой и проектными параметрами.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газотурбинных установок дополнительно к этому проводится 10 автоматических пусков.</w:t>
      </w:r>
    </w:p>
    <w:bookmarkStart w:name="z4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Акт по приемке энергообъекта в эксплуатацию оформляется и подписывается приемочной комиссией при совокупном выполнении следующих условий: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энергообъект не ухудшает условия работы обслуживающего персонала и экологическую обстановку в зоне влияния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энергообъекты и (или) их части, подлежащие подтверждению соответствия требованиям, предъявляемым техническими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регламентами</w:t>
      </w:r>
      <w:r>
        <w:rPr>
          <w:rFonts w:ascii="Times New Roman"/>
          <w:b w:val="false"/>
          <w:i w:val="false"/>
          <w:color w:val="000000"/>
          <w:sz w:val="28"/>
        </w:rPr>
        <w:t>, имеются соответствующие документы в сфере подтверждения соответствия;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комплексного опробования энергообъекта признаны удовлетворительными и энергообъект по своим техническим показателям признан годным к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все работы по технической модернизации выполнены в соответствии с проектом и изменениями к нему, согласованными с проектировщиком.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в редакции приказа Министра энергетики РК от 30.11.2015 </w:t>
      </w:r>
      <w:r>
        <w:rPr>
          <w:rFonts w:ascii="Times New Roman"/>
          <w:b w:val="false"/>
          <w:i w:val="false"/>
          <w:color w:val="000000"/>
          <w:sz w:val="28"/>
        </w:rPr>
        <w:t>№ 676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29. По завершении комплексного испытания энергообъекта член приемочной комиссии в течение одного рабочего дня представляет председателю приемочной комиссии в письменном виде свою рекомендацию по вопросу приемки энергообъекта в эксплуатацию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8"/>
    <w:bookmarkStart w:name="z4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рекомендация по вопросу приемки энергообъекта в эксплуатацию составляется по каждому энергообъекту отдельно.</w:t>
      </w:r>
    </w:p>
    <w:bookmarkEnd w:id="49"/>
    <w:bookmarkStart w:name="z4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Рекомендация члена или председателя приемочной комиссии о признании энергообъекта невозможным к приемки в эксплуатацию содержит подробное описание причин, препятствующих приемке энергообъекта в эксплуатацию, оценку влияния выявленных дефектов на допустимость эксплуатации энергообъекта и предложения по их устранению.</w:t>
      </w:r>
    </w:p>
    <w:bookmarkEnd w:id="50"/>
    <w:bookmarkStart w:name="z4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рассмотрении вопроса по приемке энергообъекта в эксплуатацию на заседании приемочной комиссии председатель приемочной комиссии доводит до сведения присутствующих членов приемочной комиссии все имеющиеся рекомендации.</w:t>
      </w:r>
    </w:p>
    <w:bookmarkEnd w:id="51"/>
    <w:bookmarkStart w:name="z4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Члены приемочной комиссии обсуждают все поступившие рекомендации о принятии или отказе по приемке энергообъекта в эксплуатацию.</w:t>
      </w:r>
    </w:p>
    <w:bookmarkEnd w:id="52"/>
    <w:bookmarkStart w:name="z4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Решение по приемке энергообъекта в эксплуатацию принимается приемочной комиссией не позднее пяти рабочих дней после завершения комплексного опробования энергообъекта.</w:t>
      </w:r>
    </w:p>
    <w:bookmarkEnd w:id="53"/>
    <w:bookmarkStart w:name="z4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решение по вопросу приемки энергообъектов в эксплуатацию принимается по каждому энергообъекту отдельно.</w:t>
      </w:r>
    </w:p>
    <w:bookmarkEnd w:id="54"/>
    <w:bookmarkStart w:name="z4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Решения приемочной комиссии принимаются открытым голосованием.</w:t>
      </w:r>
    </w:p>
    <w:bookmarkEnd w:id="55"/>
    <w:bookmarkStart w:name="z5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Решение о невозможности приемки энергообъекта в эксплуатацию считается принятым, если за него проголосовало один и более членов или председателем приемочной комиссии.</w:t>
      </w:r>
    </w:p>
    <w:bookmarkEnd w:id="56"/>
    <w:bookmarkStart w:name="z5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Решение акта по приемке энергообъекта в эксплуатацию считается принятым, если за него проголосовали все без исключения представители (председатель и члены) приемочной комиссии, которые несут ответственность за принятое решение.</w:t>
      </w:r>
    </w:p>
    <w:bookmarkEnd w:id="57"/>
    <w:bookmarkStart w:name="z5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Акт по приемке энергообъекта в эксплуатацию по каждому отдельному энергообъекту подписывается председателем и членами приемочной комиссии в течение одного рабочего дня после принятия соответствующего решения.</w:t>
      </w:r>
    </w:p>
    <w:bookmarkEnd w:id="58"/>
    <w:bookmarkStart w:name="z5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Все материалы работы приемочной комиссии, включая рекомендации членов приемочной комиссии по вопросу приемки энергообъекта в эксплуатацию и протоколы заседаний приемочной комиссии, передаются председателем приемочной комиссии в местный исполнительный орган, орган государственного энергетического контроля и надзора. </w:t>
      </w:r>
    </w:p>
    <w:bookmarkEnd w:id="59"/>
    <w:bookmarkStart w:name="z5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Акт по приемке энергообъекта в эксплуатацию не подписывается приемочной комиссией при невыполнении условий,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60"/>
    <w:bookmarkStart w:name="z5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Акт о приемке энергообъекта в эксплуатацию является исключительным исходным документом, разрешающим эксплуатацию энергообъекта. 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приемки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энергообъектов электростанций, электрических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тепловых сетей после технической модернизации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в редакции приказа Министра энергетики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приемке энергообъекта в эксплуатацию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_________________                             </w:t>
      </w:r>
      <w:r>
        <w:rPr>
          <w:rFonts w:ascii="Times New Roman"/>
          <w:b w:val="false"/>
          <w:i w:val="false"/>
          <w:color w:val="000000"/>
          <w:sz w:val="28"/>
        </w:rPr>
        <w:t>"___"___________20___г.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актом принимается в эксплуатацию следующий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энергообъект: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(указать наименование энергообъекта, его местонахождения,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идентификационные характеристики (серийный номер, артикул и т.д.)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технические характеристики, позволяющие идентифицировать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энергообъект)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Энергообъект принят в эксплуатацию приемочной комиссией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Председатель -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фамилию, имя и отчество (при наличии), место работы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председателя приемочной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Секретарь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фамилию, имя и отчество (при наличии), место работы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секретаря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приемочной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(члены приемочной комиссии. Фамилия, имя и отчество (при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 и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соответствующего члена приемочной комиссии)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приемки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энергообъектов электростанций, электрических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тепловых сетей после технической модернизации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в редакции приказа Министра энергетики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непригодности энергообъекта к эксплуатации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                           </w:t>
      </w:r>
      <w:r>
        <w:rPr>
          <w:rFonts w:ascii="Times New Roman"/>
          <w:b w:val="false"/>
          <w:i w:val="false"/>
          <w:color w:val="000000"/>
          <w:sz w:val="28"/>
        </w:rPr>
        <w:t>"__"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заключением устанавливается непригодность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эксплуатации следующего энергообъекта: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наименование энергообъекта,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местонахождения, идентификационные характеристики (серийный номер,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артикул и т. д.) и основные технические характеристики, позволяющие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идентифицировать энергообъект)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приемки энергообъекта в эксплуатацию приемочной комиссией были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выявлены следующие причины, препятствующие приемке энергообъекта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эксплуатацию и подлежащие устранению: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исчерпывающий перечень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причин, препятствующих приемке энергообъекта в эксплуатацию;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 указать рекомендации по их устранению)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Энергообъект признан непригодным к эксплуатации приемочной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комиссией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Председатель –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фамилию, имя и отчество (при наличии), место работы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председателя приемочной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Секретарь –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фамилию, имя и отчество (при наличии), место работы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секретаря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приемочной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(члены приемочной комиссии, фамилия, имя и отчество (при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 и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соответствующего члена приемочной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Приемочная комиссия создана на основании приказа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орган, издавший приказ о создании приемочной комиссии, дату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номер приказа, при необходимости дополнить сведениями о приказах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изменению состава приемочной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приемочной комиссии о признании энергообъекта непригодным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эксплуатации было принято на заседании приемочной комиссии,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проведенном "__" _______ 20__ года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место проведения заседания)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вопроса о приемке энергообъекта в эксплуатацию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поступило ____________________ письменных рекомендаций о принятии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количество)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энергообъекта в эксплуатацию и ______________________ письменных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количество)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рекомендаций о признании объекта непригодным к эксплуатации.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приемочной комиссии о признании энергообъекта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непригодным к эксплуатации было принято открытым голосованием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следующими итогами голосования: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"принять энергообъект в эксплуатацию" - __________________ голосов,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количество)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"признать энергообъект непригодным к эксплуатации" -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(указать количество)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Решено признать энергообъект непригодным к эксплуатации.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(подпись,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(подпись,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(подпись, фамилия, имя и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приемки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энергообъектов электростанций, электрических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тепловых сетей после технической модернизации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3 в редакции приказа Министра энергетики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 результатах испытаний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выполненного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энергообъекта)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_______________________________     "____" ________________ 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составе представителей: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Заказчика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инициалы,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Генерального подрядчика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инициалы,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Монтажной организации (Подрядчика)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(наименование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инициалы,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составила настоящий акт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(энергооборудование)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(указываются номера оборудования)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прошли испытание в течение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проекту, паспорту.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результате испытания указанного энергооборудования установлено,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что требования по его сборке и монтажу, приведенные в документации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предприятий-изготовителей, соблюдены и неисправности в его работе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(не) обнаружены.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Заказчика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Генерального подрядчика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Монтажной организации (Подрядчика)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приемки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энергообъектов электростанций, электрических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тепловых сетей после технической модернизации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4 в редакции приказа Министра энергетики РК от 30.11.2015 </w:t>
      </w:r>
      <w:r>
        <w:rPr>
          <w:rFonts w:ascii="Times New Roman"/>
          <w:b w:val="false"/>
          <w:i w:val="false"/>
          <w:color w:val="ff0000"/>
          <w:sz w:val="28"/>
        </w:rPr>
        <w:t>№ 676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Рекомендация по вопросу приемки энергообъекта в эксплуатацию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__________________                             </w:t>
      </w:r>
      <w:r>
        <w:rPr>
          <w:rFonts w:ascii="Times New Roman"/>
          <w:b w:val="false"/>
          <w:i w:val="false"/>
          <w:color w:val="000000"/>
          <w:sz w:val="28"/>
        </w:rPr>
        <w:t>"__"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___________________________________________, являясь членом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фамилия, имя и отчество (при наличии), место работы и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приемочной комиссии, созданной на основании приказа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(указать орган, издавший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о создании приемочной комиссии, дату и номер приказа,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необходимости дополнить сведениями о приказах по изменению состава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___________________, руководствуясь своими профессиональными знаниями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приемочной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должностными обязанностями, в пределах своей компетенции рекомендую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"принять в эксплуатацию" либо "признать непригодным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следующий энергообъект: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эксплуатации")                   (указать наименование энергообъекта,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его местонахождения, идентификационные характеристики (серийный номер,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артикул и т.д.) и основные технические характеристики, позволяющие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идентифицировать энергообъект)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Моя рекомендация основывается на следующих причинах: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(описать подробно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рекомендации; по каждой из причин, препятствующих принятию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энергообъекта в эксплуатацию, указать рекомендации по их устранению)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наличии),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