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5ae" w14:textId="1e5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февраля 2015 года № 4-2/102. Зарегистрирован в Министерстве юстиции Республики Казахстан 17 марта 2015 года № 10472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«Об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растений» (зарегистрирован в Реестре государственной регистрации нормативных правовых актов за № 5759, опубликован в Собрании актов центральных исполнительных и иных центральных государственных органов Республики Казахстан, № 10,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мягкая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Triticum aestivum L. emend. Fiori et Paol»: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207"/>
        <w:gridCol w:w="3195"/>
        <w:gridCol w:w="1862"/>
        <w:gridCol w:w="763"/>
        <w:gridCol w:w="763"/>
        <w:gridCol w:w="530"/>
        <w:gridCol w:w="763"/>
        <w:gridCol w:w="531"/>
      </w:tblGrid>
      <w:tr>
        <w:trPr>
          <w:trHeight w:val="12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207"/>
        <w:gridCol w:w="3195"/>
        <w:gridCol w:w="1862"/>
        <w:gridCol w:w="763"/>
        <w:gridCol w:w="763"/>
        <w:gridCol w:w="530"/>
        <w:gridCol w:w="763"/>
        <w:gridCol w:w="531"/>
      </w:tblGrid>
      <w:tr>
        <w:trPr>
          <w:trHeight w:val="57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АРАП УЛУЧШЕННЫЙ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972"/>
        <w:gridCol w:w="652"/>
        <w:gridCol w:w="652"/>
        <w:gridCol w:w="652"/>
        <w:gridCol w:w="652"/>
        <w:gridCol w:w="653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БУЛАВА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89, 41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1205"/>
        <w:gridCol w:w="3189"/>
        <w:gridCol w:w="1859"/>
        <w:gridCol w:w="762"/>
        <w:gridCol w:w="715"/>
        <w:gridCol w:w="599"/>
        <w:gridCol w:w="762"/>
        <w:gridCol w:w="530"/>
      </w:tblGrid>
      <w:tr>
        <w:trPr>
          <w:trHeight w:val="555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ОДЕССКАЯ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139, 169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ДАУЛЕТ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«Тритикале озимый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«Тритикале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Wittmack»,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«Пшеница мягкая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АЛЬБИДУМ 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250"/>
        <w:gridCol w:w="3184"/>
        <w:gridCol w:w="1855"/>
        <w:gridCol w:w="761"/>
        <w:gridCol w:w="761"/>
        <w:gridCol w:w="527"/>
        <w:gridCol w:w="761"/>
        <w:gridCol w:w="529"/>
      </w:tblGrid>
      <w:tr>
        <w:trPr>
          <w:trHeight w:val="12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АЛЬБИДУМ 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250"/>
        <w:gridCol w:w="3184"/>
        <w:gridCol w:w="1855"/>
        <w:gridCol w:w="761"/>
        <w:gridCol w:w="761"/>
        <w:gridCol w:w="527"/>
        <w:gridCol w:w="761"/>
        <w:gridCol w:w="529"/>
      </w:tblGrid>
      <w:tr>
        <w:trPr>
          <w:trHeight w:val="12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САПА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1"/>
        <w:gridCol w:w="1201"/>
        <w:gridCol w:w="3132"/>
        <w:gridCol w:w="1969"/>
        <w:gridCol w:w="643"/>
        <w:gridCol w:w="643"/>
        <w:gridCol w:w="643"/>
        <w:gridCol w:w="644"/>
        <w:gridCol w:w="644"/>
      </w:tblGrid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ГВАДАЛУП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250"/>
        <w:gridCol w:w="3184"/>
        <w:gridCol w:w="1855"/>
        <w:gridCol w:w="761"/>
        <w:gridCol w:w="761"/>
        <w:gridCol w:w="527"/>
        <w:gridCol w:w="761"/>
        <w:gridCol w:w="529"/>
      </w:tblGrid>
      <w:tr>
        <w:trPr>
          <w:trHeight w:val="12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ГЛУБОЧАНКА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1"/>
        <w:gridCol w:w="1201"/>
        <w:gridCol w:w="3132"/>
        <w:gridCol w:w="1969"/>
        <w:gridCol w:w="643"/>
        <w:gridCol w:w="643"/>
        <w:gridCol w:w="643"/>
        <w:gridCol w:w="644"/>
        <w:gridCol w:w="644"/>
      </w:tblGrid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1"/>
        <w:gridCol w:w="1239"/>
        <w:gridCol w:w="3158"/>
        <w:gridCol w:w="1840"/>
        <w:gridCol w:w="754"/>
        <w:gridCol w:w="755"/>
        <w:gridCol w:w="523"/>
        <w:gridCol w:w="755"/>
        <w:gridCol w:w="525"/>
      </w:tblGrid>
      <w:tr>
        <w:trPr>
          <w:trHeight w:val="12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1"/>
        <w:gridCol w:w="1201"/>
        <w:gridCol w:w="3132"/>
        <w:gridCol w:w="1969"/>
        <w:gridCol w:w="643"/>
        <w:gridCol w:w="643"/>
        <w:gridCol w:w="643"/>
        <w:gridCol w:w="644"/>
        <w:gridCol w:w="644"/>
      </w:tblGrid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8, 10, 12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250"/>
        <w:gridCol w:w="3184"/>
        <w:gridCol w:w="1855"/>
        <w:gridCol w:w="761"/>
        <w:gridCol w:w="761"/>
        <w:gridCol w:w="527"/>
        <w:gridCol w:w="761"/>
        <w:gridCol w:w="529"/>
      </w:tblGrid>
      <w:tr>
        <w:trPr>
          <w:trHeight w:val="12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КОНДИТЕРСКАЯ ЯРОВАЯ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1, 8, 10, 12, 13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878"/>
        <w:gridCol w:w="770"/>
        <w:gridCol w:w="722"/>
        <w:gridCol w:w="794"/>
        <w:gridCol w:w="534"/>
        <w:gridCol w:w="535"/>
      </w:tblGrid>
      <w:tr>
        <w:trPr>
          <w:trHeight w:val="12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САМГАУ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САМГАУ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972"/>
        <w:gridCol w:w="652"/>
        <w:gridCol w:w="652"/>
        <w:gridCol w:w="652"/>
        <w:gridCol w:w="652"/>
        <w:gridCol w:w="653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2007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2012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1, 12, 13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«Пшеница твердая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АЛТЫН-ДАЛА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(*), 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АСАНГАЛИ 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ЛАВИНА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1"/>
        <w:gridCol w:w="1201"/>
        <w:gridCol w:w="3132"/>
        <w:gridCol w:w="1969"/>
        <w:gridCol w:w="643"/>
        <w:gridCol w:w="643"/>
        <w:gridCol w:w="643"/>
        <w:gridCol w:w="644"/>
        <w:gridCol w:w="644"/>
      </w:tblGrid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ВАКУЛА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ОДЕССКИЙ 100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3, 5, 6, 14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ОДИССЕЙ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РИКОТЕНЗЕ 2006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САНШАЙН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АРУЫ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ТРАВЕЛЕР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174"/>
        <w:gridCol w:w="1996"/>
        <w:gridCol w:w="652"/>
        <w:gridCol w:w="652"/>
        <w:gridCol w:w="652"/>
        <w:gridCol w:w="675"/>
        <w:gridCol w:w="653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218"/>
        <w:gridCol w:w="1862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«Овес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878"/>
        <w:gridCol w:w="770"/>
        <w:gridCol w:w="722"/>
        <w:gridCol w:w="794"/>
        <w:gridCol w:w="534"/>
        <w:gridCol w:w="535"/>
      </w:tblGrid>
      <w:tr>
        <w:trPr>
          <w:trHeight w:val="12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«Кукуруза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3607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ТЕРМО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2012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34 Н 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1114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21"/>
        <w:gridCol w:w="3310"/>
        <w:gridCol w:w="1945"/>
        <w:gridCol w:w="745"/>
        <w:gridCol w:w="745"/>
        <w:gridCol w:w="533"/>
        <w:gridCol w:w="533"/>
        <w:gridCol w:w="746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 779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- 2012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«Крупяные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Panicum miliaceum L.»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2, 3, 8, 10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ЯРКОЕ 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8"/>
        <w:gridCol w:w="1264"/>
        <w:gridCol w:w="3222"/>
        <w:gridCol w:w="1878"/>
        <w:gridCol w:w="769"/>
        <w:gridCol w:w="770"/>
        <w:gridCol w:w="534"/>
        <w:gridCol w:w="534"/>
        <w:gridCol w:w="771"/>
      </w:tblGrid>
      <w:tr>
        <w:trPr>
          <w:trHeight w:val="420" w:hRule="atLeast"/>
        </w:trPr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КАЗЕР - 6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посевной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ВАРЯГ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ЗАУРАЛЬСКИЙ 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282, 138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КАСИБ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«Масличные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Подсолнечник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ГУЛЬБАГЫС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(*), 9,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ГУЛЬБАГЫС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3, 5, 8, 9, 10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5543 КЛ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5542 КЛ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НЕОМА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ФОРТИМИ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ОСКИЛ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ПАРАИЗО 102 CL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3, 13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63 ЛЕ 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64 ЛЕ 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1213"/>
        <w:gridCol w:w="3211"/>
        <w:gridCol w:w="1871"/>
        <w:gridCol w:w="767"/>
        <w:gridCol w:w="767"/>
        <w:gridCol w:w="532"/>
        <w:gridCol w:w="532"/>
        <w:gridCol w:w="769"/>
      </w:tblGrid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ПРИНТАСОЛ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РАУАН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«Сафлор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Carthamus tinctorius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2, 8, 9, 14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КУБАНЬ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073"/>
        <w:gridCol w:w="1845"/>
        <w:gridCol w:w="832"/>
        <w:gridCol w:w="833"/>
        <w:gridCol w:w="617"/>
        <w:gridCol w:w="617"/>
        <w:gridCol w:w="834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МАЙҚҰДЫҚ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СМИЛЛА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1213"/>
        <w:gridCol w:w="3211"/>
        <w:gridCol w:w="1871"/>
        <w:gridCol w:w="767"/>
        <w:gridCol w:w="767"/>
        <w:gridCol w:w="532"/>
        <w:gridCol w:w="532"/>
        <w:gridCol w:w="769"/>
      </w:tblGrid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ХАНТЕР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1226"/>
        <w:gridCol w:w="3243"/>
        <w:gridCol w:w="1890"/>
        <w:gridCol w:w="656"/>
        <w:gridCol w:w="656"/>
        <w:gridCol w:w="657"/>
        <w:gridCol w:w="657"/>
        <w:gridCol w:w="657"/>
      </w:tblGrid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1, 13, 10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RG 40301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«Лен масличный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Linum usitatissimum L. var. intermedia Vav. et. Ell»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ЯНТАРЬ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ЛИБРА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«Прядильные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Хлопчатник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Gossypium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 4011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МЫРЗАШӨЛ - 80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«Картофель,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ВИНЕТА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ВОЛАРЕ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2, 5, 8, 12, 13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8"/>
        <w:gridCol w:w="1234"/>
        <w:gridCol w:w="3265"/>
        <w:gridCol w:w="1903"/>
        <w:gridCol w:w="780"/>
        <w:gridCol w:w="446"/>
        <w:gridCol w:w="661"/>
        <w:gridCol w:w="661"/>
        <w:gridCol w:w="662"/>
      </w:tblGrid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1263"/>
        <w:gridCol w:w="3126"/>
        <w:gridCol w:w="1877"/>
        <w:gridCol w:w="847"/>
        <w:gridCol w:w="627"/>
        <w:gridCol w:w="847"/>
        <w:gridCol w:w="628"/>
        <w:gridCol w:w="629"/>
      </w:tblGrid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ГРАНОЛА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ДЖЕЛЛИ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ЕВРОПРИМА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1, 2, 3, 5, 8, 12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533"/>
        <w:gridCol w:w="769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БОБРОВА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КОНАЕВА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белокочанная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 f. alba DC.»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АЛЛАДИН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АДАПТОР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БУРБОН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БУХАРЕСТ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ВЬЮГА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1, 5, 7, 12, 13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ГЛОРИЯ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525"/>
        <w:gridCol w:w="757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ГОРДИУС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ГРЕГОРИАН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 ФЛЕШ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ЗЕНОН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КУИЗОР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МЕГАТОН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МЕНЗАНИЯ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НАДЮША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НОВАТОР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ГРИБОВСКАЯ 231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1, 2, 3, 4, 8, 9, 11, 12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СЛАВАНОВА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146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ТАКОМА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6, 9, 13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краснокочанная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сapitata (L.) Alef. Var. capitata L. f. rubra (L.) Thell.»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1, 6, 7, 8, 10, 12, 13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РЕБОЛ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РЕДЬМА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РЕСКЬЮ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цветная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АМСТЕРДАМ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26"/>
        <w:gridCol w:w="3036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АМЕРИГО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брокколи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var. Cymosa Duch.»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1197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АГАССИ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МОНТОП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«Салат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Lactuca sativa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1384"/>
        <w:gridCol w:w="3355"/>
        <w:gridCol w:w="1819"/>
        <w:gridCol w:w="745"/>
        <w:gridCol w:w="745"/>
        <w:gridCol w:w="746"/>
        <w:gridCol w:w="518"/>
        <w:gridCol w:w="518"/>
      </w:tblGrid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ОНИКС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«Огурец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ДИРИГЕНТ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ЖИГЕР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ОРЗУ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КАБИРОВОЙ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1410"/>
        <w:gridCol w:w="3179"/>
        <w:gridCol w:w="1853"/>
        <w:gridCol w:w="527"/>
        <w:gridCol w:w="969"/>
        <w:gridCol w:w="759"/>
        <w:gridCol w:w="527"/>
        <w:gridCol w:w="528"/>
      </w:tblGrid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СОНАТА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«защищенного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1384"/>
        <w:gridCol w:w="3355"/>
        <w:gridCol w:w="1819"/>
        <w:gridCol w:w="745"/>
        <w:gridCol w:w="745"/>
        <w:gridCol w:w="746"/>
        <w:gridCol w:w="518"/>
        <w:gridCol w:w="518"/>
      </w:tblGrid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АЛМА-АТИНСКИЙ 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1409"/>
        <w:gridCol w:w="3105"/>
        <w:gridCol w:w="1811"/>
        <w:gridCol w:w="817"/>
        <w:gridCol w:w="817"/>
        <w:gridCol w:w="818"/>
        <w:gridCol w:w="606"/>
        <w:gridCol w:w="607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АЙБЫН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406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ГУЛИВЕР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2, 4, 7, 10, 11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ГУНЕШ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1384"/>
        <w:gridCol w:w="3355"/>
        <w:gridCol w:w="1819"/>
        <w:gridCol w:w="745"/>
        <w:gridCol w:w="745"/>
        <w:gridCol w:w="746"/>
        <w:gridCol w:w="518"/>
        <w:gridCol w:w="518"/>
      </w:tblGrid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ДИДИМ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1384"/>
        <w:gridCol w:w="3355"/>
        <w:gridCol w:w="1819"/>
        <w:gridCol w:w="745"/>
        <w:gridCol w:w="745"/>
        <w:gridCol w:w="746"/>
        <w:gridCol w:w="518"/>
        <w:gridCol w:w="518"/>
      </w:tblGrid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ИНФИНИТИ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«Томат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406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406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НАРТТАЙ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5"/>
        <w:gridCol w:w="1324"/>
        <w:gridCol w:w="2819"/>
        <w:gridCol w:w="1698"/>
        <w:gridCol w:w="768"/>
        <w:gridCol w:w="767"/>
        <w:gridCol w:w="765"/>
        <w:gridCol w:w="567"/>
        <w:gridCol w:w="567"/>
      </w:tblGrid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406"/>
        <w:gridCol w:w="3168"/>
        <w:gridCol w:w="1847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ЦЕРАСО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ПУНТО 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«защищенного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5"/>
        <w:gridCol w:w="1389"/>
        <w:gridCol w:w="3753"/>
        <w:gridCol w:w="1389"/>
        <w:gridCol w:w="748"/>
        <w:gridCol w:w="748"/>
        <w:gridCol w:w="748"/>
        <w:gridCol w:w="520"/>
        <w:gridCol w:w="520"/>
      </w:tblGrid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АДМИРО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440"/>
        <w:gridCol w:w="1418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АЛАМИНА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406"/>
        <w:gridCol w:w="3609"/>
        <w:gridCol w:w="1406"/>
        <w:gridCol w:w="757"/>
        <w:gridCol w:w="757"/>
        <w:gridCol w:w="757"/>
        <w:gridCol w:w="525"/>
        <w:gridCol w:w="526"/>
      </w:tblGrid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АТОС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440"/>
        <w:gridCol w:w="1418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615"/>
        <w:gridCol w:w="1408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1324"/>
        <w:gridCol w:w="3196"/>
        <w:gridCol w:w="1323"/>
        <w:gridCol w:w="768"/>
        <w:gridCol w:w="767"/>
        <w:gridCol w:w="765"/>
        <w:gridCol w:w="567"/>
        <w:gridCol w:w="567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ДОУФУ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5"/>
        <w:gridCol w:w="1389"/>
        <w:gridCol w:w="3753"/>
        <w:gridCol w:w="1389"/>
        <w:gridCol w:w="748"/>
        <w:gridCol w:w="748"/>
        <w:gridCol w:w="748"/>
        <w:gridCol w:w="520"/>
        <w:gridCol w:w="520"/>
      </w:tblGrid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МАТИАС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440"/>
        <w:gridCol w:w="1418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МАХИТОС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5"/>
        <w:gridCol w:w="1389"/>
        <w:gridCol w:w="3753"/>
        <w:gridCol w:w="1389"/>
        <w:gridCol w:w="748"/>
        <w:gridCol w:w="748"/>
        <w:gridCol w:w="748"/>
        <w:gridCol w:w="520"/>
        <w:gridCol w:w="520"/>
      </w:tblGrid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МЕЛОДИЯ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МЕНХИР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1384"/>
        <w:gridCol w:w="3355"/>
        <w:gridCol w:w="1819"/>
        <w:gridCol w:w="745"/>
        <w:gridCol w:w="745"/>
        <w:gridCol w:w="746"/>
        <w:gridCol w:w="518"/>
        <w:gridCol w:w="518"/>
      </w:tblGrid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1409"/>
        <w:gridCol w:w="3105"/>
        <w:gridCol w:w="1811"/>
        <w:gridCol w:w="817"/>
        <w:gridCol w:w="817"/>
        <w:gridCol w:w="818"/>
        <w:gridCol w:w="606"/>
        <w:gridCol w:w="607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АСТАНЫ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СЮЖЕТ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2, 4, 7, 10, 11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 РОСА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 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ЭПИФИЗ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«Лук репчатый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БУРСА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ИГИЛИК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РАННИЙ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1407"/>
        <w:gridCol w:w="3180"/>
        <w:gridCol w:w="1848"/>
        <w:gridCol w:w="758"/>
        <w:gridCol w:w="758"/>
        <w:gridCol w:w="758"/>
        <w:gridCol w:w="526"/>
        <w:gridCol w:w="526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1, 3, 6, 7, 8, 9, 12, 13, 14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МОУШИН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СВЕЙЛ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ТЕМПТЕЙШН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ШЕНГИЛЬДИНСКИЙ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 7713119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«Чеснок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sativum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ЗАИЛИЙСКИЙ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3, 5, 8, 9, 10, 11, 14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ЗАИЛИЙСКИЙ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3, 5, 8, 9, 10, 11, 12, 14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«Морковь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ДОРДОНЬ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МОНАНТА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«Свекла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conditiva Alef.»: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ЛАРКА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«Редис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Raphanus sativus L. var. Sativus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«Петрушка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Petroselinum crispum (Mill.) Nym. ex A.W.Hill»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МУСКРАУЗЕ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МУСКРАУЗЕ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«Сельдерей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Apium graveolens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КАРТУЛИ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1, 2, 4, 7, 10, 11, 13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27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ЗЕЛЕНЬ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«Сельдерей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Apium graveolens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«Базилик овощной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Ocimum basilicum L.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28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БАЛҒЫН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«Горох сахарный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1053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1, 8, 10, 12, 13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БОБ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«Кукуруза сахарная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ЗОЛОТАЯ 401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2, 4, 7, 11, 12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«Перец сладкий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ДЖИПСИ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ИЛАНГА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КОЛОБОК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КОРИННА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ЧУДО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НЕЖНОСТЬ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НИРВИН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1384"/>
        <w:gridCol w:w="3355"/>
        <w:gridCol w:w="1819"/>
        <w:gridCol w:w="745"/>
        <w:gridCol w:w="745"/>
        <w:gridCol w:w="746"/>
        <w:gridCol w:w="518"/>
        <w:gridCol w:w="518"/>
      </w:tblGrid>
      <w:tr>
        <w:trPr>
          <w:trHeight w:val="3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РЭД НАЙТ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ДЖЕТ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СНОУВАЙТ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«Баклажан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melongena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МИЛЕДА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ПРИНЦ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ШАРАПОВА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«Арбуз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АСАР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АРАШАН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КАРГАЛИНЕЦ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18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КАРИСТАН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«Дыня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 12025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«Кабачок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КАВИЛИ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КАРИСМА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«Патиссон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melopepa d.»: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1, 10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МЕДУЗА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«Кормовые»: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«Донник желтый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Melilotus officinalis (L.) Desr.»: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АЛЬШЕЕВСКИЙ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1, 2, 8, 13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АЛТЫНБАС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«Тритикале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яровой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РАИСЫ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РАИСЫ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1, 5, 8, 10, 13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«Суданская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sudanense (Piper.) Stapf.»: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ЗЕМЛЯЧКА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6, 14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«Люцерна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«Люцерна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Medicago L.»;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 110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61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ГРАНАТОВЫЙ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1, 10, 13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«Житняк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БАТЫС-3159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405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«Кострец прямой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Bromus arvensis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408"/>
        <w:gridCol w:w="3173"/>
        <w:gridCol w:w="1850"/>
        <w:gridCol w:w="758"/>
        <w:gridCol w:w="758"/>
        <w:gridCol w:w="758"/>
        <w:gridCol w:w="527"/>
        <w:gridCol w:w="527"/>
      </w:tblGrid>
      <w:tr>
        <w:trPr>
          <w:trHeight w:val="3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ЮБИЛЕЙНЫЙ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1418"/>
        <w:gridCol w:w="3035"/>
        <w:gridCol w:w="1823"/>
        <w:gridCol w:w="822"/>
        <w:gridCol w:w="822"/>
        <w:gridCol w:w="823"/>
        <w:gridCol w:w="610"/>
        <w:gridCol w:w="611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ЮБИЛЕЙНЫЙ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«Газонные травы»: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«Райграс пастбищный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perenne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1382"/>
        <w:gridCol w:w="3348"/>
        <w:gridCol w:w="1816"/>
        <w:gridCol w:w="744"/>
        <w:gridCol w:w="744"/>
        <w:gridCol w:w="745"/>
        <w:gridCol w:w="517"/>
        <w:gridCol w:w="517"/>
      </w:tblGrid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ВЕЗИВИУС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ГАЛИУС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1409"/>
        <w:gridCol w:w="3105"/>
        <w:gridCol w:w="1811"/>
        <w:gridCol w:w="817"/>
        <w:gridCol w:w="817"/>
        <w:gridCol w:w="818"/>
        <w:gridCol w:w="606"/>
        <w:gridCol w:w="607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ВЕЗУВИУС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ГАЛЛИУС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пивоваренного направления»: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«18. Овертюр»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Саншайн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Травелер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Одиссей»;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«Рапс яровой»: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«13. Сальса CL – 00 типа»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Миракел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RG 40301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Смилла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Макро – 00 типа»;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«Номер и наименование оригинатора»: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«31. ТОО «Казахский НИИ рисоводства»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ТОО «Казахский научно-исследовательский институт рисоводства им. И.Жахаева»;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340 – 343,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«340. BREUN SEED GmbH&amp;Co KG,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4-2/102 </w:t>
      </w:r>
    </w:p>
    <w:bookmarkEnd w:id="163"/>
    <w:bookmarkStart w:name="z1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перспективных сортов сельскохозяйственных растений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Соя –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Селекта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