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b0b2" w14:textId="8cbb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социального контракта активизации семьи и индивидуального плана помощи семье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февраля 2015 года № 88. Зарегистрирован в Министерстве юстиции Республики Казахстан 17 марта 2015 года № 10474. Утратил силу приказом Министра здравоохранения и социального развития Республики Казахстан от 17 мая 2016 года № 385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17.05.2016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населению, утвержденных постановлением Правительства Республики Казахстан от 19 февраля 2015 года № 82,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социального контракта активизации семьи,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индивидуального плана помощи семье,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от 25 февраля 2014 года № 52-Ө «Об утверждении формы социального контракта активизации семьи» (зарегистрированный в Реестре государственной регистрации нормативных правовых актов за № 9195 и опубликованный 14 октября 2014 года № 200 (27821) в газете «Казахстанская правда», 14 октября 2014 года № 200 (28423) в газете «Егемен Қазақстан»).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областных, гг. Астана и Алматы управлений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2015 года № 88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контракт активизации семьи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      № ___     «__»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в лице,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занимаемая должность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«отдел занятости и социальных программ»,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стороны, и гражданин(ка),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 (фамилия, имя, отчество (при его наличии), наименование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удостоверяющего личность, индивидуальный идентификационный номер, серия,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номер документа,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выступающий(ая) от лица семьи - участника проекта «Өрлеу»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именуемый(ая) в дальнейшем «участник», с другой стороны, заключили настоящий социальный контракт активизации семьи (далее - контракт) на участие в проекте «Өрлеу» о нижеследующем: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Предмет контракта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Предметом контракта является комплекс мероприятий, направленных на выход семьи (лица) из трудной жизненной ситуации, осуществляемый отделом занятости и социальных программ и семьей(лицом).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Обязанности сторон контракта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занятости и социальных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 _______ членов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 в размере ______________ (_________________________)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 с _______________________ по ______________________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единовременно в размере 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 на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(развитие личного подсобного хозяйства (покупка домашнего скота,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и другое), организацию индивидуальной предпринимательской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предоставление мероприятий по содействию занятости и (или) социальной адаптации (в случае необходимости) согласно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Индивидуальному 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 семье (далее - Индивидуальный план), который является неотъемлемой частью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содействует выходу семьи (лица) на самообеспечение и обеспечивает сопровождение в течение всего срока 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взаимодействие с другими организациями, задействованными в реализации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Участник и (или) члены его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выполняют условия контракта и мероприятий по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Индивидуальному 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полном объеме и предпринимают активные действия по выходу из трудной жизненной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выполняют условия социального(ых) контракта(ов), заключенного(ых) с центром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результате участия в государственных мерах содействие занятости трудоустраиваются на предложенное место работы центром занятости и (или) отделом занятости и социальных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проходят скрининговые осмотры, лечение при наличии социально-значимых заболевании (алкоголизм, наркомания, туберкулез), а также при беременности своевременно становятся на учет в женскую консультацию до 12 недели беременности и наблюдение в течение всего периода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взаимодействуют с отделом занятости и социальных программ, акимом поселка, консультантом по социальной работе и ассистентом (по согласованию с отделом занятости и социальных программ, акимом поселка), осуществляющим сопровождение контракта, регулярно представляют все сведения о ходе исполнения контракта.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Права сторон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занятости и социальных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запрашивает у третьих лиц (предприятий, налоговых органов и других организаций) дополнительные сведения о доходах и имуществе семьи (лица) и членов его семьи для их проверки и определения нуждаемости;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проверяет материальное положение семьи (лица);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использует полученную информацию при решении вопроса о назначении (отказе в назначении) обусловленной денежной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требует своевременного и надлежащего исполнения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решает иные вопросы в рамках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получает меры социальной поддержки, предусмотренные контрактом и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требует своевременного и надлежащего исполнения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потребует перерасчета обусловленной денежной помощи в связи с изменением состава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получает консультацию и информацию, связанные с выполнением мероприятий </w:t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Ответственность сторон за неисполнение условий контракта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Участник и (или) члены его семьи несет(ут)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Сопровождение и мониторинг настоящего контракта и социального контракта ведут отдел занятости и социальных программ и центр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Непредвиденные обстоятельства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______ (указать период), то стороны вправе расторгнуть настоящий контракт.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Прочие условия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контракт вносятся изменения и (или) дополнения по соглашению сторон путем подписания дополнительного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Контракт вступает в силу со дня его подписания и действует по 20____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Настоящий контракт составлен в двух экземплярах, имеющих одинаковую юридическую силу. 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Адреса и реквизиты сторон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Место печати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2015 года № 88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ИНДИВИДУАЛЬНЫЙ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помощи семье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Уполномоченный орган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адрес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начала действия контракта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контракта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Необходимые действия: _________________________________________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 мероприятий помощи для выхода семьи из трудной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жизненной ситуации на (указать месяц) ______ 20  год и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за (указать месяц) _________ 20 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971"/>
        <w:gridCol w:w="2053"/>
        <w:gridCol w:w="1604"/>
        <w:gridCol w:w="1605"/>
        <w:gridCol w:w="2462"/>
        <w:gridCol w:w="1952"/>
        <w:gridCol w:w="1606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(учреждение), предоставляющее помощь, услуги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выполнении с указанием даты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Контрольное заключение консультанта по социальной работе,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сопровождение контракта, по проведенным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Необходимое взаимодействие: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органом службы занятости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органом здравоохранения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контакты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консультанта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социальной работе: __________________       Дата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 этапов зависит от конкретной ситуации в семье и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адаптации)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7"/>
        <w:gridCol w:w="4667"/>
        <w:gridCol w:w="5086"/>
      </w:tblGrid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пособие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выплата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виды помощи, реализуемые за счет местного бюджета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единовременной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2"/>
        <w:gridCol w:w="4708"/>
      </w:tblGrid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приобретенной техники, оборудования и других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Среднедушевой доход семьи (лица), тенге: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9"/>
        <w:gridCol w:w="4644"/>
        <w:gridCol w:w="5087"/>
      </w:tblGrid>
      <w:tr>
        <w:trPr>
          <w:trHeight w:val="30" w:hRule="atLeast"/>
        </w:trPr>
        <w:tc>
          <w:tcPr>
            <w:tcW w:w="4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заключения 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размера ОДП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размера ОДП</w:t>
            </w:r>
          </w:p>
        </w:tc>
      </w:tr>
      <w:tr>
        <w:trPr>
          <w:trHeight w:val="30" w:hRule="atLeast"/>
        </w:trPr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об эффективности проведенных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уполномоченного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_________________ 20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