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45f" w14:textId="aad1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79. Зарегистрирован в Министерстве юстиции Республики Казахстан 18 марта 2015 года № 10484.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туризма и спорта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туристской операторской деятельности и перечень документов, подтверждающих соответствие им.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инвестициям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__02_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туристской операторской деятельности и перечень документов, подтверждающих соответствие им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туризма и спорта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договорах с третьими лицами на оказание отдельных туристских услуг, входящих в сформированный туристский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дипломе, заключенном трудовом договоре и трудовой книжке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документах, подтверждающих право собственности или иные законные основания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банковской гарантии, заключенный с банком второго уровня Республики Казахстан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туристской деятельности в Республике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банковской гарантии, заключенного с банком второго уровня Республики Казахстан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туроператоров сферы выездного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предъявляемых к туристской операторской деятельности и перечень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местные исполнительные органы областей,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 и www.elisence.kz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соответствии квалификационным требованиям,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туристской операторской деятельности и перечень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число __ месяц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юридические лица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предприниматели, начинающие деятельность туристских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подаче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начале деятельности туристских операторов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Сформированный туристский продукт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офиса на праве собственности или иных законных основаниях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банковской гарантии, заключенный с банком второго уровня Республики Казахстан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туристской деятельности в Республике Казахстан"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договоров с третьими лицами на оказание отдельных туристских услуг, входящих в сформированный туристский продукт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и квалификация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диплома о высшем или среднем профессиональном образовании по профилю лицензируемого вида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работника с туристским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правоустанавливающего документа на помещение для офиса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договоре банковской гарантии, заключенного с банком второго уровня Республики Казахстан для туроператоров сферы выездного туризма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туристской деятельности "Сведения о соответствии квалификационным требованиям, предъявляемых к туристской операторской деятельности и перечень документов, подтверждающих соответствие им"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указываются номера договоров с третьими лицами на оказание отдельных туристских услуг, входящих в сформированный туристский продукт, дата заключения договоров.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специальность и квалификация, номер диплома о высшем или среднем профессиональном образовании по профилю лицензируемого вида деятельности, дата выдачи диплома, наименование учебного заведения, стаж работы работника с туристским образованием.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наименование, номер и дата правоустанавливающего документа на помещение для офиса.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информация о договоре банковской гарантии, заключенного с банком второго уровня Республики Казахстан для туроператоров сферы выездного туризма.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