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4a9" w14:textId="9a2e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договоров долгосрочного и краткосрочного лесопользования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января 2015 года № 18-02/41. Зарегистрирован в Министерстве юстиции Республики Казахстан 18 марта 2015 года № 10489. Утратил силу приказом и.о. Министра экологии, геологии и природных ресурсов Республики Казахстан от 4 февраля 2020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04.02.2020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государственной регистрации договоров долгосрочного и краткосрочного лесопользования на участках государственного лесного фонда.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2015 года № 18-02/41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Правила внесены изменения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ff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договоров долгосрочного и краткосрочного лесопользования на участках государственного лесного фонда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договоров долгосрочного и краткосрочного лесопользования на участках государственного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определяют порядок государственной регистрации договоров долгосрочного и краткосрочного лесопользования на участках государственного лесного фонда.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Договора долгосрочного и краткосрочного лесопользования на участках государственного лесного фонда заключаются в письменной форме и подлежат государственной регистрации.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регистрацию договора проводит местный исполнительный орган области, города республиканского значения, столицы (далее – местный исполнительный орган) по местонахождению участков государственного лесного фонда, на которых осуществляется долгосрочное лесопользование.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Регистрации подлежат договоры на следующие виды долгосрочного лесопользования: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заготовка древесины;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живицы, древесных соков;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нужд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пользование участками государственного лесного фонда для научно-исследовательских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побочное лесопользование.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Регистрации подлежат договоры на следующие виды краткосрочного лесопользования: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побочные лесные пользования;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пользование участками государственного лесного фонда для научно-исследовательских целей;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пользование участками государственного лесного фонда для оздоровительных, рекреационных, историко-культурных, туристских и спортивных целей;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заготовка второстепенных древесных ресурсов.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Документы, предоставляемые для государственной регистрации договоров долгосрочного и краткосрочного лесопользования на участках государственного лесного фонда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государственной регистрации договора лесопользователь в электронной форме через веб-портал "электронного правительства", либо в бумажной форме в местный исполнительный орган представляет: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государственной регистрации договора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договор.</w:t>
      </w:r>
    </w:p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Регистрация, расторжение и перерегистрация договоров долгосрочного и краткосрочного лесопользования на участках государственного лесного фонда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Договор регистрируется в журнале регистрации договоров долгосрочного и краткосрочного лесопользования на участках государственного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журнал). К регистрационному номеру договора присваивается код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долгосрочного и краткосрочного лесопользования на участках государственного лесного фонда оформляются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Журнал прошнуровывается, пронумеровывается, подписывается ответственным лицом, скрепляется печатью. Нумерация страниц журнала является сквозной. Записи карандашом, помарки, подчистки, исправления в журнале не осуществляются. 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расторжения и перерегистрации договора, лесопользователь в течение 10 рабочих дней, после расторжения и перерегистрации договора представляет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электронной форме через веб-портал "электронного правительства", либо в бумажной форме в местный исполнительный орган.</w:t>
      </w:r>
    </w:p>
    <w:bookmarkEnd w:id="20"/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Сроки проведения государственной регистрации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Регистрация, расторжение и перерегистрация договоров долгосрочного и краткосрочного лесопользования на участках государственного лесного фонда производится в течение двух рабочих дней со дня подачи лесопользователем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Принятые документы для государственной регистрации договора и журнал хранятся в местном исполнительном органе.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долгосрочного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краткосрочного лесопользования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участках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физического лица – фамилия, имя, отчество (при наличии),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(для юридического лица – наименование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 (мы)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 лица –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для юридического лица –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(просим) зарегистрировать, перерегистрировать, расторгнуть (нужное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подчеркнуть) договора долгосрочного и (или) краткосрочного лесопользования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лесного фонда, заключенный (-ые) 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местонахождение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протокола: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протокола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протокола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______"____" ___________ 20 __ года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___________________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и краткосрочного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договоров долгосрочного и краткосрочного лесопользования на участках государственного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38"/>
        <w:gridCol w:w="1567"/>
        <w:gridCol w:w="2781"/>
        <w:gridCol w:w="655"/>
        <w:gridCol w:w="2052"/>
        <w:gridCol w:w="1505"/>
        <w:gridCol w:w="1021"/>
        <w:gridCol w:w="1204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договоров долгосрочного и краткосрочного лесопользования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или наименование юридического лица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лесопользования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лесопользования (государственное учреждение лесного хозяйства и лесничество)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зарегистрированного договора (подпись)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дата перерегистрации договора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 дата прекращения действия договора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и краткосрочного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договоров долгосрочного и краткосрочного лесопользования на участках государственного лесного фонда По областям и государственным лесовладельцам присваивается следующие коды: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0"/>
        <w:gridCol w:w="5439"/>
        <w:gridCol w:w="3431"/>
      </w:tblGrid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лесовладельца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"Барап"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Больше-Тюктинское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"Букпа"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Мало-Тюктинское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лесной селекционный центр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Сандыктауское учебно-производственное лесное хозяйство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"Жасыл аймақ"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Больше-Барсукское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Борлитобинское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Уйгентасское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жиде"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лесной селекционный центр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Асубулакское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Больше-Нарымское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Мало-Убинское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Каракунузское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Коскудукское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Басаманское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Семиозерное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Максимо-Горьковское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"Акан-Сері"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Боролдайское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желек"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лесопользования номер договора включает следующие цифры: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заготовка древесины – 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заготовка живицы, древесных соков – 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побочные лесные пользования (сенокошение – 03/1, пастьба скота – 03/2, мараловодство – 03/3, звероводство – 03/4, размещение ульев и пасек – 03/5, огородничество – 03/6, бахчеводство и выращивание иных сельскохозяйственных культур – 03/7, заготовка и сбор лекарственных растений и технического сырья – 03/8, дикорастущих плодов, орехов, грибов, ягод и других пищевых продуктов – 03/9, мха, лесной подстилки и опавших листьев, камыша – 03/10);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участками государственного лесного фонда для нужд охотничьего хозяйства – 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пользование участками государственного лесного фонда для научно-исследовательских целей – 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пользование участками государственного лесного фонда для оздоровительных, рекреационных, историко-культурных, туристских и спортивных целей – 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пользование участками государственного лесного фонда для выращивания посадочного материала древесных и кустарниковых пород и плантационных насаждений специального назначения – 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заготовка второстепенных древесных ресурсов (коры – 08/1, ветвей– 08/2, пней – 08/3, корней – 08/4, листьев– 08/5, почек – 08/6).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запись в журнале регистрации договоров долгосрочного и краткосрочного лесопользования на участках государственного лесного фонда (далее – журнал):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01-01/001,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цифры 01 - означают названия лесовладельца;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цифры 01 - означают вид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цифры 001 - означают порядковый номер регистрации по журналу.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и краткосрочного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сельского хозяйства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19-1/1124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Типовая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долгосрочного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                                   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лесовладельца в ведении которого находятся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предоставляемые участки государственного лесного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_______________________, действующего на основании 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"Государственный лесовладелец"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 или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дальнейшем "Лесопользователь", совместно именуемые "Стороны", заключили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Государственный лесовладелец предоставляет лесопользователю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тендера по предоставлению лесных ресурсов на участках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фонда в долгосрочное лесопользование от "___" ________ 20 ___ года № 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долгосрочное лесопользование лесные ресурсы на срок до ___ лет в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прилагаемой выкопировки из картографических материалов лесоустройства,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указанием номеров лесных выделов и лесных кварталов к настоящему договору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участка государственного лесного фонда для осуществления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виды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Площадь и таксационные показатели участка государственного лесного фонда,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котором осуществляется лесопользование, указаны в материалах, прилагаемых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Лесопользование осуществляется в пределах объемов (размеров),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материалам прилагаемых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Ежегодный размер платы за лесные пользования определяется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разрешенных объемов лесопользования, рассчитанная государственным лесовладельцем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налоговым законодательством, и подлежит уплате Лесопользователем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перечисления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Права и обязанности лесопользователя и государственного лесовладельца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разрабатываются в соответствии с требованиями лесного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В обязанности государственного лесовладельца вести лесное хозяйство в порядке,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Республики Казахстан и оказывать содействие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лесопользователям при разработке ими планов противопожарных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В обязанности лесопользователя освоения и рационального использования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ресурсов, инвестирования мероприятий по охране, защите и воспроизводству лесов,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переработке лесных ресурсов, указанных в конкурсной заявке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В случае несвоевременного внесения лесопользователем платы за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пользования в установленный срок лесопользователь несет ответственность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За нарушение условий договора и лесного законодательства Стороны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рассмотрения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Все споры, возникающие в связи с исполнением настоящего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разрешаются путем переговоров и заключения дополнительных соглашений. При несогласии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 споры подлежат рассмотрению судом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Прочие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Все приложения, указанные в настоящем Договоре, являются его неотъемлемой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Все изменения и дополнения к настоящему Договору не должны противоречить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тексту настоящего Договора, должны быть составлены в письменной форме и подписаны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Настоящий договор подлежит перезаключению или в него должны быть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и дополнения после проведения очередного или внеочередного лесоустройства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(охотоустройства) и уточнения объемов и условий возможного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Внесенные изменения и дополнения в настоящий договор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Настоящий договор составлен в 3 экземплярах – по одному экземпляру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лесопользователя и государственного лесовладельца, один экземпляр для хранения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регистрирующем органе. Все 3 экземпляра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Договор заключен на ___ лет и вступает в силу с момента его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Юридические адреса и 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лесовладелец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или БИН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 печати (при наличии)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"____" ______20__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долгосрочного и краткосрочного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Заместителя Премьер-Министра РК - Министра сельского хозяйства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Типовая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краткосрочного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                                    "___" _________ 20_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лесовладельца в ведении которого находятся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предоставляемые участки государственного лесного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_______________________, действующего на основании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"Государственный лесовладелец"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__________________________________________, именуемый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дальнейшем "Лесопользователь", совместно именуемые "Стороны", заключили настоящий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о нижеследующем.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Государственный лесовладелец предоставляет лесопользователю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 в краткосрочное лесопользование лесные ресурсы на срок до ___ лет в границах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прилагаемого к настоящему договору плана участка государственного лесного фонда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виды лесопользования)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Площадь и таксационные показатели участка государственного лесного фонда,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котором осуществляется лесопользование, указаны в материалах, прилагаемых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Лесопользование осуществляется в пределах объемов (размеров),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материалам прилагаемых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Ежегодный размер платы за лесные пользования определяется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разрешенных объемов лесопользования, рассчитанная государственным лесовладельцем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налоговым законодательством, и подлежит уплате Лесопользователем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перечисления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Права и обязанности лесопользователя и государственного лесовладельца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разрабатываются в соответствии с требованиями лесного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В обязанности лесовладельца вести лесное хозяйство в порядке,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и оказывать содействие лесопользователям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разработке ими планов противопожарных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В обязанности лесопользователя указываются освоения и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лесных ресурсов, инвестирования мероприятий по охране, защите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воспроизводству лесов, переработке лесных ресурсов, указанных в настоящем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В случае несвоевременного внесения лесопользователем платы за лесные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в установленный срок лесопользователь несет ответственность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За нарушение условий договора и лесного законодательства Стороны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рассмотрения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Все споры, возникающие в связи с исполнением настоящего 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разрешаются путем переговоров и заключения дополнительных соглашений. При несогласии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 споры подлежат рассмотрению судом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Прочие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Все приложения, указанные в настоящем Договоре, являются его неотъемлемой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Все изменения и дополнения к настоящему Договору не должны противоречить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тексту настоящего Договора, должны быть составлены в письменной форме и подписаны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Настоящий договор подлежит перезаключению или в него должны быть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и дополнения после проведения очередного или внеочередного лесоустройства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(охотоустройства) и уточнения объемов и условий возможного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Внесенные изменения и дополнения в настоящий договор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Настоящий договор составлен в 3 экземплярах – по одному экземпляру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лесопользователя и государственного лесовладельца, один экземпляр для хранения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регистрирующем органе. Все 3 экземпляра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Договор заключен на ___ лет и вступает в силу с момента его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адреса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реквизиты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сторон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лесовладелец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2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или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или БИН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Расчетный счет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 печати (при наличии)</w:t>
            </w:r>
          </w:p>
          <w:bookmarkEnd w:id="26"/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 "____" ______20__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