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4ad" w14:textId="f82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февраля 2015 года № 113. Зарегистрирован в Министерстве юстиции Республики Казахстан 19 марта 2015 года № 10503.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 согласно приложению 1 к настоящему приказу;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лицам, избираемым в состав наблюдательного совета в государственных предприятиях на праве хозяйственного ведения, согласно приложению 2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 согласно приложению 3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наблюдательного совета в государственных предприятиях на праве хозяйственного 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здравоохранения, образования и науки.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здравоохранения, образования и науки,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здравоохранения, образования и науки являются независимыми членами наблюдательного совета.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уполномоченного органа в области здравоохранения, образования и науки, соответствующий требованиям, предъявляемым к лицам, избираемым в состав наблюдательного совета в государственных предприятиях на праве хозяйственного ведения утвержденных настоящим приказом.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113 </w:t>
            </w:r>
          </w:p>
        </w:tc>
      </w:tr>
    </w:tbl>
    <w:bookmarkStart w:name="z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лицам, избираемым в состав</w:t>
      </w:r>
      <w:r>
        <w:br/>
      </w:r>
      <w:r>
        <w:rPr>
          <w:rFonts w:ascii="Times New Roman"/>
          <w:b/>
          <w:i w:val="false"/>
          <w:color w:val="000000"/>
        </w:rPr>
        <w:t>наблюдательного совета в государственных предприятиях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1)опыта работы не менее десяти лет в сфере образования;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2)опыта руководящей работы (руководитель юридического лица или его заместители) не менее пяти лет в сфере образования;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3)членства в общественных объединениях в сфере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членство в общественных объединениях в сфере здравоохранения и (или) экономики и (или) бизнеса и (или) права.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1-1 в соответствии с приказом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Требования, предъявляемые к лицам, избираемым в наблюдательный совет в государственных предприятиях на праве хозяйственного ведения в сфере науки, включают наличие высшего образования, а также одного из следующих требований: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опыта работы не менее десяти лет в сфере науки;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опыта руководящей работы (руководитель юридического лица или его заместители) не менее пяти лет в сфере науки;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членства в общественных объединениях в сфере науки.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1-2 в соответствии с приказом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члена наблюдательного совета не избирается лицо: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имеющее непогашенную или неснятую судимость;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являвшееся руководителем юридического лица более одного года до принятия решения о признании данного юридического лица банкротом;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ранее совершившее коррупционное правонарушение;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конкурсного отбора членов наблюдательного совета</w:t>
      </w:r>
      <w:r>
        <w:br/>
      </w:r>
      <w:r>
        <w:rPr>
          <w:rFonts w:ascii="Times New Roman"/>
          <w:b/>
          <w:i w:val="false"/>
          <w:color w:val="000000"/>
        </w:rPr>
        <w:t>и досрочного прекращения их полномочий</w:t>
      </w:r>
    </w:p>
    <w:bookmarkEnd w:id="33"/>
    <w:bookmarkStart w:name="z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здравоохранения, образования и науки (далее – члены наблюдательного совета) на конкурсной основе и досрочного прекращения 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совета, за исключением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соответствующей отрасли (местный исполнительный орган):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проведении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условия, дату и место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и проведение конкурса осуществляет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должно составлять не менее пяти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подготавливает конкурсную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публикацию на сайте соответствующего уполномоченного органа и предприятия объявления о проведении конкурса и списка кандидатов;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 прием, регистрацию и хранение представленных для участия в конкурсе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члена наблюдательного совета государственного предприятия победителя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казахском и русском языках в течении пяти рабочих дней со дня принятия решения о проведении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конкурса содержит следующие сведения: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место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предъявляемые к участникам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представления заявлений об участии в конкурсе;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прилагаемых к заявлению об участии в конкурсе, в том числе сведения об аффилированности по отношению к должностным лицам данного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начала приема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заканчивается по истечении тридцати календарных дней со дня объявления проведения конкурса в периодических печатных изданиях.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состоит из следующих этапов: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вскрытие конвертов с конкурсными заявками, опубликование списков кандидатов на сайте соответствующего уполномоченного органа и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оценка кандидатов, подтвердивших свое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собеседования с кандидатами и отбор членов наблюдательного совета c применением аудио-видео фиксации;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подведение итогов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участия в конкурсе документы: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(в произвольной форме);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казахском и русском языках;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 (в произвольной форме);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кандидата;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о высшем образовании;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 запечатывает оригинал конкурсной заявки в конверт, пометив его: "Оригинал".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и внешний конверты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слова "Конкурс членов наблюдательного совета государственного предприятия _______________________________________" и "Не вскрывать до ________ " (дата и время вскрытия конвертов, указанных в приглашении или информации в периодической печати).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казахском языке, текст на русском языке не меняется в соответствии с приказом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Конкурсная заявка направляется по адресу, указанному в приглашении или информации в периодической печати.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национальной экономики РК от 26.02.2018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конкурсной Комиссии вскрывает оригинал конверта с представленными конкурсными заявками в указанное время и место согласно информации в приглашениях или в периодической печати. 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 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 пунктом 9 настоящих Правил, и проводит оценку соответствия кандидата Требованиям.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проведенной оценки конкурсная комиссия проводит отбор кандидатов,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которым направляется приглашение на собеседование с указанием даты, времени и места его проведения. </w:t>
      </w:r>
    </w:p>
    <w:bookmarkEnd w:id="51"/>
    <w:bookmarkStart w:name="z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здравоохранения, образования и науки.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Комиссии принимаются простым большинством голосов от общего числа членов Комиссии.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 </w:t>
      </w:r>
    </w:p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несогласия с решением конкурсной комиссии, такое решение обжалуется кандидатами в судебном порядке. </w:t>
      </w:r>
    </w:p>
    <w:bookmarkEnd w:id="54"/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Общий срок проведения Конкурса составляет не более двух месяцев с даты принятия решения о проведении конкурса. </w:t>
      </w:r>
    </w:p>
    <w:bookmarkEnd w:id="55"/>
    <w:bookmarkStart w:name="z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участником, положительно прошедшим конкурс,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bookmarkEnd w:id="56"/>
    <w:bookmarkStart w:name="z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Досрочное прекращение полномочий членов наблюдательного совета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bookmarkStart w:name="z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Наблюдательный совет рассматривает заявление члена наблюдательного совета о досрочном прекращении его полномочий и выносит решение в течение десяти рабочих дней с даты поступления данного заявления в уполномоченный орган соответствующей отрасли (местный исполнительный орган). </w:t>
      </w:r>
    </w:p>
    <w:bookmarkEnd w:id="59"/>
    <w:bookmarkStart w:name="z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если член наблюдательного совета по итогам проведения оценки деятельности получил от 0 до 4 балов, уполномоченным органом соответствующей отрасли (местным исполнительным органом) принимается решение о его досрочном прекращении полномочий на основании недобросовестного отношения к возложенным на него обязанностям и предложений Комиссии по оценке деятельности членов наблюдательного совета государственного предприятия на праве хозяйственного ведения.</w:t>
      </w:r>
    </w:p>
    <w:bookmarkEnd w:id="60"/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осуществления реорганизации государственного предприятия, наблюдательный совет принимает решение о досрочном прекращении своих полномочий за двадцать пять календарных дней до конца реорганизации.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