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6181" w14:textId="64f6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государственной регистрации ветеринарных препаратов, кормовых добавок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23 января 2015 года № 7-1/31. Зарегистрирован в Министерстве юстиции Республики Казахстан 19 марта 2015 года № 10505.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10 июля 2002 года "О ветеринарии"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07.04.2021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государственной регистрации ветеринарных препаратов, кормовых добавок.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ветеринарной и пищевой безопасности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__________________А.Исекешев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февраля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февраля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2015 года № 7-1/31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государственной регистрации ветеринарных препаратов, кормовых добавок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сельского хозяйства РК от 07.04.2021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государственной регистрации ветеринарных препаратов, кормовых добавок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10 июля 2002 года "О ветеринарии" (далее – Закон),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 о государственных услугах) и определяют порядок проведения государственной регистрации ветеринарных препаратов, кормовых добавок, а также порядок оказания государственной услуги "Государственная регистрация ветеринарных препаратов, кормовых добавок" (далее – государственная услуга).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торговое (отличительное) название ветеринарного препарата, кормовых добавок – наименование, под которым ветеринарный препарат, кормовые добавки регистрируются, этикетируются и рекламируются изготовителем или физическим и юридическим лицом;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государственная регистрация ветеринарных препаратов, кормовых добавок – внесение уполномоченным органом в области ветеринарии ветеринарных препаратов, кормовых добавок в государственные реестры ветеринарных препаратов, кормовых добавок по результатам их экспертизы, апробации и регистрационных испытаний, и выдача на них регистрационных удостоверений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реестры ветеринарных препаратов, кормовых добавок (далее – Реестры) – перечни, издаваемые уполномоченным органом в области ветеринарии, содержащие сведения о ветеринарных препаратах, кормовых добавках, прошедших государственную регистрацию и разрешенных к производству, импорту и применению в Республике Казахстан;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ветеринарии – центральный исполнительный орган, осуществляющий руководство в области ветеринарии, а также в пределах своих полномочий межотраслевую координацию;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ведомство уполномоченного органа в области ветеринарии – Комитет ветеринарного контроля и надзора Министерства сельского хозяйства Республики Казахстан;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новый ветеринарный препарат, кормовая добавка – ветеринарный препарат, кормовая добавка, не производимые и незарегистрированные в третьих странах и государствах-членах Евразийского экономического союза;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личный кабинет – автоматизированное рабочее место пользователя на веб-портале "электронного правительства" для осуществления процедур регистрации ветеринарных препаратов, кормовых добавок, а также получения автоматических уведомлений и информации, размещенной на веб-портале "электронного правительства";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усовершенствованный ветеринарный препарат, кормовая добавка – ветеринарный препарат, кормовая добавка, зарегистрированные ранее, но произведенные в других формах и/или с новой дозировкой, и/или другим составом основных и вспомогательных веществ (компонентов), а также с изменением(ями) технологии производства, которые повлияли на их свойства и качественные характеристики, иными способами их использования (применения, хранения) или показанием к использованию (применения, хранения);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регистрационное удостоверение – документ, выдаваемый ведомством уполномоченного органа в области ветеринарии, на ветеринарный препарат, кормовые добавки с целью подтверждения их государственной регистрации и внесение в государственные реестры ветеринарных препаратов, кормовых добавок;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 и иным услугам, оказываемым в электронной форме.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ветеринарного контроля и надзора Министерства сельского хозяйства Республики Казахстан (далее – услугодатель) в соответствии с настоящими Правилами.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"Государственная регистрация ветеринарных препаратов, кормовых добавок"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сельского хозяйства РК от 24.01.2023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физическое или юридическое лицо (далее – услугополучатель) направляет в канцелярию услугодателя (далее – канцелярия) либо посредством портала заявление на государственную регистрацию ветеринарных препаратов, кормовых добавок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или заявление на временную регистрацию ветеринарных препаратов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о лицензии на занятие деятельностью по производству препаратов ветеринарного назначения (для отечественных производителей), услугодатель получает из государственных информационных систем через шлюз "электронного правительства".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портала и информационных систем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на бумажном носителе является отметка на его копии заявления о регистрации в канцелярии с указанием даты, времени приема заявления, фамилии, имени, отчества (при его наличии) сотрудника, принявшего заявление.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через портал, в личном кабинете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Работник канцелярии в день поступления осуществляет прием и регистрацию заявления и документов, указанных в пункте 8 Перечня, и направляет их руководителю услугодателя, которым назначается ответственный исполнитель.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предусмотренных пунктом 8 Перечня, и (или) документов с истекшим сроком действия, работник канцелярии отказывает в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услугополучателем после окончания рабочего времени, в выходные и праздничные дни согласно трудовому законодательству Республики Казахстан, прием документов и выдача результата оказания государственной услуги осуществляются следующим рабочим днем.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сельского хозяйства РК от 24.01.2023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регистрация ветеринарных препаратов, кормовых добавок проводится: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наличии согласованной нормативно-технической документации на новые, усовершенствованные ветеринарные препараты, кормовые добавки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нормативно-технической документации на новые, усовершенствованные ветеринарные препараты, кормовые добавки, утвержденными приказом Министра сельского хозяйства Республики Казахстан от 28 ноября 2014 года № 7-1/625 (зарегистрирован в Реестре государственной регистрации нормативных правовых актов № 10298);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результатам апробации или регистрационных испытаний ветеринарных препаратов, кормовых добавок, проведенных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апробации и регистрационных испытаний ветеринарных препаратов, кормовых добавок, утвержденными приказом Министра сельского хозяйства Республики Казахстан от 24 ноября 2014 года № 7-1/611 (зарегистрирован в Реестре государственной регистрации нормативных правовых актов № 10287) (далее – Правила проведения апробации и регистрационных испытаний).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информации от государственных ветеринарных организаций, созданных согласно подпунктам 2) и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о выявленных особо опасных и экзотических болезней животных, против которых отсутствуют зарегистрированные ветеринарные препараты в Республике Казахстан и государствах-членах Евразийского экономического союза, допускается в соответствии с настоящими Правилами временная регистрация ветеринарных препаратов на срок не более двух лет для проведения ветеринарных мероприятий по впервые выявленным на территории Республики Казахстан особо опасным и экзотическим болезням животных, распространение которых может привести к ухудшению эпизоотической ситуации.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Ответственный исполнитель в течение 5 (пяти) рабочих дней с момента регистрации заявления вносит данные (сведения) из заявления в информационную систему "Единая автоматизированная система управления отраслями агропромышленного комплекса "е-Аgriculture" (далее – информационная система), проверяет достоверность документов, представленных услугополучателем для получения государственной услуги и (или) данных (сведений), содержащихся в них.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оснований для отказа в оказании государственной услуги, ответственный исполнитель принимает решение о государственной регистрации ветеринарных препаратов, кормовых добавок с выдачей регистрационного удостоверения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присвоением номера государственной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ветеринарных препаратах и кормовых добавках, прошедших государственную регистрацию в Республике Казахстан, включаются в государственный реестр ветеринарных препаратов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 государственный реестр кормовых добавок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Регистрационное удостоверение оформляется в информационной системе и направляется посредством портала в личный кабинет в форме электронного документа, подписанного электронной цифровой подписью руководителя услугодателя, либо распечатывается, подписывается руководителем услугодателя, заверяется печатью и выдается нарочно через канцелярию.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сельского хозяйства РК от 24.01.2023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При наличии оснований для отказа в оказании государственной услуги,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принимает решение о государственной регистрации ветеринарных препаратов, кормовых добавок с выдачей регистрационного удостоверения, либо об отказе в государственной регистрации ветеринарных препаратов, кормовых добавок с выдачей мотивированного отказа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оказании государственной услуги оформляется в информационной системе и направляется посредством портала в личный кабинет в форме электронного документа, подписанного электронной цифровой подписью руководителя услугодателя, либо распечатывается, подписывается руководителем услугодателя, заверяется печатью и выдается нарочно через канцелярию.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7-1 в соответствии с приказом Министра сельского хозяйства РК от 24.01.2023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отказывает в оказании государственной услуги по основаниям, указанным в пункте 9 Перечня.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сельского хозяйства РК от 24.01.2023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Регистрация ветеринарных препаратов, кормовых добавок, проведенная в других странах, не является основанием для внесения их в Реестры. 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Республике Казахстан производство, ввоз (импорт), реализация и применение (использование) ветеринарных препаратов, кормовых добавок разрешаются только после их государственной регистрации, за исключением случаев производства, ввоза (импорта) в объемах, необходимых для проведения регистрационных испытаний.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Регистрационное удостоверение выдается: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впервые регистрируемые (новые, усовершенствованные) ветеринарные препараты, кормовые добавки со сроком на 5 (пять) лет. По истечении указанного срока действия регистрационного удостоверения выдается бессрочное регистрационное удостоверение на ветеринарные препараты, кормовые добавки после проведения процедуры их повторной государственной регистрации в соответствии с настоящими Правилами;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ветеринарные препараты на срок не более 2 (двух) лет (временная регистрация) для проведения ветеринарных мероприятий по впервые выявленным на территории Республики Казахстан особо опасным и экзотическим болезням животных, распространение которых может привести к ухудшению эпизоотической ситуации. В период действия временной регистрации ветеринарных препаратов проводятся регистрационные испытания ветеринарных препаратов, необходимые для их государственной регистрации, в соответствии с Правилами проведения апробации и регистрационных испытаний.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Ветеринарные препараты и кормовые добавки с истекшим сроком действия регистрационного удостоверения, ветеринарные препараты и кормовые добавки, зарегистрированные в других странах и предлагаемых к применению в Республике Казахстан, а также на территории государств-членов Евразийского экономического союза, подлежат регистрационным испытаниям в соответствии с Правилами проведения апробации и регистрационных испытаний.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случаях,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Республики Казахстан от 16 мая 2014 года "О разрешениях и уведомлениях", для получения дубликата регистрационного удостоверения, выданного в бумажной форме, услугополучатель обращается через канцелярию с заявлением на получение дубликата регистрационного удостоверения в произвольной форме, либо посредством портала с запросом на получение дубликата регистрационного удостоверения. 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(запроса) на получение дубликата регистрационного удостоверения, ответственный исполнитель в течение 2 (двух) рабочих дней с момента регистрации заявления (запроса) рассматривает представленное заявление (запрос) и готовит дубликат регистрационного удостоверения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надписью "дубликат" в правом верхнем углу и указанием даты первичной выдачи регистрационного удостоверения, либо мотивированный отказ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изменения фамилии, имени, отчества (при его наличии) физического лица, перерегистрации индивидуального предпринимателя и (или) изменения его наименования, изменения наименования юридического лица и (или) реорганизации юридического лица в формах слияния, преобразования, присоединения юридического лица к другому юридическому лицу, выделения и разделения, услугополучатель в течение 1 (одного) месяца с момента возникновения изменений осуществляет переоформление регистрационного удостоверения ветеринарных препаратов, кормовых добавок. Услугополучатель в указанный срок в канцелярию либо на портал направляет заявление на переоформление регистрационного удостоверения ветеринарных препаратов, кормовых добавок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документы, указанные в пункте 8 Перечня.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сельского хозяйства РК от 24.01.2023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Ответственный исполнитель в течение 5 (пяти) рабочих дней с момента регистрации документов на переоформление регистрационного удостоверения ветеринарных препаратов, кормовых добавок проверяет полноту документов и (или) сведений, содержащихся в них.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оснований для отказа в оказании государственной услуги, ответственный исполнитель переоформляет регистрационное удостоверение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вносит сведения в Реестры, а также размещает информацию на интернет-ресурсе уполномоченного органа в области ветеринарии.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срок действия государственной регистрации ветеринарного препарата, кормовой добавки и номер регистрационного удостоверения сохраняются.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при рассмотрении документов услугополучателя на переоформление регистрационного удостоверения имеются основания для отказа в оказании государственной услуги, услугодатель осуществляет действия согласно пункту 7-1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сельского хозяйства РК от 24.01.2023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течение срока действия регистрационного удостоверения осуществляется мониторинг безопасности ветеринарных препаратов, кормовых добавок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мониторинга безопасности ветеринарных препаратов, кормов и кормовых добавок, утвержденными приказом исполняющего обязанности Министра сельского хозяйства Республики Казахстан от 6 апреля 2012 года № 18-02/158 (зарегистрирован в Реестре государственной регистрации нормативных правовых актов № 7646).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Правилами внесения данных в информационную систему мониторинга оказания государственных услуг о стадии оказания государственной услуги, утвержденными приказом исполняющего обязанности Министра транспорта и коммуникаций Республики Казахстан от 14 июня 2013 года № 452 (зарегистрирован в Реестре государственной регистрации нормативных правовых актов № 8555).</w:t>
      </w:r>
    </w:p>
    <w:bookmarkEnd w:id="45"/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Жалоба на решение, действие (бездействие) услугодателя по вопросам оказания государственных услуг подается на имя руководителя услугодателя, уполномоченного органа в области ветеринарии, в уполномоченный орган по оценке и контролю за качеством оказания государственных услуг.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РК, услугодатель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Жалоба услугодателем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сельского хозяйства РК от 24.01.2023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Жалоба услугополучателя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 подлежит рассмотрению: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уполномоченным органом в области ветеринарии – в течение 5 (пяти) рабочих дней со дня ее регистрации;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Срок рассмотрения жалобы услугодателем, уполномоченным органом в области ветеринарии, уполномоченным органом по оценке и контролю за качеством оказания государственных услуг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 продлевается не более чем на 10 (десять) рабочих дней в случаях необходимости: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Если иное не предусмотрено законом,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сельского хозяйства РК от 24.01.2023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 добавок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Беткі жағы/Лицевая сторона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Ауыл шаруашылығы министрлігінің</w:t>
      </w:r>
      <w:r>
        <w:br/>
      </w:r>
      <w:r>
        <w:rPr>
          <w:rFonts w:ascii="Times New Roman"/>
          <w:b/>
          <w:i w:val="false"/>
          <w:color w:val="000000"/>
        </w:rPr>
        <w:t>Ветеринариялық бақылау және қадағалау комитеті Тіркеу куәлігінің №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куәлік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(заңды тұлғаның атауы, жеке тұлғаның аты, әкесінің аты (бар болса),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23 қаңтардағы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1/31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10505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болып тіркелген) бекітілген Ветеринариялық препараттарды, жемшөп қоспаларын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тіркеуді жүргізу қағидаларына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(ветеринариялық препараттың, азықтық қоспаның саудадағы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нысанындағы (ветеринариялық препараттың, азықтық қоспалардың дәрілік нысанын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көрсету) ____________________________________________________________қолданылатын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(қолдану аясын көрсету)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 өндірілген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(өндірушінің атауы, мекенжайы)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ветеринариялық препарат, азықтық қоспа Қазақстан Республикасында 20___жылғы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 № ___________болып тіркелгені туралы және (тіркеу күні) (тіркеу нөмірі) мынадай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мерзімге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(20 __ жылғы " " ______ дейін 2 (екі) жыл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берілді. 20 __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 ____ дейін 5 (бес) жыл немесе мерзімсіз) Бұл тіркеу куәлігі ветеринариялық препараттар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азықтық қоспалардың сапасы мен қауіпсіздігін растайтын құжат болып табылмайды.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 _____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Басшы) (қолы) (қол қоюшының аты, әкесінің аты (бар болса),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сторона/Сырт жағы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ветеринарного контроля и надзора Министерства сельского хозяйства Республики Казахстан</w:t>
      </w:r>
    </w:p>
    <w:bookmarkStart w:name="z7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Регистрационное удостоверение № _____________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настоящее регистрационное удостоверение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лица, фамилия, имя, отчество (при его наличии)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подающего заявление на регистрационное удостоверение) в том, что ветеринарный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препарат, кормовая добавка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ветеринарных препаратов, кормовых добавок, утвержденными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сельского хозяйства Республики Казахстан от 23 января 2015 года № 7-1/31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10505)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(общепринятое торговое наименование ветеринарного препарата, кормовой добавки)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форме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лекарственную форму ветеринарного препарата, кормовой добавки)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предназначенный_____________________________________________________________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сферу применения)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производитель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и адрес производителя)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 в Республике Казахстан за №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регистрации) от "___" _________20____ года и выдано со сроком действия: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(дата регистрации) (указать: 2 (два)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до "__"______20__года или 5 (пять) лет до "__"______20__года или бессрочно)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Данное регистрационное удостоверение не является документом, подтверждающим качество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безопасность ветеринарных препаратов и кормовых добавок.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_______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(Руководитель) (подпись) (фамилия, имя, отчество (при его наличии) подписывающего)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 добавок</w:t>
            </w:r>
          </w:p>
        </w:tc>
      </w:tr>
    </w:tbl>
    <w:bookmarkStart w:name="z9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ветеринарных препаратов, кормовых добавок"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сельского хозяйства РК от 24.01.2023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ветеринарного контроля и надзора Министерства сельского хозяйства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физических и юридических лиц (далее – услугополучатель) и выдача результатов оказания государственной услуги осуществляются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канцелярию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регистрационного удостоверения – в течение 5 (пяти)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переоформлении регистрационного удостоверения – в течение 5 (пяти)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выдаче дубликата регистрационного удостоверения – в течение 2 (двух)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удостоверение, дубликат регистрационного удостоверения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в соответствии с установленным графиком работы с 9-00 до 18-30 часов, с перерывом на обед с 13-00 до 14-30 часов, за исключением выходных и праздничных дней в соответствии с трудовым законодательством Республики Казахстан. Прием заявления и выдача результата оказания государственной услуги осуществляются с 9-00 до 17-30 часов, с перерывом на обед с 13-00 до 14-30 часов. Государственная услуга оказывается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осуществляются следующим рабочим днем). Адрес места оказания государственной услуги размещен на интернет-ресурсе услугодателя: www.gov.kz.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и сведений, истребуемых у услугополучателя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регистрационного удостоверения: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канцелярию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на государственную регистрацию ветеринарных препаратов, кормовых добавок по форме согласно приложению 3 к Правилам проведения государственной регистрации ветеринарных препаратов, кормовых добавок,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23 января 2015 года № 7-1/31 (зарегистрирован в Реестре государственной регистрации нормативных правовых актов № 10505) (далее – Правила);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подтверждающий полномочия представителя услугополучателя (при обращении представителя услугополучателя);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государственную регистрацию ветеринарных препаратов, кормовых добавок по форме согласно приложению 3 к Правилам в форме электронного документа, удостоверенного электронной цифровой подписью (далее – ЭЦП)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дубликата регистрационного удостоверения: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канцелярию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получение дубликата регистрационного удостоверения в произвольной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подтверждающий полномочия представителя услугополучателя (при обращении представителя услугополучателя);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форме электронного документа, удостоверенного ЭЦП услугополучателя. Для получения регистрационного удостоверения при проведении временной регистрации ветеринарных препаратов: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канцелярию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временную регистрацию ветеринарных препаратов по форме согласно приложению 4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подтверждающий полномочия представителя услугополучателя (при обращении представителя услугополучателя);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нормативно-техническую документацию на ветеринарный препарат соответствующей структуре, предусмотренной Правилами согласования нормативно-технической документации на новые, усовершенствованные ветеринарные препараты, кормовые добавки,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28 ноября 2014 года № 7-1/625 (зарегистрирован в Реестре государственной регистрации нормативных правовых актов № 10298) на государственном и русском языках;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рекомендации научно-исследовательских учреждений о целесообразности проведения временной регистрации ветеринарных препаратов с анализом и обоснованием необходимости ее проведения против впервые выявленных на территории Республики Казахстан особо опасных и экзотических болезней животных, распространение которых может привести к ухудшению эпизоотической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документ о государственной регистрации ветеринарных препаратов в других государствах по аналогичной сфере ее применения (на тех же животных и против тех же особо опасных и экзотических болезней животных).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регистрационного удостоверения: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канцелярию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переоформление регистрационного удостоверения ветеринарных препаратов, кормовых добавок по форме согласно приложению 8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копии документов, содержащих информацию об изменениях, послуживших основанием для переоформления регистрационного удостоверения,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копия документа, подтверждающего право на занятие деятельностью по производству ветеринарных препаратов (для иностранных производителей);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оригинал ранее выданного регистрационного удостоверения на ветеринарный препарат, кормовую добавку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переоформление регистрационного удостоверения ветеринарных препаратов, кормовых добавок по форме согласно приложению 8 к Правилам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электронные копии документов, содержащих информацию об изменениях, послуживших основанием для переоформления регистрационного удостоверения,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документа, подтверждающего право на занятие деятельностью по производству ветеринарных препаратов (для иностранных производителей);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ранее выданного регистрационного удостоверения на ветеринарный препарат (оригинал представляется в канцелярию услугодателя при выдаче результата государственной услуги (при наличии)).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о лицензии на занятие деятельностью по производству препаратов ветеринарного назначения (для отечественных производителей), услугодатель получает из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истребование от услугополучателей документов, которые могут быть получены из информационных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составленные на других языках, представляются переведенными на государственный и русский языки, и имеющими заверенную подпись нотариуса на достоверность перевода с одного языка на другой либо другого должностного лица, имеющего право совершать действия по свидетельствованию верности перевода, для производства регистрационных действий.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регистрационного удостоверения,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пунктом 6 Правил и пунктом 8 настоящего Перечня;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размещены на интернет-ресурсе Министерства сельского хозяйства Республики Казахстан: www.gov.kz. 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 добавок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bookmarkStart w:name="z7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Ветеринариялық препараттарды, азықтық қоспаларды мемлекеттік тіркеуге арналған өтініш/</w:t>
      </w:r>
      <w:r>
        <w:br/>
      </w:r>
      <w:r>
        <w:rPr>
          <w:rFonts w:ascii="Times New Roman"/>
          <w:b/>
          <w:i w:val="false"/>
          <w:color w:val="000000"/>
        </w:rPr>
        <w:t>Заявление на государственную регистрацию ветеринарных препаратов, кормовых добавок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Көрсетілетін қызметті алушы /Услугополучатель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(жеке тұлғаның аты, әкесінің аты (бар болса), тегі, жеке сәйкестендіру нөмірі/заңды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тұлғаның атауы, бизнес-сәйкестендіру нөмірі/фамилия,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номер/наименование юридического лица,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 Қазақстан Республикасында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ветеринариялық препаратты, азықтық қоспаны мемлекеттік тіркеуден өткізуді сұраймын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(қажеттісінің асты сызылсын)/Прошу провести государственную регистрацию ветеринарного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препарата, кормовой добавки в Республике Казахстан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(ветеринариялық препараттың, азықтық қоспаның саудадағы (айрықша) атауы/торговое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(отличительное) название ветеринарного препарата, кормовой добавки)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Көрсетілетін қызметті алушының мекенжайы, телефоны, факсы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услугополучателя, телефон, факс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Ветеринариялық препарат, азықтық қоспа туралы мәлімет/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ветеринарном препарате, кормовой добавке: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құрамы/состав: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дәрілік нысаны/ лекарственная форма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арналуы/назначение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Дайындаушы/Разработчик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Өндіруші/Производитель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Өтініш берушінің өкілі/Представитель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(өкілдің лауазымы, аты, әкесінің аты (бар болса), тегі,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сәйкестендіру нөмірі, сенімхат нөмірі, күні/фамилия,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представителя, индивидуальный идентификационный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доверенности,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Мына құжаттар туралы қажетті мәліметтер көрсетілсін/Указать необходимые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следующих документах: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ғылыми-техникалық құжаттама, келісілген күні/научно-техническая документация,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согласования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апробация және/немесе тіркеу сынағының нәтижесі, нәтиже нөмірі, берілген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күні/результат апробации и/или регистрационного испытания, номер,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результата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Ұсынылған ақпараттың дұрыстығын растаймын,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заңнамасына сәйкес дұрыс емес мәліметтерді ұсынғаным үшін жауапкершілік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хабардармын және заңмен қорғалатын құпияны құрайтын мәліметтерді пайдалануға,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сондай-ақ дербес деректерді жинауға, өңдеуге келісім беремін./Подтверждаю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представленной информации, осведомлен об ответственности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представление недостоверных сведений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даю согласие на использование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а также на сбор, обработку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Ұсынылып отырған мәліметтердің шынайылығын растаймын./Достоверность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представленных сведений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Өтініш берілді/Заявление подано: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20___жылғы/год "____"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(қолы (электрондық цифрлық қолтаңбасы)/подпись (электронная цифровая подпись))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(аты, әкесінің аты (бар болса), тегі/фамилия,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 добавок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bookmarkStart w:name="z7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Ветеринариялық препараттарды уақытша тіркеуге арналған өтініш/</w:t>
      </w:r>
      <w:r>
        <w:br/>
      </w:r>
      <w:r>
        <w:rPr>
          <w:rFonts w:ascii="Times New Roman"/>
          <w:b/>
          <w:i w:val="false"/>
          <w:color w:val="000000"/>
        </w:rPr>
        <w:t>Заявление на временную регистрацию ветеринарных препаратов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Көрсетілетін қызметті алушы /Услугополучатель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(жеке тұлғаның аты, әкесінің аты (бар болса), тегі, жеке сәйкестендіру нөмірі/заңды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тұлғаның атауы, бизнес-сәйкестендіру нөмірі/фамилия,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номер/наименование юридического лица,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 Қазақстан Республикасында мына ветеринариялық препаратты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уақытша мемлекеттік тіркеуден өткізуді сұраймын /_________________________________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провести временную регистрацию следующего ветеринарного препарата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Республике Казахстан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(ветеринариялық препараттың саудадағы (айрықша) атауы/торговое (отличительное)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ветеринарного препарата)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Көрсетілетін қызметті алушының мекенжайы, телефоны, факсы /Адрес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услугополучателя, телефон, факс__________________________________________________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Ветеринариялық препарат туралы мәлімет/ Сведения о ветеринарном препарате: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құрамы/состав: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дәрілік нысаны/ лекарственная форма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арналған/назначение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Дайындаушы/Разработчик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Өндіруші/Производитель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Өтініш берушінің өкілі/Представитель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(өкілдің лауазымы, аты, әкесінің аты (бар болса), тегі,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сәйкестендіру нөмірі, сенімхат нөмірі, күні/фамилия,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представителя, индивидуальный идентификационный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доверенности,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Уақытша тіркеу үшін мыналар қоса беріледі/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временной регистрации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Қазақстан Республикасы Ауыл шаруашылығы министрінің 2014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 қарашадағы № 7-1/625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тіркеу тізілімінде № 10298 болып тіркелген) бекітілген Жаңа, жетілдірілген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ветеринариялық препараттарға, жемшөп қоспаларына нормативтік-техникалық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құжаттаманы келісу қағидаларында көзделген құрылымға сәйкес ветеринариялық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препаратақ нормативтік-техникалық құжаттама*/Нормативно-техническая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документация* на ветеринарный препарат соответствующая структуре,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предусмотренной Правилами согласования нормативно-технической документации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новые, усовершенствованные ветеринарные препараты, кормовые добавки,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28 ноября 2014 года № 7-1/625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№ 10298) на государственном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русском языках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Қазақстан Республикасының аумағында алғаш рет анықталған, таралуы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эпизоотиялық жағдайдың нашарлауына әкеп соғуы мүмкін жануарлардың аса қауіпті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экзотикалық ауруларына қарсы ветеринариялық препараттарды уақытша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тіркеуден өткізудің орындылығы туралы ғылыми-зерттеу мекемелерінің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ұсынымдары/рекомендации научно-исследовательских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целесообразности проведения временной регистрации ветеринарных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анализом и обоснованием необходимости ее проведения против впервые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выявленных на территории Республики Казахстан особо опасны и экзотических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болезней животных, распространение которых может привести к ухудшению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эпизоотической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ветеринариялық препараттарды қолданудың ұқсас саласы бойынша басқа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мемлекеттерде олардың мемлекеттік тіркелгені туралы құжат (сол жануарларға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жануарлардың аса қауіпті және экзотикалық ауруларына қарсы)/документ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государственной регистрации ветеринарных препаратов в других государствах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аналогичной сфере ее применения (на тех же животных и против тех же особо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опасных и экзотических болезней животных)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 *басқа тілдерде жасалған құжаттар мемлекеттік және орыс тілдеріне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аударылып және тіркеу іс-әрекеттерін жүргізу үшін бір тілден екінші тілге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аударманың дұрыстығына нотариустың не аударманың дұрыстығын куәландыру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іс-әрекеттерді жасауға құқығы бар басқа лауазымды адамның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куәландырылған қолымен ұсынылады. Примечание: *документы, составленные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других языках, представляются переведенными на государственный и русский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языки, и имеющими заверенную подпись нотариуса на достоверность перевода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одного языка на другой либо другого должностного лица, имеющего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совершать действия по свидетельствованию верности перевода, для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регистрационных действий. Ветеринариялық препараттарды уақытша тіркеудің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қолданылу кезеңінде ветеринариялық препараттарды мемлекеттік тіркеуге қажетті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олардың тіркеу сынақтары Қазақстан Республикасы Ауыл шаруашылығы 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2014 жылғы 24 қарашадағы № 7-1/611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тіркеу тізілімінде № 10287 болып тіркелген) бекітілген Ветеринариялық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препараттарды, жемшөп қоспаларын байқаудан өткізу және тіркеу сынақтарынан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өткізу қағидаларына сәйкес жүргізілетінін растаймын/Подтверждаю, что в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действия временной регистрации ветеринарных препаратов будут проведены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регистрационные испытания ветеринарных препаратов, необходимые для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регистрации, в соответствии с Правилами проведения апробации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регистрационных испытаний ветеринарных препаратов, кормовых добавок,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24 ноября 2014 года № 7-1/611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№ 10287). Ұсынылған ақпараттың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дұрыстығын растаймын, Қазақстан Республикасының заңнамасына сәйкес дұрыс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емес мәліметтерді ұсынғаным үшін жауапкершілік туралы хабардармын және заңмен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қорғалатын құпияны құрайтын мәліметтерді пайдалануға, сондай-ақ дербес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деректерді жинауға, өңдеуге келісім беремін./Подтверждаю достоверность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представленной информации, осведомлен об ответственности за представление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недостоверных сведений в соответствии с законодательством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даю согласие на использование сведений, составляющих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тайну, а также на сбор, обработку персональных данных. Ұсынылып отырған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мәліметтердің шынайылығын растаймын./Достоверность представленных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Өтініш берілді/Заявление подано: 20___жылғы/год "____"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(қолы (электрондық цифрлық қолтаңбасы)/подпись (электронная цифровая подпись))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(аты, әкесінің аты (бар болса), тегі/фамилия,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 добавок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bookmarkStart w:name="z8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ветеринариялық препараттарының мемлекеттік тізілімі/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Государственный реестр ветеринарных препаратов Республики Казахстан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Ветеринариялақы препараттың саудалық (айрықша) аты/Торговое (отличительное) название ветеринарного препарата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қабылданған аты (құрамы)/ Общепринятое название (состав)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Шығарылу нысаны/ Форма выпуска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Арналуы/ Назначение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 (заңды тұлғаның атауы немесе жеке тұлғаның аты, әкесінің аты (бар болса), тегі)/Заявитель (наименование юридического лица, или фамилия, имя, отчество (при его наличии) физического лица)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 (заңды тұлғаның атауы, өндіруші елдің атауы)/ Производитель (наименование юридического лица, наименование страны-производителя)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куәлігінің нөмірі (тіркелген күні)/Номер регистрационного удостоверения (дата регистрации)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мерзімінің аяқталуы/ Окончание срока регистрации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 добавок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bookmarkStart w:name="z8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азықтық қоспаларының мемлекеттік тізілімі/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Государственный реестр кормовых добавок Республики Казахстан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Азықтық қоспаның саудалық (айрықша) аты/Торговое (отличительное) название кормовой добавки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қабылданған аты (құрамы)/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Общепринятое название (состав)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Шығарылу нысаны/ Форма выпуска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Арналуы/ Назначение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 (заңды тұлғаның атауы немесе жеке тұлғаның аты, әкесінің аты (бар болса), тегі/ Заявитель (наименование юридического лица, или фамилия, имя, отчество (при его наличии) физического лица)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 (заңды тұлғаның атауы, өндіруші елдің атауы)/ Производитель (наименование юридического лица, наименование страны-производителя)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куәлігі нің нөмірі (тіркелген күні)/ Номер регистрационного удостоверения (дата регистрации)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мерзімінің аяқталуы/ Окончание срока регистрации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 добавок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 в оказании государственной услуги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ведомства уполномоченного органа в области ветеринарии)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Ваше заявление от________ 20 ___ года № 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сообщает следующее.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(обоснование отказа)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(должность, фамилия, имя, отчество (при его наличии) подписывающего,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подпись/электронная цифровая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 добавок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bookmarkStart w:name="z9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Ветеринариялық препараттарды, азықтық қоспаларды қайта ресімдеу куәлігіне арналған өтініш/</w:t>
      </w:r>
      <w:r>
        <w:br/>
      </w:r>
      <w:r>
        <w:rPr>
          <w:rFonts w:ascii="Times New Roman"/>
          <w:b/>
          <w:i w:val="false"/>
          <w:color w:val="000000"/>
        </w:rPr>
        <w:t>Заявление на переоформление регистрационного удостоверения ветеринарных препаратов, кормовых добавок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Көрсетілетін қызметті алушы /Услугополучатель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(жеке тұлғаның аты, әкесінің аты (бар болса), тегі, жеке сәйкестендіру нөмірі/заңды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тұлғаның атауы, бизнес-сәйкестендіру нөмірі/фамилия,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номер/наименование юридического лица,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 Қазақстан Республикасындағы ветеринариялық препараттың,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азықтық қоспаның бұрын берілген 20 __ жылғы "___" ________№ ___ тіркеу куәлігін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___________________________________________________________________байланысты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(негіздемесі көрсетілсін: жеке тұлғаның атын, әкесінің атын (бар болса), тегін өзгерту, 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кәсіпкерді қайта тіркеу және (немесе) оның атауын өзгерту, заңды тұлғаның атауын өзгерту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(немесе) заңды тұлғаны біріктіру, қайта құру, басқа заңды тұлғаға біріктіру, бөліп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шығару және бөлу нысандарында заңды тұлғаны қайта ұйымдастыру) қайта ресімдеуді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сұраймын./Прошу провести переоформление ранее выданного регистрационного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удостоверения ветеринарного препарата, кормовой добавки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 "___" _____________20 __ года____________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основание: изменения фамилии, имени, отчества (при его наличии)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перерегистрации индивидуального предпринимателя и (или) изменения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наименования, изменения наименования юридического лица и (или) реорганизации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в формах слияния, преобразования, присоединения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другому юридическому лицу, выделения и 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Көрсетілетін қызметті алушының мекенжайы, телефоны, факсы/Адрес услугополучателя,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телефон, факс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Ветеринариялық препарат, азықтық қоспа туралы мәлімет/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ветеринарном препарате, кормовой добавке: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құрамы/состав: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дәрілік нысаны/ лекарственная форма____________________________________________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арналуы/назначение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Дайындаушы/Разработчик_____________________________________________________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Өндіруші/Производитель______________________________________________________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Өтініш берушінің өкілі/Представитель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(өкілдің лауазымы, аты, әкесінің аты (бар болса), тегі,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сәйкестендіру нөмірі, сенімхат нөмірі, күні/фамилия,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представителя, индивидуальный идентификационный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доверенности,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Мына құжаттарды қоса беремін /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Ұсынылған ақпараттың дұрыстығын растаймын, Қазақстан Республикасының 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сәйкес дұрыс емес мәліметтерді ұсынғаным үшін жауапкершілік туралы хабардармын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заңмен қорғалатын құпияны құрайтын мәліметтерді пайдалануға, сондай-ақ дербес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деректерді жинауға, өңдеуге келісім беремін./Подтверждаю достоверность представленной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информации, осведомлен об ответственности за представление недостоверных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Республики Казахстан и даю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данных. Ұсынылып отырған мәліметтердің шынайылығын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растаймын./Достоверность представленных сведений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Өтініш берілді/Заявление подано: 20___жылғы/год "____"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(қолы (электрондық цифрлық қолтаңбасы)/подпись (электронная цифровая подпись))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(аты, әкесінің аты (бар болса), тегі/фамилия, имя, отчество 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