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6123" w14:textId="2a5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прохождения службы в органах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13 февраля 2015 года № 51. Зарегистрирован в Министерстве юстиции Республики Казахстан 19 марта 2015 года № 10514. Утратил силу приказом Министра по делам государственной службы Республики Казахстан от 19 мая 2016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19.05.2016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службе», руководствуясь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формирования кадрового резерва антикоррупционной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ведения личных дел, содержащих персональные данные сотрудника антикоррупционной службы органов по делам государственной службы и противодействию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применения поощрения к сотрудникам антикоррупционной службы органов по делам государственной службы и противодействию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Правила и условия привлечения к дисциплинарной ответственности сотрудников антикоррупционной службы органов по делам государственной службы и противодействию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Правила прохождения службы сотрудниками антикоррупционной службы, находящимися в распоряжении органов по делам государственной службы и противодействию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Правила организации профессиональной, служебной и физической подготовки в антикоррупционной службе органов по делам государственной службы и противодействию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Правила и условия прохождения тестирования, нормативы по физической и боевой подготовке сотрудников антикоррупционной службы органов по делам государственной службы и противодействию коррупции при прохождении аттестации,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Правила и условия прохождения специального первоначального обучения для лиц, впервые поступивших в антикоррупционную службу на должности среднего начальствующего состава,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делам государственной службы и противодействию коррупции (далее – Агентство)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Шаимову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противодействию коррупции                К. Кожамжаров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кадрового резерва антикоррупционной службы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кадрового резерва антикоррупционной службы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«О правоохранительной службе» (далее - Закон) и определяют порядок формирования кадрового резерва сотрудников Агентства Республики Казахстан по делам государственной службы и противодействию коррупции (далее – Агентство)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Кадровый резерв формируется в целях последующего замещения вакантных вышестоящих должностей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 пребывания сотрудников антикоррупционной службы (далее - сотрудник) в кадровом резерве не превышает трех лет. Лица, зачисленные в кадровый резерв, но не назначенные в период пребывания в кадровом резерве на планируемые для них должности, вправе зачисляться в кадровый резерв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Вакантная руководящая должность замещается лицом, состоящим в кадровом резерве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сотрудника, состоящего в кадровом резерве, от предложенной должности, она замещается другим сотрудником по результатам аттестации или </w:t>
      </w:r>
      <w:r>
        <w:rPr>
          <w:rFonts w:ascii="Times New Roman"/>
          <w:b w:val="false"/>
          <w:i w:val="false"/>
          <w:color w:val="000000"/>
          <w:sz w:val="28"/>
        </w:rPr>
        <w:t>отбору кадров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кадрового резерва антикоррупционной службы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Кадровый резерв формируется в каждом территориальном органе по делам государственной службы и противодействию коррупции (далее – территориальный орган) с учетом качественного состава кадров, потребности в замещении должностей антикоррупционной службы, а также из расчета не менее двух кандидатур на каждую должность, подлежащую замещению.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формирования кадрового резерва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сотрудники, рекомендованные для зачисления в кадровый резерв по предложениям руководителей структурных, территориальных подразделений Агентства, проявивших организаторские способности при исполнении служебных обязанностей или при выполнении специальных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сотрудники, рекомендованные к выдвижению на руководящие должности или на работу с большим объемом работы по результатам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Отбор кандидатов для зачисления в кадровый резерв осуществляется на основе изучения и оценки личностных и профессиональных качеств сотрудников, результатов их служебной деятельности, а также решения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для зачисления в кадровый резерв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образования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предусмотренным к замещению предлагаемой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профессиональной подготовки и опыта работы по предлагаемому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профессиональной переподготовки и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оценки эффективности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качественного отбора и подготовки рекомендации о возможности зачисления кандидатов в кадровый резерв создается комиссия по зачислению в кадровый резерв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Состав комиссии утверждается в Агентстве приказом Председателя Агентства или лицом, его замещающим, в территориальных подразделениях - руководителем территориального подразделения или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но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в январе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Материалы по кандидатам в кадровый резерв направляются в подразделения работы с персоналом (далее - кадровое подразделение):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кадровому резерву Агентства - руководителями структурных и территориальных подразделений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кадровому резерву территориальных подразделений Агентства – руководителями структурных подразделений данных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Материалы по кандидатам содержат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листы оценок кандидата для зачисления в кадровый резерв органов по делам государственной службы и противодействию коррупции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Кадровое подразделение проверяет представленные материалы на их полноту, соответствие кандидата для зачисления в кадровый резерв квалификационным требованиям, предусмотренным к замещению предлагаемой должности, и направляет их для рассмотрения на комиссию, в срок не менее чем за три календарных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итогам заседания комиссия принимает решение о зачислении в кадровый резерв антикоррупционной службы или об отказе в зачислении.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открытым голосованием и считается принятым, если за него подано большинство голосов из числа присутствовавших на заседании членов комиссии. В случае равенства голосов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зачислению в кадровый резерв оформляется протоколом, который подписывается всеми членами комиссии, присутствовавшими на ее заседании,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о лицах, зачисленных в кадровый резерв, вносятся в список сотрудников антикоррупционной службы, зачисленных в кадровый резерв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и систематизация списков сотрудников, зачисленных в резерв, возлагается на кадровое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выдвижение предполагает перемену места жительства, то учитывается возможность проживания в соответствующем регионе кандидата и членов его семьи с учетом состояния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Руководители территориальных органов реализуют мероприятия по углубленному изучению резервистов, их деловых и моральных качеств, по повышению профессионального мастерства и совершенствованию организаторских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состоящие в кадровом резерве: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направляются на обучение по программам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стажируются на должностях вышестоящего состава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участвуют в оперативных учениях, учебно-методических сборах, научно-практических конференциях;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направляются в служебные командировки во главе или в составе бригад для проверки деятельности органов и оказания им помощи в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включаются в состав бригад для осуществления комплексных инспекторских проверок деятельности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привлекаются к организации раскрытия и расследования уголовных правонарушений и проведения мероприятий по профилактике правонарушений и борьбе с преступностью;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получают задания, выполнение которых связано с той должностью, на которую предполагается выдвинуть сотрудника, а также исполняют обязанности руководителей во время их отпуска, командировки, болезни (при отсутствии штатных заместителей);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привлекаются к разработке проектов нормативных актов, управленческих решений, подготовке вопросов для рассмотрения на коллегии, оперативном совещании, к разрешению писем, заявлений и жалоб;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выполняют разовые поручения (анализ состояния борьбы с преступностью, проверка выполнения приказов, решений коллегии, оперативных совещаний, подготовка проектов планов, информации в вышестоящие инстанции);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проходят специальную психологическую подготовку.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Исключение из кадрового резерва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Исключение из кадрового резерва сотрудников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снижения уровня и результатов служебной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привлечения к 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наложения на резервиста дисциплинарного взыскания в виде предупреждения о неполном служебном соответствии, освобождения от занимаемой должности, понижения в квалификационном классе на одну ступень или лишения ведомственной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возникновения оснований, неизвестных или отсутствовавших на момент принятия решения о зачислении в кадровый резерв, ограничивающих пребывание на службе граждан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установления несоответствия качеств требованиям, предъявляемым к работе на высших должностях (в том числе по состоянию здоровья);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занятия резервистом вакантной должности вышестоящей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увольнения со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Исключение из списков кадрового резерва осуществляется по решению комиссии, о чем сообщается руководителю, которому предоставлено право назначения на предполагаемую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сотрудника из списка оформляется протоколом, с которым последний ознакамливается под роспись в трехдневных срок.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кадрового резерва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антикоррупционной службы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кандидата для зачисления в кадровый резерв органов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место работы______________________________________________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(высшее учебное заведение, специальность)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Накопленный опыт работы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монофункциональный/специальный;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мультифункциональный/разносторонний.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Рекомендуемая должность для занятия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9"/>
        <w:gridCol w:w="1620"/>
        <w:gridCol w:w="1643"/>
        <w:gridCol w:w="2194"/>
        <w:gridCol w:w="1644"/>
      </w:tblGrid>
      <w:tr>
        <w:trPr>
          <w:trHeight w:val="30" w:hRule="atLeast"/>
        </w:trPr>
        <w:tc>
          <w:tcPr>
            <w:tcW w:w="6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выраженности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степень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Достаточная степень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(знание технологий, характерных для выполняемого вида работ, относящихся к содержанию процесса деятельности)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(знание инструментов, методов, задач, умение планировать, анализировать)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(знание специфических приемов экономического анализа и оценки)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характеристики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логически сформулировать проблему и/или ситуацию, выделяя главное и находя альтернативные решения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выделить существенные элементы проблемы, подчеркивая наиболее существенное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выделять и развивать функциональное решение проблемы, расположенной даже за пределами традиционных моделей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находить оперативные решения уверенно, быстро и в определенных ситуациях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принимать к сведению все возможные решения при наличии высокой степени неопределенности, привлекая средства со стороны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выполнить поставленную задачу, даже при наличии препятствий и/или отсутствии поступивших распоряжений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найти полезные установки для выполнения задач и использовать их при разработке плана мероприятий, формулируя приоритеты, основные цели, сроки и механизмы контроля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использовать ресурсы оптимальным образом (персонал, методы, оборудование, время, схемы) для решения оперативных и управленческих задач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проверять и давать оценку выполнению программ, оперативно вмешиваясь и внося необходимые изменения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общаться с людьми, устанавливая организационные связи на различных уровнях, как с целью достижения поставленных задач, так и для создания благоприятной творческой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горизонтали: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сотрудничать при реализации намеченных целей (умение входить в контакт со многими людьми, сохраняя при этом собственный образ и соблюдая интересы госоргана)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вертикали: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быть требовательным и/или оказывать содействие в отношениях как с подчиненными, так и с руководством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графе «Степень выраженности характеристики» необходимо поставить знак «+» в той колонке, которая более всего характерна по рассматриваемому качеству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(территориального) подразделения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кадрового резерва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антикоррупционной службы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утверждающего список)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сотрудников антикоррупционной службы, зачисленных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кадровый резерв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851"/>
        <w:gridCol w:w="3332"/>
        <w:gridCol w:w="2646"/>
        <w:gridCol w:w="2143"/>
        <w:gridCol w:w="2281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класс, фамилия, имя, отчество (при его наличии), занимаемая должность, с какого времени в должности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рождения, образование (когда, что окончил), с какого времени в установленном квалификационном классе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какую категорию должности предполагается выдвинуть (категория и наименование должности)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зачисления в резерв, дата решения комиссии о зачислении в резерв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назначении на должность или об исключении из резерва и основание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и отчество (при его наличии)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составившего список)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   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личных дел, содержащих персональные данные</w:t>
      </w:r>
      <w:r>
        <w:br/>
      </w:r>
      <w:r>
        <w:rPr>
          <w:rFonts w:ascii="Times New Roman"/>
          <w:b/>
          <w:i w:val="false"/>
          <w:color w:val="000000"/>
        </w:rPr>
        <w:t>
сотрудника антикоррупционной службы органов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и противодействию коррупции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личных дел, содержащих персональные данные сотрудника антикоррупционной службы органов по делам государственной службы и противодействию коррупции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и определяют порядок формирования и ведения личных дел сотрудников антикоррупционной службы, их учета, хранения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кандидата на антикоррупционную службу органов по делам государственной службы и противодействию коррупции (далее – антикоррупционная служба) кадровым подразделением формируется личное дело, в которое приобщаются все материалы изучения и в дальнейшем сведения о служебной деятельности и стаже правоохранительной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личном деле отражаются прежняя трудовая деятельность, прохождение службы в Вооруженных Силах, войсках, специальных государственных и правоохранительных органах, данные биографического и социального характера, результаты изучения, специальной проверки и другие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содержащиеся в личном деле и документах учета сотрудника относятся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секретах» к государственным секретам.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Личные дела оформляются и ведутся на всех лиц, состоящих на службе в антикоррупционной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Личное дело является основным документом, с отражением персональных данных и материалов, характеризующих служебную, профессиональную и общественную деятельность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Материалы личного дела используются для решения вопросов о прохождении службы сотрудника, представлении его к </w:t>
      </w:r>
      <w:r>
        <w:rPr>
          <w:rFonts w:ascii="Times New Roman"/>
          <w:b w:val="false"/>
          <w:i w:val="false"/>
          <w:color w:val="000000"/>
          <w:sz w:val="28"/>
        </w:rPr>
        <w:t>установлению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очередных квалификационных классов, награждении и </w:t>
      </w:r>
      <w:r>
        <w:rPr>
          <w:rFonts w:ascii="Times New Roman"/>
          <w:b w:val="false"/>
          <w:i w:val="false"/>
          <w:color w:val="000000"/>
          <w:sz w:val="28"/>
        </w:rPr>
        <w:t>поощрении</w:t>
      </w:r>
      <w:r>
        <w:rPr>
          <w:rFonts w:ascii="Times New Roman"/>
          <w:b w:val="false"/>
          <w:i w:val="false"/>
          <w:color w:val="000000"/>
          <w:sz w:val="28"/>
        </w:rPr>
        <w:t>, повышения категорий сотрудникам, исчисления стажа службы для определения размера должностного оклада, трудового стажа, </w:t>
      </w:r>
      <w:r>
        <w:rPr>
          <w:rFonts w:ascii="Times New Roman"/>
          <w:b w:val="false"/>
          <w:i w:val="false"/>
          <w:color w:val="000000"/>
          <w:sz w:val="28"/>
        </w:rPr>
        <w:t>расчета выслуги 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назначения пенсии и проведения других необходимых кадровых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Личное дело выступает как информационная модель сотрудника и используется не только в качестве учетного документа, содержащего точные и подробные биографические данные и сведения, характеризующие его деловые и личные качества, служебную и трудовую деятельность, но и в качестве хранилища документов, юридически подтверждающих эти сведения (характеристики, служебные аттестации, присяга, представления и другие материалы).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Все материалы личного дела аккуратно подшиваются в соответствующие части на прочную нить, не допускающую выпадения документов. Не допускается использование клея, скотча, степлеров и других устройств, предназначенных для скрепления документов.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 и ведения </w:t>
      </w:r>
      <w:r>
        <w:br/>
      </w:r>
      <w:r>
        <w:rPr>
          <w:rFonts w:ascii="Times New Roman"/>
          <w:b/>
          <w:i w:val="false"/>
          <w:color w:val="000000"/>
        </w:rPr>
        <w:t>
личных дел сотрудников антикоррупционной службы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Личное дело является документом персонального учета кадров антикоррупционной службы и состоит из пяти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части хранятся: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комиссии по определению стажа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заключения о подтверждении отдельных периодов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хранятся: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аттестационные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служебные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представления к </w:t>
      </w:r>
      <w:r>
        <w:rPr>
          <w:rFonts w:ascii="Times New Roman"/>
          <w:b w:val="false"/>
          <w:i w:val="false"/>
          <w:color w:val="000000"/>
          <w:sz w:val="28"/>
        </w:rPr>
        <w:t>установлению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(понижению, восстановлению) квалификационного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о задержке представления к установлению очередного квалификационного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представления и рапорта к перемещению по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представления и рапорта к увольнению;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уведомление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наградные листы, представления о поощрении (награждении);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результаты тестирования, сдачи нормативов по физической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сертификатов (об окончании специального первоначального обучения, курсов переподготовки, повышения квалификации, а также языковых, образовательных и других курсов, оплачиваемых за счет бюджета органов по делам государственной службы и противодействию коррупции).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части хранятся: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антикоррупционную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автобиографии (написанная собственноручно и в отпечатанном виде, заверенная подписью работника кадрового подразделения);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анкета (с фотокарточкой, заверенной печатью кадрового подразделения);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 приеме в антикоррупционную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характеристики (служебные, учебные и другие), представляемые до поступления на службу (учебу);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материалы конкурсной комиссии (результаты тестирования на знание государственного языка, законодательства Республики Казахстан и личностные компетенции, сдачи нормативов по физической подготовке, результаты полиграфологического исследования);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центральной (окружной) военно-врачебной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подписка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обязательство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антикоррупционные ограничения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обязательство по соблюдению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Агентства Республики Казахстан по делам государственной службы и противодействию коррупции и его территориальных подразделений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подписанный бланк с текстом </w:t>
      </w:r>
      <w:r>
        <w:rPr>
          <w:rFonts w:ascii="Times New Roman"/>
          <w:b w:val="false"/>
          <w:i w:val="false"/>
          <w:color w:val="000000"/>
          <w:sz w:val="28"/>
        </w:rPr>
        <w:t>Присяги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Агентства Республики Казахстан по делам государственной службы и противодействию коррупции,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2014 года № 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(отдельная папка) – «Архивные материалы» хранятся: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устаревшие 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устаревшие автобиографии и анкеты;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рапорта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заключения и материалы служебных проверок и расследований;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решения и протокола собраний личного состава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устаревшие справки Центральной (окружной) военно-врачебной комиссии, справки о состоянии здоровья, о ранениях и контузиях;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третья часть путевки по перемещению сотрудника по службе в другую местность;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ходатайство и рапорт о продлении срока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рекомендации при перемещении по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материалы по работе с кандидатами, зачисленными в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другие документы личного дела, находящиеся в неактуальном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часть (отдельная папка) – «Материалы изучения и специальной проверки» формируется из материалов изучения и специальной проверки кандидатов на службу в антикоррупционную службу, материалов дополнительной проверки сотрудника, осуществляемой в период его службы. В данной части хранятся материалы изучения: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согласии на изучение и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 кандидата в антикоррупционную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анкета изучения личности кандидата в антикоррупционную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рекомендации (личные поручительства при приеме (восстановлении) на антикоррупционную службу);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рапорта, справки, отзывы по результатам проверки по месту жительства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справки-рекомендации от участкового инспектора полиции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о наличии или отсутствии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специальной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материалы по дополнительной проверке (справки и характеристики на судимых родственников);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(допуск) к агентурно-оперативной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 (контракт) о допуске к государственным секретам.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личного дела изготавливается типографским способом из плотного картона, имеет боковой, верхний и нижний клапан, плотные завязки.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личного дела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дело вкладывается в папку-чехол (размером 250х320 миллиметров, изготовленную из плотного картона, на верхнем корешке которой указывается номер личного дела согласно инвентарной книге.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и папка - чехол личного дела оформляются эстетично и единообразно, без использования рукописного текста.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титульной обложки личного дела прикрепляется цветная фотокарточка (анфас, бюст) сотрудника в соответствующем квалификационном классе размером 9х12 (без верхней одежды и головного убора). На оборотной стороне фотокарточки записываются фамилия, имя, отчество (при его наличии) сотрудника, которые заверяются подписью работника кадрового подразделения или непосредственного руководителя и заверяется оттиском печати кадрового подразделения. При </w:t>
      </w:r>
      <w:r>
        <w:rPr>
          <w:rFonts w:ascii="Times New Roman"/>
          <w:b w:val="false"/>
          <w:i w:val="false"/>
          <w:color w:val="000000"/>
          <w:sz w:val="28"/>
        </w:rPr>
        <w:t>установлении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очередного квалификационного класса фотокарточка заменяется, неактуальные фотокарточки хранятся в конверте.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второй внутренней стороне обложки располагается приклеенный конверт размером 200х280 миллиметров, клапан вверху. В конверте хранятся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личности, заверенная работником кадрового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 высшем образовании, заверенные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 наличии специальных званий, квалификационных классов,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 семейном положении, рождении детей, заверенные работником кадрового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трудовая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(для военнообязанных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справок о сдаче декларации о доходах и имуществе, в том числе, на супругу (га) (за последние пять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внешнюю сторону конверта прикрепляется опись документов, находящихся в конверте личного дела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Послужной список является документом, отражающим прохождение сотрудником правоохранительной службы и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светостойкими чернилами синего цвета, разборчиво, аккуратно, от руки без сокращений и подчисток.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последующей работе выявлены неточности и искажения в произведенных в послужном списке записях, вносятся исправления. Все исправления заверяются фразой: «Исправленному верить», подписью работника кадрового подразделения, заверенной оттиском печати кадрового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последующее внесение записей в послужной список осуществляется на государственном или русском языках в зависимости от языка делопроизводства органов по делам государственной службы и противодействию коррупции. Цифровое оформление различных записей в послужном списке, описях и других документах личного дела осуществляется с использованием только арабских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послужном списке ставятся штампы (о постановке на специальный учет, об установлении выслуги лет и другие штампы).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Штампы имеют ясный оттиск. Не допускается внесение в послужной список данных, не предусмотренных его формой.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разделов послужного списка отсутствует какая-либо информация, или она носит непостоянный характер (не имеет, не замужем и так прочее), запись делается простым карандашом в виде примечания «не имеет», «не владеет» (например в разделе «Сведения об ученой степени и ученом звании» – не имеет).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и последующем ведении послужного списка необходимо руководствоваться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 </w:t>
      </w:r>
      <w:r>
        <w:rPr>
          <w:rFonts w:ascii="Times New Roman"/>
          <w:b w:val="false"/>
          <w:i w:val="false"/>
          <w:color w:val="000000"/>
          <w:sz w:val="28"/>
        </w:rPr>
        <w:t>послужного 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фамилия, имя, отчество (при его наличии) указываются полностью и разборчиво фамилия, имя и отчество (при его наличии) сотрудника в точном соответствии с удостоверением личности, без искажения с учетом лексикографического оформления слов. В случаях изменения фамилии, имени или отчества (при его наличии), прежние данные аккуратно берутся в круглые скобки, не зачеркиваются. Рядом разборчиво вносятся измененные сведения. В левом нижнем углу проставляется штамп по изменению учетных данных, где фиксируется: прежние и измененные данные, номер и дата приказа, название инстанции, издавшей приказ.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таблице специальных (воинских) званий звания, указанные в военном билете вновь принимаемого лица, не указываются. Основаниями для заполнения таблицы выступают приказы по личному составу об установлении квалификационных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раздел 1 «Сведения о дате рождения» вносится запись в строгом соответствии с удостоверением личности сотрудника и записывается полностью в текстовой зоне словесно-цифровым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раздел 2 «Место рождения» вносится запись на основании удостоверения личности и сверенной с анкетой.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раздел 3 «Национальность» вносится запись в строгом соответствии с удостоверением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Раздел 4 «Образование» заполняется на основании документов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структурные элементы раздела 4 вносятся наименование организации образования, серия и номер диплома, год окончания, квалификация, направление или специальность по диплому, указывается присвоенная ученая степень (при ее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раздел 5 «Знание языков» запись вносится на основании заполненного сотрудником анкеты. Языки, которыми владеет сотрудник, указываются полностью без сокращений. Степень знания языка в текстовой форме указывается следующим образом: «владеет свободно», «читает и может объясняться», «читает и переводит со словарем».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разделе 6 «Сведения об ученой степени и звании» записи вносятся на основании документов, выданных уполномоченным государственным органом в области образования и науки. В данном разделе указывается ученая степень и (или) ученое звание, дата присуждения ученой степени или присвоения ученого звания, кем выдан документ, номер (серия) документа. Также указывается шифр специальности и область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разделе 7 «Сведения о наличии научных трудов и изобретений» указываются названия тем диссертационных исследований (кандидатская, докторская, докторская PhD по профилю, магистерская), записи вносятся на основании поданного сотрудником списка научных трудов и изобретений установленного образца. При невозможности отразить в данном разделе весь перечень трудов и изобретений, предоставленный сотрудником список подшивается в третью часть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раздел 8 «Самостоятельная трудовая деятельность» заносятся данные о выполняемой работе с начала трудовой деятельности, исключая службу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на основании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подтверждающих трудовую деятельность. В данном разделе отражаются сведения об очном обучении в гражданских учебных заведениях, работе в качестве рабочих и служащих в Вооруженных Силах, других войсках и воинских формированиях Республики Казахстан, специальных государственных и правоохранительных органов, аналогичных структурах и правоохранительных органах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раздела зафиксированные сведения заверяются подписью лица, оформляющего послужной список, с указанием его должности, фамилии и инициалов, также отражаются реквизиты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деятельность, и на основании которых произведены записи. Подпись заверяется печатью кадрового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разделе 9 «Прохождение службы» записи производятся в хронологическом порядке. Сведения о прохождении срочной воинской службы в Вооруженных Силах –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военного билета</w:t>
      </w:r>
      <w:r>
        <w:rPr>
          <w:rFonts w:ascii="Times New Roman"/>
          <w:b w:val="false"/>
          <w:i w:val="false"/>
          <w:color w:val="000000"/>
          <w:sz w:val="28"/>
        </w:rPr>
        <w:t>, сведения о прохождении первоначального специального обучения – на основании сертификата (свидетельства), обучение на очных отделениях организаций образования правоохранительных органов – на основании приказов о зачислении на учебу и об окончании обучения соответствующих учебных заведений, прохождение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– на основании приказов по личному составу соответствующих инстанций.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раздел вносятся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трудовой деятельности по должностям на основании приказов по личному составу соответствующих инстанций;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прикомандировании военнослужащих, сотрудников к отдельным государственным органам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обучении за счет бюджета органов по делам государственной службы в учебных заведениях зарубежных государств на основании приказов о зачислении на учебу и окончании обучения, представленных зарубежными учебными учреждениями или самими обучающимися.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этом разделе на основании соответствующих приказов ставятся штампы об установлении стажа службы для определения размера должностного 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Номер, дата приказа и наименование инстанции, его издавшей, записываются против каждого периода службы, подтвержденного данным приказом. При записи перемещений лиц начальствующего состава с высшей должности на низшие, указывается причина перемещения, например: «назначен с понижением в порядке дисциплинарного взыскания» или «назначен с понижением в связи с сокращением штатов» или «назначен с понижением по личной просьбе». Запись о причинах понижения в должности производится только на основании приказа по личному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откомандирования, увольнения сотрудника со службы или его исключения из списков личного состава, записи, произведенные в разделе 9, заверяются подписью руководителя кадрового подразделения или лицом его заменяющим, и скрепляются печатью кадрового подразделения или самого органа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разделе 10 </w:t>
      </w:r>
      <w:r>
        <w:rPr>
          <w:rFonts w:ascii="Times New Roman"/>
          <w:b w:val="false"/>
          <w:i w:val="false"/>
          <w:color w:val="000000"/>
          <w:sz w:val="28"/>
        </w:rPr>
        <w:t>послужного 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«Периоды службы, подлежащие зачету в выслугу лет на льготных условиях» записываются периоды службы, подлежащие зачету в выслугу лет при назначении пенсии на льготных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послужного списка производится запись следующего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«Период службы в выслугу лет для назначения пенсии с ______ по _________ считать на льготных условиях: один месяц за _______ месяца. Основание: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(приказы, документы для льготного исчисления выслуги лет)».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войнах и других боевых действиях записываются последовательно, в хронологическом порядке, с указанием воинских частей, соединений, учреждений, в составе которых сотрудник принимал участие в боевых действиях. Записи подтверждаются ссылкой на перечни Вооруженных Сил, приказы, справки архивов или другие официальные документы с указанием номера, даты и наименования органа, их выдавшего.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о службе сотрудника в отдаленных и высокогорных местностях производятся со ссылкой на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устанавливающие льготные условия службы в этих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Записи, произведенные в разделе 10, заверяются подписью руководителя кадрового подразделения или лицом его заменяющим и печатью кадрового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разделе 11 «Подготовка, повышение квалификации и переподготовка» на основании подтверждающих документов (сертификаты, дипломы) вносятся записи о повышении квалификации и переподготовке сотрудников в ведомственных организациях образования, а также подготовке, повышении квалификации и переподготовке сотрудников в организациях образования других министерств, ведомств, в том числе, зарубежных стран. Указывается, период времени и учебное заведение или ведомство, в котором осуществлялась подготовка, повышение квалификации и переподготовка, профиль и вид обучения, полученная специальность и квалификация, реквизиты подтверждающего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Карагандинская академия Министерства внутренних дел Республики Казахстан Республики Казахстан имени Б. Бейсенова, с 12 по 27 ноября 2014 года, повышение квалификации руководителей специальных подразделений, Сертификат № ___ от 27 ноября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разделе 12 «Сведения об аттестации» вносятся сведения о дате проведения аттестации, принятом аттестационной комиссии решении и о рекомендациях.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записей является подписанный председателем и членами аттестационной комиссии аттестационный 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разделе 13 </w:t>
      </w:r>
      <w:r>
        <w:rPr>
          <w:rFonts w:ascii="Times New Roman"/>
          <w:b w:val="false"/>
          <w:i w:val="false"/>
          <w:color w:val="000000"/>
          <w:sz w:val="28"/>
        </w:rPr>
        <w:t>послужного 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«Награды и поощрения» заносятся сведения о полученных в период прохождения службы сотрудником государственных наград Республики Казахстан и иностранных государств, а также поощрений. Основанием для записей являются Указы Президента Республики Казахстан о награждении, приказы соответствующих инстанций о поощрении. В данном разделе ставятся штампы о присвоении медалей, знаков органа по делам государственной службы и противодействии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разделе 14 послужного списка «Дисциплинарные взыскания» записываются дисциплинарные взыскания, налагаемые на сотрудников в период прохождения ими службы. Основаниями для внесения записей являются приказы о привлечении сотрудника к дисциплинарной ответственности, при этом, в графах раздела полностью отражается какое наложено взыскание и за что, в точном соответствии с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разделе 15 «Сведения о ранениях и контузиях, полученных при исполнении служебного долга», производятся записи о ранениях, контузиях, травмах, увечьях, заболеваниях, полученных сотрудником при исполнении им служебных обязанностей или служебного долга. Основанием для записей служат документы, выданные лечебными учреждениями, архивными справками со ссылкой на номер и дату подтверждающих документов, при этом указывается характер ранений, контузий, травм, увечий, заболеваний, когда и где они были получены.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разделе 16 «Пребывание за границей» записываются все выезды (на постоянную работу, учебу, в командировки, отпуска, туристические поездки) за границу (ближнее и дальнее зарубежье). В первичной стадии заполнения послужного списка основаниями для записи являются данные, отраженные в анкете заполненной сотрудником (кандидатом), и при необходимости, отметки в паспорте кандидата. В последующей стадии заполнения данного раздела послужного списка основаниями для записей являются: корешки отпускных удостоверений с отметками и (или) копии визы и (или) копия паспорта гражданина Республики Казахстан, при направлении на обучение и в служебные командировки – приказы отправляющих инстанций и (или) корешки командировочных удостоверений.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разделе 17 «Сведения о родителях сотрудника» указываются фамилия, имя, отчество (при его наличии) отца и матери, их местожительство. Основанием для записи являются проверенные данные, отраженные в анкете и автобиографии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разделе 18 «Сведения о семейном положении» справа от названия раздела записываются следующие возможные значения: «женат (замужем)»; «холост (не замужем)»; «разведен (разведена)», «вдовец (вдова)». В таблице настоящего раздела записываются фамилия (в том числе девичья), имя, отчество (при его наличии) супруги (супруга) и детей сотрудника (в том числе усыновленных, удочеренных). Записи сведений о семейном положении сотрудника производится только на основании соответствующих документов, выдаваемых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дополнен графой «Примечание», где отображаются дополнительные сведения (о расторжении брака, смерти).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Раздел 19 «Адрес места жительства сотрудника» заполняется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адресной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места жительства и данных, отраженных в заполненной сотрудником анкете, автобиографии. Адрес указывается двумя позициями (если таковое имеет место), адрес регистрации и фактического проживания. Номера домашнего и мобильного телефонов указываются со слов сотрудника, это должны быть телефоны, по которым можно реально связаться с ним. Записи номеров домашнего и мобильного телефонов производятся простым карандашом.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конце послужного списка указывается должность, фамилия и инициалы работника кадрового подразделения, составившего послужной список, ставится его подпись и дата. С составленным послужным списком ознакамливается лицо и в подтверждение правильности записанных о нем сведений расписывается в послужном списке. После этого послужной список утверждается руководителем кадрового подразделения или лицом его заменяющим, заверяется печатью кадрового подразделения или подразделения органа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 послужном списке составляет 12 (двенадцать) листов, последний двенадцатый лист предназначен для скрепления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службы не реже одного раза в пять лет сотрудники знакомятся с записями в послужном списке, а также перед убытием к новому месту службы, после увольнения и в других случаях с разрешения руководителя кадрового подразделения или лица его заменяющего.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Послужной список ведется на протяжении всей служебной деятельности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послужных списков допускается лишь в случаях прихода их в полную негодность, по мотивированному заключению подразделения работы с персоналом, утвержденному руководителем подразделения работы с персоналом или лицом его заменяющим. При этом прежний послужной список не уничтожается, а подшивается в четвертую часть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Последующие изменения и дополнения в сведениях социально-демографического (фамилия, дата и место рождения, образование, семейное положение), административного характера (должность и место службы, поощрения и взыскания), а также в данных, характеризующих личные и деловые качества сотрудника, отражаются в </w:t>
      </w:r>
      <w:r>
        <w:rPr>
          <w:rFonts w:ascii="Times New Roman"/>
          <w:b w:val="false"/>
          <w:i w:val="false"/>
          <w:color w:val="000000"/>
          <w:sz w:val="28"/>
        </w:rPr>
        <w:t>послужном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дела теми кадровыми подразделениями, в которых эти дела находятся на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новых обстоятельств (вступление в брак, выезд за границу, достижение детьми и другими близкими родственниками совершеннолетнего возраста) значительных изменений биографического характера, выявления сведений, противоречащих данным послужного списка, проводятся дополнительно проверочные мероприятия, от сотрудника истребуются новые автобиография, анкета, а также другие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составляется заключение по дополнительной автобиографической проверке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докладывается соответствующему руководителю, и вместе с дополнительными материалами специальной проверки приобщаются к материалам специальной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в случаях изменения в семейном положении, привлечения его или близких родственников к уголовной ответственности, выезда кого-либо из них на постоянное местожительство за границу, докладывает об этом рапортом непосредственному руководителю в срок до трех календарных дней. Рапорт, с принятым решением руководителя органа, подразделения, передается в кадровое подразделение и приобщается к личному делу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своевременному оформлению, уточнению, проверке изменений и дополнений в учетных данных сотрудников, сбору необходимых материалов и документов, возлагается на работников кадрового подразделения, ответственных за вопросы комплектования на основании соответствующих должностных инструкций (функциональных обязанностей).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состоянием личных дел и соответствием их требованиям настоящих Правил осуществляется периодически, но не реже одного раза в два года, путем проведения ревизии личных дел с составлением дефектной ведомости с указанием конкретных сроков устранения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ревизии, составление дефектной ведомости и устранение выявленных недостатков возлагается на работников кадрового подразделения, ответственных за вопросы комплектования. Контроль за исполнением дефектной ведомости возлагается на работников кадрового подразделения, которыми фиксируются в карточке контроля результаты данной деятельности. Карточка контроля оформления личного дела находится в каждом личном деле и заполняется на протяжении всей службы сотрудника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хранящиеся в каждой части личного дела, нумеруются отдельно и вносятся во внутренние описи соответствующих частей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количество листов внутренней описи не ограничивается. Нумерация листов каждой части производится простым карандашом, в правом верхнем углу. Внутренняя опись документов личного дела содержит сведения о порядковых номерах документов, их регистрационных номерах, даты, наименования (заголовках), номерах листов соответствующей части личного дела. При этом сами листы внутренней описи личного дела не нумеруются.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и последующее занесение записей во внутреннюю опись осуществляется на языке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каждой части личного дела располагаются в хронологическом порядке. Вначале во внутреннюю опись вносятся документы, которые были приняты или оформлены при приеме сотрудника на службу, а далее – в хронологическом порядке по мере поступления их в подразделения работы с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документ личного дела заносится в опись отдельно. Внутренняя опись составляется и заверяется подписью работника кадрового подразделения напротив каждого документа в соответствующей графе. Общее количество документов и листов внутренней описи указывается при увольнении сотрудника в соответствующих разделах внутренней описи, при этом, общее количество документов отражается цифровым и прописным способом, указывается должность, фамилия, имя, отчество (при его наличии) работника кадрового подразделения, заполнившего опись, его подпись заверяется печатью кадрового подразделения, ставится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(исправления) в содержании записей, внесенных во внутреннюю опись, заверяются подписью работника кадрового подразделения, ответственного за учет личных дел, и печатью этого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Сокращенные военные дела офицеров запаса, проходящих антикоррупционную службу, приобщаются к основному личному делу в не расшитом виде.</w:t>
      </w:r>
    </w:p>
    <w:bookmarkEnd w:id="17"/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Учет, хранение и порядок выдачи (высылки) </w:t>
      </w:r>
      <w:r>
        <w:br/>
      </w:r>
      <w:r>
        <w:rPr>
          <w:rFonts w:ascii="Times New Roman"/>
          <w:b/>
          <w:i w:val="false"/>
          <w:color w:val="000000"/>
        </w:rPr>
        <w:t xml:space="preserve">
личных дел сотрудников 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и хранение личных дел сотрудников организуется кадровыми подразделениями. Личные дела подлежат регистрации и сдаче в хранилище кадрового подразделения не позднее 15 календарных дней после издания приказа о назначении на должность. На хранение принимаются личные дела, оформленные только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личных дел производится по инвентарной книге личных дел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Количество номеров в ней соответствуют количеству личных дел, подлежащих хранению. В целях более длительного пользования книгой под каждым номером предусматривается место для последующих пяти записей. Номер, за которым в инвентарной книге учтено личное дело, проставляется на лицевой части обложки личного дела. Личные дела хранятся по порядку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два года производится инвентаризация личных дел (сверка наличия личных дел с записями в инвентарной книге), о чем составляется акт наличия личных дел, в котором указывается количество дел на период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Личные дела хранятся в отдельной комнате (хранилище), оборудованной стеллажами, сейфами, шкафами, отвечающей требованиям Инструкции по обеспечению режима секретности в Республике Казахстан, утвержденной постановлением Правительства Республики Казахстан от 14 марта 2000 года № 390-16с.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учет и хранение личных дел возлагается на специально отведенных работников кадровых подразделений, имеющих соответствующий допуск к секретным работам и документам, и в обязанности которых входит данная деятельность согласно должностным инструкциям (функциональным обязанностям).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в последующей работе с личными делами выявлены неточности и искажения в записях, вносятся исправления с указанием документов, на основании которых они внесены. Все исправления заверяются подписью лица, ответственного за учет и хранение личных дел, печатью кадрового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Изъятие документов из личного дела, а также хранение документов, не предусмотренных настоящими Правилами, не допускается. Снятие копий с документов, находящихся в личном деле, производится только с разрешения руководителя кадрового подразделения или лица его заменяющего. В этих случаях на подлинном документе делается пометка, для кого и когда снята копия.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Личные дела сотрудников, назначенных на должности по номенклатуре Председателя, хранятся в Управлении работы с персоналом Агентства. В кадровых подразделениях, где осуществляется персональный учет кадров по личным делам, оформляются дубликаты личных дел обозначенных сотрудников. Пометки в оригинале личного дела о снятии копий не производятся. В правом верхнем углу личного дела делается пометка «Дубликат». После увольнения сотрудника дубликат личного дела хранится в кадровом подразделении в течение одного года, после чего уничтожается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национальном архивном фонде и архивах».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Выдача (высылка) личных дел осуществляется работниками кадровых подразделений с письменного указания (разрешения) руководителя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личных дел сотрудников в Вооруженные Силы Республики Казахстан, другие войска и воинские формирования Республики Казахстан, специальные государственные и правоохранительные органы, трудовая книжка сотрудника остается в кадровом подразделении до решения вопроса об откомандировании (если трудовая книжка ранее не заводилась в связи с отсутствием трудового стажа, она оформляется вновь). После приказа об откомандировании в выше обозначенные структуры, который является актом исключения из кадров органов по делам государственной службы и противодействию коррупции, в трудовую книжку вносится запись об антикоррупционной службе. После этой процедуры трудовая книжка направляется в место откомандирования сотрудника, в </w:t>
      </w:r>
      <w:r>
        <w:rPr>
          <w:rFonts w:ascii="Times New Roman"/>
          <w:b w:val="false"/>
          <w:i w:val="false"/>
          <w:color w:val="000000"/>
          <w:sz w:val="28"/>
        </w:rPr>
        <w:t>Книге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трудовых книжек и вкладышей к ним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Фиксация выдачи (высылки) личных дел для временного пользования производится в контрольной карточке личного дела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находящейся в каждом личном деле, лицом, ответственным за учет и хранение личных дел. Контрольные карточки выданных (высланных) личных дел хранятся в специальной картотеке в номерном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возвращении личного дела в него вкладывается контрольная карточка с указанием в ней даты возвращения и подписи принявшего лица. Личные дела выдаются работникам кадровых подразделений для временного пользования до конца рабочего дня, после чего сдаются в хранилище. Личные дела по соответствующим запросам высылаются на срок не более одного месяца, в исключительных случаях срок может быть продлен по письменному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откомандированных сотрудников личные дела высылаются по новому месту их службы не позднее пяти суток со дня издания приказа об откомандировании.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инвентарной книге личных дел делается соответствующая запись с указанием, когда, куда и при каком исходящем номере выслано личное дело. Контрольные карточки личных дел откомандированных сотрудников подлежат уничтожению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национальном архивном фонде и архивах».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Личные дела сотрудников уволенных из антикоррупционной службы, сдаются на хранение в ведомственные архивы. Порядок и сроки оформления и передачи личных дел уволенных сотрудников осуществляется в строгом соответствии с требованиями нормативных правовых актов, регламентирующих вопросы в области обеспечения режима секретности и деятельности ведомственных и государственных архивов.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 о восстановлении на антикоррупционную службу архивные личные дела уволенных сотрудников не расшиваются, изменения вносятся после издания приказа о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кадровом подразделении ведется Книга учета движения трудовых книжек и вкладышей в них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которой регистрируются все трудовые книжки, принятые от сотрудников при поступлении на службу, а также трудовые книжки и вкладыши в них, выданные сотрудникам вновь. Номер регистрации трудовой книжки для удобства фиксируется в служебной или личной карточке и на конверте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увольнением, сотрудник расписывается в </w:t>
      </w:r>
      <w:r>
        <w:rPr>
          <w:rFonts w:ascii="Times New Roman"/>
          <w:b w:val="false"/>
          <w:i w:val="false"/>
          <w:color w:val="000000"/>
          <w:sz w:val="28"/>
        </w:rPr>
        <w:t>Книге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трудовых книжек и вкладышей в них. Трудовые книжки, не полученные сотрудниками при увольнении либо в случае их смерти, хранятся в течение двух лет в кадровом подразделении. По истечении указанного срока невостребованные трудовые книжки хранятся в ведомственном архиве в течение 50 лет, а затем подлежат уничтожению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национальном архивном фонде и архивах».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Сотрудникам, уволенным с антикоррупционной службы, соответствующие кадровые подразделения выдают трудовые книжки с внесенной в них записью об увольнении, возвращают военные билеты и выдают предписание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обороне и вооруженных силах» и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военнослужащего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офицерам запаса кадровое подразделение в месячный срок направляет их сокращенные воинские дела (при их наличии) вместе с жетоном в органы военного управления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второй внутренней стороне обложки личного дела в описи документов, хранящихся в конверте личного дела, делается запись о выдаче личных документов, которая заверяется подписью получившего сотрудника. Дополнительно о получении трудовой книжки производится соответствующая запись в </w:t>
      </w:r>
      <w:r>
        <w:rPr>
          <w:rFonts w:ascii="Times New Roman"/>
          <w:b w:val="false"/>
          <w:i w:val="false"/>
          <w:color w:val="000000"/>
          <w:sz w:val="28"/>
        </w:rPr>
        <w:t>Книгу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трудовых книжек и вкладышей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Сотрудникам-женщинам, ранее до антикоррупционной службы не состоявших на воинском учете, после увольнения со службы предписания о направлении для постановки на воинский учет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внесении записей об антикоррупционной службе в трудовую книжку следует руководствоваться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перечисление занимаемых должностей и наименование территориальных подразделений, где служило увольняемое лицо, не вносится;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соответствующие графы трудовой книжки вносятся сведения о всех награждениях и поощрениях за время пребывания на антикоррупционной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дисциплинарных взысканиях в трудовую книжку не записываются;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увольнения, пункт и статья Закона, в соответствии с которым сотрудник уволен из антикоррупционной службы, в трудовой книжке не указываются;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 записи о датах пребывания на службе, награждения и поощрения (число и месяц двузначными цифрами, год указывается полностью) производятся арабскими цифрами со ссылкой на соответствующий приказ.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 сотрудников из антикоррупционной службы все записи о службе (работе), награждениях и поощрениях, внесенные в трудовую книжку заверяются подписью руководителя кадрового подразделения или лицом его заменяющим и печатью кадрового подразделения или подразделения органа по делам государственной службы и противодействия коррупции.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Подписка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государственных секретах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 должностное лицо или гражданин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допущенные или ранее допускавшиеся к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секретам могут быть временно ограничены в своих правах выезда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 до истечения срока секретности, но не более чем на 5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(после прекращения работы со сведениями, составляющими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тайну);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за разглашение сведений, составляющих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секреты, или утрату документов и предметов, содержащих такие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сведения, а также иные нарушения режима секретности буду привлечен(а)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ответственности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в соответствии с пунктом 9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правоохранительной службе» хранить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секреты и иную охраняемую законом тайну, в том числе и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прекращение правоохранительной службы в течение времени,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 __ года           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подразделения работы с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 __ года           Подпись ________________</w:t>
      </w:r>
    </w:p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отчество,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являясь сотрудником органов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противодействию коррупции,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Казахстана «О борьбе с коррупцией»,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«О государственной службе», а также со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правоохранительной службе»,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Предупрежден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что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быть депутатом представительных органов и членом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самоуправления, состоять в партиях, профессиональных союзах,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выступать в поддержку какой-либо политической партии, создавать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системе правоохранительных органов общественные объединения,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преследующие политические цели, основанные на общности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интересов для представления защиты трудовых,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социально-экономических прав и интересов своих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улучшения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заниматься другой оплачиваемой деятельностью, кроме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педагогической, научной и иной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заниматься предпринимательской деятельностью,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участвовать в управлении коммерческой организацией независимо от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быть представителем по делам третьих лиц,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предусмотренных законами;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участвовать в действиях, препятствующих нормальному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функционированию государственных органов и выполнению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обязанностей, включая забастовки;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связи с исполнением должностных полномочий пользоваться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личных целях услугами физических и юридических лиц пользоваться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личных целях услугами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свое служебное положение в корыстных целях,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путем сговора с должностными и иными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занимать должность, находящуюся в непосредственной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должности, занимаемой близкими родственниками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(родителями, детьми, усыновителями, усыновленными, полнородными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неполноводными братьями и сестрами, дедушками, бабушками, внуками)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супругом (супругой).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Кроме того,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соблюдать Конституцию Республики Казахстан и законодательство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обеспечивать соблюдение и защиту прав и свобод человека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гражданина, а также законных интересов физических 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рассматривать в порядке и сроки, установленные законом,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 физических и юридических лиц, принимать по ним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полномочия в пределах предоставленных им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должностными обязанностями;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служебную и трудовую дисциплину;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принимать на себя ограничения, установленные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служебной этики,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выполнять законные приказы и распоряжения руководителей,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и указания вышестоящих органов и должностных лиц, изданные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хранить государственные секреты и иную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тайну, в том числе и после прекращения правоохранительной службы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времени, установленного законом, о чем дается подписка;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сохранять в тайне получаемые при исполнении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обязанностей сведения, затрагивающие частную жизнь, честь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достоинство граждан, и не требовать от них предоставления такой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за исключением случаев, предусмотренных законами;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обеспечивать сохранность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подать рапорт в письменной форме и незамедлительно информировать непосредственного и уполномоченного руководителя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случаях, когда частные интересы сотрудника пересекаются или входят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противоречие с их полномочиями;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повышать свой профессиональный уровень и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допускать публичных выступлений, причиняющих вред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сообщить непосредственному руководителю о подаче заявления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выходе из гражданства Республики Казахстан в день его 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сотрудник ежегодно в период выполнения своих полномочий,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лица, уволенные из правоохранительной службы по отрицательным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мотивам, в течение трех лет и их супруги представляют декларацию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доходах и имуществе в налоговый орган по месту жительства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представлять в орган государственных доходов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декларацию о доходах, об имуществе, являющемся объектом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порядке, установленном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течение месяца после вступления в должность на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правоохранительной (государственной) службы передать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доверительное управление находящиеся в собственности акции, доли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 уставном капитале коммерческих организаций, а также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имущество, использование которого влечет получение доходов,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денег, облигаций, законно принадлежащих ему,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иного имущества, переданного в имущественный наем. Предоставить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 засвидетельствованную копию договора на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имуществом в десятидневный срок со дня нотариального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засвидетельствования в подразделение работы с персоналом.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расторжения договора на доверительное управление имуществом одной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сторон, уведомить об этом в месячный срок подразделение работы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персоналом по месту службы (работы), а имущество, подлежащее передаче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доверительное управление, в месячный срок после расторжения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вновь передать в доверительное управление с предоставлением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подразделение работы с персоналом по месту работы нотариально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засвидетельствованной копии договора в порядке,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 __ года            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подразделения работы с персоналом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 года             Подпись ________________</w:t>
      </w:r>
    </w:p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Антикоррупционные ограничения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отчество,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антикоррупционного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добровольно и осознанно принимаю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ограничения, связанные с запретом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коррупционных правонарушений или создание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проявления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склонение или поощрение других лиц на совершение коррупционных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игнорирование, умалчивание и сокрытие информации о совершенных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готовящихся коррупционных правонарушениях, либо о случаях моего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склонения другими лицами к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допущение возникновения конфликта интересов и непринятие мер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предотвращению;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за исполнение своих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материальных и нематериальных благ;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дарение подарков и оказание неслужебных услуг вышестоящим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кому-либо в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предпринимательской и иной деятельности, связанной с извлечением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неправомерное вмешательство в деятельность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 организаций и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статуса государственного служащего и основанного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нем авторитета, служебных полномочий и информации в личных,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групповых и иных неслужебных интересах;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контакты с лицами, в отношении которых проводятся проверочные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или осуществляется уголовное преследование, либо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членами их семьи, близкими родственниками, друзьями, сослуживцами,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это не связано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и воспрепятствование в реализации прав и законных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 рабочее время дорогостоящих: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автотранспортных средств (стоимостью на момент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2900 месячных расчетных показателей);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одежды (стоимостью ее отдельных элементов свыше 100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показателей тенге, а для верхней одежды стоимостью свыше 500 месячных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расчетных показателей);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часов и ювелирных изделий (стоимостью на момент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100 месячных расчетных показателей);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аксессуаров (стоимостью на момент приобретения свыше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месячных расчетных показателей);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в интернет-пространстве и социальных сетях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изображений дорогостоящего движимого и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автотранспортных средств, принадлежащих работнику (сотруднику),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членам его семьи, а также фотографий с мест отдыха в увеселительных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мною одного из настоящих ограничений 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на применение в отношении меня мер дисциплинарного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взыскания, вплоть до увольнения.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_____________ 20 __ года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</w:t>
      </w:r>
    </w:p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Обязательство по соблюдению Кодекса чести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служащего Республики Казахстан, Правил служебной этики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государственных служащих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являясь работником (сотрудником) органов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коррупции, ознакомлен с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Республики Казахстан, утвержденным Указом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от 3 мая 2005 года № 1567,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служебной этики государственных служащих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его территориальных подразделений и принимаю установленные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обязательства, а также предупрежден(а) о возможности привлечения меня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ответственности в установленном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порядке за нарушение требований, предусмотренных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чести государственных служащих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«______»_______________20 __ года      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подразделения работы с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«______»_____________ 20__ года        Подпись _____________________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drawing>
          <wp:inline distT="0" distB="0" distL="0" distR="0">
            <wp:extent cx="19558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Агентство Республики Казахстан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Секретно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 заполнению)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Личное дело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/фамилия, имя отчество,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ЧАСТЬ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послужной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комиссии по определению стажа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 подтверждении отдельных периодов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ЧАСТЬ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аттестационные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служебные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представления к установлению (снижению, восстановлению)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о задержке представления к установлению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представления к перемещению по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представления к увольнению;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уведомление об увольнении;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наградные листы, представления о поощрении (награждении);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результаты тестирования, сдачи нормативов по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ЧАСТЬ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Заявление о приеме в антикоррупционную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автобиографии (написанная собственноручно и в отпечатанном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виде, заверенная подписью работника кадрового подразделения);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анкета (с фотокарточкой, заверенной печатью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с персоналом);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о приеме в антикоррупционную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характеристики (служебные, учебные и другие), представляемые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поступления на службу (учебу);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материалы конкурсной комиссии (результаты тестирования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знание государственного языка,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личностные компетенции, сдачи нормативов по физической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полиграфологического исследования);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центральной (окружной) военно-врачебной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подписка и обязательство о неразглашении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составляющих государственную и служебную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обязательство по ограничениям, установленными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службе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антикоррупционные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обязательство по соблюдению Кодекса чести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Республики Казахстан, Правил служебной этики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Агентства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подписанный бланк с текстом Присяги сотрудников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противодействия коррупции,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29 августа 2014 года № 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Личное дело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ЧАСТЬ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Архивные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/фамилия, имя, отчество,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Устаревшие послужные 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устаревшие автобиографии и анкеты;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рапорта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заключения и материалы служебных проверок и расследований;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решения и протокола собраний личного состава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устаревшие справки военно-врачебной комиссии, справки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здоровья, о ранениях и контузиях;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третья часть путевки по перемещению сотрудника по службе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другую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ходатайство и рапорт о продлении срока антикоррупционной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рекомендации при перемещении по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материалы по работе с кандидатами, зачисленными в кадровый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сертификатов (об окончании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первоначального обучения, курсов переподготовки,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квалификации, а также образовательных и других курсов,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бюджета органов по делам государственной службы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другие документы личного дела, находящиеся в неактуальном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Личное дело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ЧАСТЬ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Материалы изучения и специальной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/фамилия, имя, отчество, (при его наличии)/</w:t>
      </w:r>
    </w:p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документов, находящихся в конверте личного 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3502"/>
        <w:gridCol w:w="2769"/>
        <w:gridCol w:w="3724"/>
        <w:gridCol w:w="2947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 документ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4"/>
        <w:gridCol w:w="3585"/>
        <w:gridCol w:w="5241"/>
      </w:tblGrid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личному делу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работы с персоналом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личного дела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изучения и специальной проверки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материалы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личное дело офицера запаса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 мемлекеттік қызмет істері және сыбайлас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Қызметтік тізім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Послужной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Личный номер № _________________ жеке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тегі/фамилия/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/аты, әкесінің аты /бар болғанда// /имя, отчество, (при его наличии)/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5"/>
        <w:gridCol w:w="3814"/>
        <w:gridCol w:w="2783"/>
        <w:gridCol w:w="3568"/>
      </w:tblGrid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класс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сыныбын белгілеу туралы кімнің бұйрығы, күні,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об установлении квалификационного класса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(әскери) атағы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(воинское) звание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сыныбын белгілеу туралы кімнің бұйрығы, күні,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об установлении квалификационного класса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Туған жылы, күні, айы/Сведения о дате рождения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Туған жері/Место рождения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Ұлты/Национальность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в последовательном порядке наименование учебных заведений и год их окончания, наименование специальности и квалификации, № диплома)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кейінгі/Послесреднее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Жоғары/Высшее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орыннан кейінгі/Послевузовское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Тілдерді білуі/Знание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Ғылыми дәрежесі және ғылыми атағы туралы мәліметтер/Сведения об ученой степени и ученом звании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Ғылыми еңбектері мен өнер-табыстарының болуы туралы мәліметтер/Сведения о наличии научных трудов и изобретений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Дербес еңбек қызметі (1 парақта)/Самостоятельная трудовая деятельность (на 1 странице)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195"/>
        <w:gridCol w:w="4519"/>
        <w:gridCol w:w="52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/ Дата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 (мекеменің немесе кәсіпорынның атауы) және атқарған лауазымы, қызмет түрі/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(занимаемая должность, наименование подразделения, учреждения или предприятия) </w:t>
            </w:r>
          </w:p>
        </w:tc>
        <w:tc>
          <w:tcPr>
            <w:tcW w:w="5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қала, облыс, 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область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уақыттан бастап (жылы, күні, айы)/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уақытқа дейін (жылы, күні, айы)/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Қызмет өткеру (8-парақта)/ Прохождение службы (на 8 страницах)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620"/>
        <w:gridCol w:w="2620"/>
        <w:gridCol w:w="2868"/>
        <w:gridCol w:w="2621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уақыттан бастап (жылы, күні, айы)/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уақытқа дейін (жылы, күні, айы)/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Құрылым, қызмет атауы, бөлімі/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соединение, наименование службы, подразделения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 бұйрығы, бұйрықтын №, және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 приказа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Жеңілдік жағдайларында еңбек сіңірген жылдарына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кезеңдері (1 парақта)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Периоды службы, подлежащие зачету в выслугу лет на льготных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условиях (на 1 странице)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Зейнетақы тағайындау үшін еңбек сіңірген жылдарына/Период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в выслугу лет для назначения пенсии с _____________ бастап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дейін қызмет кезеңі жеңілдік  жағдайларында: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ай/считать на льготных условиях: один месяц за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есептелсін/месяца.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Негіз/Основание: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(бастықтарының (әскери бөлімдер командирлерінің бұйрықтары)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приказы руководителей (командиров воинских частей))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Даярлық, біліктілігін арттыру және қайта даярлау/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Подготовка, повышение квалификации и переподготовка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3249"/>
        <w:gridCol w:w="3472"/>
        <w:gridCol w:w="4320"/>
      </w:tblGrid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түрі/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кезеңі/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Оқуды бітіргені туралы құжаттың деректемелері/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об окончании обучения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Аттестация өткені туралы мәліметтер/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прохождении аттестации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3410"/>
        <w:gridCol w:w="3410"/>
        <w:gridCol w:w="3411"/>
      </w:tblGrid>
      <w:tr>
        <w:trPr>
          <w:trHeight w:val="3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Өткізген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қомиссиясының шешімі/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Марапаттар мен көтермелеулер (4 парақта)/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 и поощрения (на 4 страницах)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5542"/>
        <w:gridCol w:w="5225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Немен марапатталды/көтермеленді/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награжден/поощрен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еңбектері үшін марапатталды/көтермеленді/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награжден/поощрен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 (кімнің бұйрығы, күні, нөмірі)/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(чей,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приказа)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Тәртіптік жазалар (4 парақта)/Дисциплинарные взыскания (на 4 страницах)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5"/>
        <w:gridCol w:w="3515"/>
        <w:gridCol w:w="6970"/>
      </w:tblGrid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 бұйрығы, күні, нөмірі/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жаза қолданылды және не үшін/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наложено взыскание и за что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Жазаны алу туралы белгі/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взыскания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Қызметкердің қызметтік міндеттерін немесе қызметтік борышын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 кезінде алған жарақаттары, контузиялары, зақымдары, мертігуі,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сырқаттары туралы мәліметтер/Сведения о ранениях, контузиях, травмах,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увечьях, заболеваниях, полученных сотрудником при исполнении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служебных обязанностей или служебного долга (на 1 странице)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Шетелде болуы/Пребывание за границей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Ел, қала/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город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Сапардың мақсаты/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поездки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кезеңі/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үшін негіздеме/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Қызметкердің ата-анасы туралы мәліметтер/Сведения о родителях сотрудника (на 1 странице)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Қызметкердің отбасы жағдайы/Сведения о семейном положении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Жұбайының /зайыбының/ балаларының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 при его наличии) жены/мужа/детей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дәрежесі/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жылы, күні, айы және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үшін негіз/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Қызметкердің тұрғылықты мекен-жайы/Адрес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тізімді жасаған/Послужной список составил: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/кадр бөлімшелері қызметкерінің лауазымы, атағы, тегі және аты-жөні/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/должность, фамилия и инициалы работника кадрового подразделения/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20_____жылғы «____»_____________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БЕКІТЕМІН/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/кадр бөлімшесі басшысының лауазымы, атағы, тегі,және аты-жөні/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/руководитель кадрового подразделения, звание, фамилия и инициалы/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 «____» _________ жазылған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жылғы «____» _________ мәліметтердің дұрыстығын растау қолхаты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жылғы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жылғы «____»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подтверждении «____»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правильности записанных «____» 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«___» __________________________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 20___ года.</w:t>
      </w:r>
    </w:p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с персоналом)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дополнительной автобиографической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 года я,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дополнительной автобиографической проверки мужа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(жены)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(квалификационный класс,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(при его наличии) сотрудника)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его наличии) мужа (жены)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 Место рождения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Проверкой по оперативным учетам проверяемых родственников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фамилию, имя, отчество, (при его наличии) и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Поступили следующие данные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конкретно, раздельно на каждое лицо содержание этих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откуда они поступили)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изложенного, полагал бы возможным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(допустить к работе, отказать)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</w:t>
      </w:r>
    </w:p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Карточка контроля оформления личного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5734"/>
        <w:gridCol w:w="4476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проверки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личного дела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 лица, ответственного за ведение личного дела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Внутренняя опись документов личного дела №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326"/>
        <w:gridCol w:w="2326"/>
        <w:gridCol w:w="2326"/>
        <w:gridCol w:w="2348"/>
        <w:gridCol w:w="2349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 документа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листов дела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________________________________________________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листов внутренней описи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лица, заполнившего внутреннюю опись документов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 </w:t>
      </w:r>
    </w:p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Агентство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Инвентарная книга личных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/наименование органа/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Начата: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личного дела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снятии с учета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Контрольная карточка личного дела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326"/>
        <w:gridCol w:w="2326"/>
        <w:gridCol w:w="2326"/>
        <w:gridCol w:w="2348"/>
        <w:gridCol w:w="2349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или высылки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или выслано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возвращения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Оборотная сторона контрольной карточки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326"/>
        <w:gridCol w:w="2326"/>
        <w:gridCol w:w="2326"/>
        <w:gridCol w:w="2348"/>
        <w:gridCol w:w="2349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или высылки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или выслано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возвращения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личных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персональные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 антикоррупционной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и противодействию коррупции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Книга учета движения трудовых книжек и вкладышей в них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61"/>
        <w:gridCol w:w="1192"/>
        <w:gridCol w:w="1838"/>
        <w:gridCol w:w="1824"/>
        <w:gridCol w:w="2260"/>
        <w:gridCol w:w="1825"/>
        <w:gridCol w:w="2054"/>
        <w:gridCol w:w="1344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 или заполнения трудовой книжки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владельца трудовой книжки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служащего, который сдал или на которого заполнена трудовая книжка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основание выдачи на руки трудовой книжки при увольнении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служащего в получении трудовой книжки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  </w:t>
      </w:r>
    </w:p>
    <w:bookmarkEnd w:id="33"/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поощрения к сотрудникам антикоррупционной службы</w:t>
      </w:r>
      <w:r>
        <w:br/>
      </w:r>
      <w:r>
        <w:rPr>
          <w:rFonts w:ascii="Times New Roman"/>
          <w:b/>
          <w:i w:val="false"/>
          <w:color w:val="000000"/>
        </w:rPr>
        <w:t>
органов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
коррупции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поощрения к сотрудникам антикоррупционной службы органов по делам государственной службы и противодействию коррупции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правоохранительной службе» (далее - Закон) и определяют порядок применения поощрения к сотрудникам антикоррупционной службы органов по делам государственной службы и противодействия коррупции (далее - сотрудники).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сотрудникам за образцовое исполнение должностных обязанностей и достижение высоких результатов в служебной деятельности, кроме поощрений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Председателем Агентства применяются следующие виды поощрений: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награждение благодарственным письмом Председателя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внеочередного квалификационного класса или на одну ступень выше квалификационного класса, предусмотренного занимаемой штатной должностью.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производится на основании представления руководителя подразделения. При наличии действующего дисциплинарного взыскания поощрение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вида поощрения сотрудника принимаются во внимание характер заслуг или отличия последнего, а также прежнее отношение его к службе. Поощрения являются оценкой служебной деятельности, действенным средством воспитания сотрудников и укрепления служебной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поощрениях объявляется сотруднику лично, перед строем или на совещании.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 поощрений ведется кадровым подразделением.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поощрения, объявленные приказами, заносятся в личное дело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Подлинные (первые) экземпляры приказов о поощрении сотрудников хранятся в органах по делам государственной службы и противодействию коррупции, издавших эти приказы.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поощрении или выписки из них высылаются в территориальные подразделения указанных в приказах.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  </w:t>
      </w:r>
    </w:p>
    <w:bookmarkEnd w:id="36"/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 условия привлечения к дисциплинарной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сотрудников антикоррупционной службы органов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и противодействию коррупции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привлечения к дисциплинарной ответственности сотрудников органов по делам государственной службы и противодействия коррупции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«О правоохранительной службе» (далее - Закон) и определяют порядок и условия привлечения к дисциплинарной ответственности сотрудников антикоррупционной службы органов по делам государственной службы и противодействия коррупции (далее – антикоррупционная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Дисциплинарные взыскания в антикоррупционной службе являются мерой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наложения взыскания является совершение сотрудником антикоррупционной службы (далее - сотрудник) дисциплинарного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наложении дисциплинарного взыскания и определении его вида учитываются наличие вины сотрудника, тяжесть и обстоятельства совершенного дисциплинарного проступка, личность сотрудника и отношение его к службе, наступление негативных последствий и причинение ущерба имиджу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совершении сотрудником дисциплинарного проступка с него истребуется письменное объяснение. Если в письменном объяснении сотрудник согласен с фактом совершения им данного дисциплинарного проступка, то руководитель налагает взыскание без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сотрудник в своем письменном объяснении не согласен с фактом совершения им дисциплинарного проступка, то проводится 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Взыскание в виде предупреждения о неполном служебном соответствии, освобождения от занимаемой должности и увольнения из органов по делам государственной службы и противодействию коррупции по подпунктам 12)-14),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налагается по результатам проведенного служебного расследования и соответствующим рекомендациям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в виде предупреждения о неполном служебном соответствии, освобождения от занимаемой должности также налагается на основании решения коллегии или оперативного совещания при Председателе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с учетом тяжести и обстоятельств совершенного дисциплинарного проступка, личности сотрудника, его отношения к службе, наступивших последствий, причиненного ущерба имиджу органов по делам государственной службы и противодействию коррупции необходимо применение таких видов дисциплинарных взысканий, как предупреждение о неполном служебном соответствии, освобождение от занимаемой должности или увольнение, то заключение служебного расследования в обязательном порядке выносится на рассмотрение 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заключений служебного расследования на аппаратных, оперативных или других совещаниях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Взыскания при совершении дисциплинарного проступка, совершенного совместно несколькими сотрудниками, налагаются на каждого виновного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каждый случай нарушения служебной дисциплины накладывается только одно дисциплинарное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Наложение взыскания не освобождает сотрудника, совершившего дисциплинарный проступок, от исполнения обязанностей, за неисполнение или ненадлежащее исполнение которых было наложено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 принятом решении сотрудник, подвергнутый взысканию, ставится в известность под роспись в течение трех рабочих дней со дня издания приказа. В случае отказа или уклонения сотрудника подтвердить своей подписью ознакомление с приказом о наложении дисциплинарного взыскания составляется акт, в котором отражается факт отказа или уклонения от ознакомления с приказом сотрудника, его должность, Фамилия, Имя, Отчество (при его наличии), наименование подразделения, дата, Фамилия, Имя, Отчество (при его наличии), должности сотрудников, присутствовавших при составлении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ознакомить сотрудника лично с приказом о наложении дисциплинарного взыскания, копия приказа о наказании направляется сотруднику письмом с уведомлением.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службы сотрудником, подвергнутым дисциплинарному взысканию, в другом регионе, в день издания приказа по месту его работы направляется копия приказа о дисциплинарном взыскании. Кадровое подразделение территориального органа ознакамливают сотрудника в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Днем обнаружения дисциплинарного проступка, с которого начинается исчисление месячного срока, считается день, когда лицу, которому по службе подчинен сотрудник, стало известно о совершении дисциплинарного проступка независимо от того, наделено ли оно правом наложения дисциплинарных взысканий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 проведения служебного расследования, возбуждения уголовного дела или дела об административном правонарушении, рассмотренного судом, дисциплинарное взыскание налагается не позднее одного месяца, соответственно, со дня окончания расследования, принятия процессуального решения о прекращении уголовного дела или производства по делу об административном правонарушении, не считая времени отсутствия на работе по болезни виновного или нахождения его в отпуске, командировке.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в возбуждении либо прекращения уголовного дела, но при наличии в действиях сотрудника признаков дисциплинарного проступка, взыскание накладывается не позднее одного месяца со дня принятия решения о прекращении уголовного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совершения коррупционного правонарушения либо правонарушения, создающего условия для коррупции сотрудником, дисциплинарное взыскание налагается не позднее трех месяцев со дня обнаружения дисциплинарного проступка и не позднее одного года со дня совершения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Дисциплинарное взыскание на сотрудника не применяется в период его временной нетрудоспособности, нахождения в отпуске или командировке, а также в случае, если со дня совершения дисциплинарного проступка прошло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Сотрудник вправе ознакомиться со всеми материалами, связанными с привлечением его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к сотруднику необходимо применить меры взыскания, выходящие за пределы прав непосредственного руководителя, то он ходатайствует об этом перед вышестоящим должностным лицом, уполномоченным применить иные меры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Взыскание снимается до истечения шести месяцев за образцовое исполнение обязанностей и достижение высоких результатов в служебной деятельности, за исключением освобождения от занимаемой должности и понижении в квалификационном классе. Право снятия дисциплинарного взыскания принадлежит руководителю, которым данное взыскание было наложено.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привлечения к дисциплинарной ответственности в виде освобождения от занимаемой должности, по истечению срока его действия, дальнейшее перемещение и (или) продвижение по службе производится в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Понижение в квалификационном классе производится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пониженные в квалификационном классе, восстанавливаются в прежнем квалификационном классе приказом Председателя Агентства, но не ранее чем через шесть месяцев со дня понижения в квалификационном классе.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 наложенных дисциплинарных взысканиях доводится до личного состава с обязательным внесением сведений в личные дела наказанных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несогласия с наложенным на него дисциплинарным взысканием сотрудник вправе его обжаловать в Агентство либо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решения о наложении взыскания не приостанавливает приведения его в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Все дисциплинарные взыскания, объявленные приказами, заносятся в личное дело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Подлинные (первые) экземпляры приказов о наказании сотрудников хранятся в органах по делам государственной службы и противодействию коррупции, издавших эти приказы.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поощрении или выписки из них высылаются в территориальные подразделения указанных в приказах.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  </w:t>
      </w:r>
    </w:p>
    <w:bookmarkEnd w:id="39"/>
    <w:bookmarkStart w:name="z12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службы сотрудниками, находящимися в распоряжении</w:t>
      </w:r>
      <w:r>
        <w:br/>
      </w:r>
      <w:r>
        <w:rPr>
          <w:rFonts w:ascii="Times New Roman"/>
          <w:b/>
          <w:i w:val="false"/>
          <w:color w:val="000000"/>
        </w:rPr>
        <w:t>
органов Агентства Республики Казахстан по делам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службы и противодействию коррупции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службы сотрудниками, находящимися в распоряжении органов по делам государственной службы и противодействию коррупции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Республики Казахстан «О правоохранительной службе» (далее - Закон) и определяют порядок прохождения службы сотрудниками, находящимися в распоряжении органов по делам государственной службы и противодействия коррупции (далее – органы Агентства).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Освобождение сотрудника от занимаемой должности и зачисление в распоряжение органов по делам государственной службы и противодействию коррупции (далее – территориальных органов) осуществляются на основании приказа Председателя Агентства либо руководителя территориального подразделения на срок, не превышающий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на должность лиц, состоящих в распоряжении производится в срок, не превышающий пятнадцати календарных дней, но не позднее двух месяцев со дня освобождения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Сотрудник, находящийся в распоряжении, до принятия решения о его назначении на должность, выходит на работу и находится в прямом подчинении руководителя органа, в распоряжении которого он находится. Учет рабочего времени сотрудника, зачисленного в распоряжение, осуществляется на общем основании.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 сотрудников, находящихся в распоряжении за пределы территории дислокации органа, осуществляется по рапорту с письменного согласия руководителя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Сотрудникам, освобожденным от занимаемых должностей и находящимся в распоряжении, не использовавшим оплачиваемый ежегодный трудовой отпуск, в случаях задержки решения вопроса об их дальнейшем использовании на службе, предоставляется неиспользованный отпуск. За время оплачиваемого ежегодного трудового отпуска денежное содержание им выплачивается в размере, получаемом по основной должности ко дню зачисления в распоряжение.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сотруднику, зачисленному в распоряжение органа, применяются </w:t>
      </w:r>
      <w:r>
        <w:rPr>
          <w:rFonts w:ascii="Times New Roman"/>
          <w:b w:val="false"/>
          <w:i w:val="false"/>
          <w:color w:val="000000"/>
          <w:sz w:val="28"/>
        </w:rPr>
        <w:t>меры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него </w:t>
      </w:r>
      <w:r>
        <w:rPr>
          <w:rFonts w:ascii="Times New Roman"/>
          <w:b w:val="false"/>
          <w:i w:val="false"/>
          <w:color w:val="000000"/>
          <w:sz w:val="28"/>
        </w:rPr>
        <w:t>налагаются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дисциплинарные взыскания,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Время нахождения сотрудника в распоряжении органа засчитывается в стаж службы, в выслугу лет для </w:t>
      </w:r>
      <w:r>
        <w:rPr>
          <w:rFonts w:ascii="Times New Roman"/>
          <w:b w:val="false"/>
          <w:i w:val="false"/>
          <w:color w:val="000000"/>
          <w:sz w:val="28"/>
        </w:rPr>
        <w:t>установления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квалификационного класса, а также в полном объеме распространяется установленный распорядок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отказа сотрудника, находящегося в распоряжении органа, занять предлагаемую должность он подлежит увольнению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Отказ сотрудника занять предлагаемую должность оформляется письменно.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на период нахождения в отпусках без сохранения заработной платы по уходу за ребенком до достижения им трехлетнего возраста зачисляется в распоряжение соответствующего органа, при этом за ним сохраняется должность и место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предстоящем зачислении в распоряжение сотрудники уведомляются письменно, под роспись со ссылкой на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Закона.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  </w:t>
      </w:r>
    </w:p>
    <w:bookmarkEnd w:id="42"/>
    <w:bookmarkStart w:name="z13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профессиональной служебной и физической</w:t>
      </w:r>
      <w:r>
        <w:br/>
      </w:r>
      <w:r>
        <w:rPr>
          <w:rFonts w:ascii="Times New Roman"/>
          <w:b/>
          <w:i w:val="false"/>
          <w:color w:val="000000"/>
        </w:rPr>
        <w:t>
подготовки в антикоррупционной службе органов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и противодействию коррупции</w:t>
      </w:r>
    </w:p>
    <w:bookmarkEnd w:id="43"/>
    <w:bookmarkStart w:name="z1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профессиональной служебной и физической подготовки в антикоррупционной службе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«О правоохранительной службе» (далее - Закон) и определяют порядок организации профессиональной служебной и физической подготовки сотрудников антикоррупционной службы органов по делам государственной службы и противодействию коррупции (далее – сотрудники).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профессиональной подготовки сотрудников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актов Республики Казахстан, нормативных правовых актов Агентства, регулирующих деятельность антикоррупционной службы, и их практическое применение при осуществлении оперативно-служебной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сотрудников умелым и эффективным действиям, обеспечивающим успешное выполнение оперативно-служебных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сотрудниками профессионального мастерства с учетом специфики деятельности в конкретных подразделениях антикоррупционной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навыков обращения со специальной техникой и специальными средствами.</w:t>
      </w:r>
    </w:p>
    <w:bookmarkEnd w:id="45"/>
    <w:bookmarkStart w:name="z13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профессиональной служебной</w:t>
      </w:r>
      <w:r>
        <w:br/>
      </w:r>
      <w:r>
        <w:rPr>
          <w:rFonts w:ascii="Times New Roman"/>
          <w:b/>
          <w:i w:val="false"/>
          <w:color w:val="000000"/>
        </w:rPr>
        <w:t>
и физической подготовки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Профессиональная служебная и физическая подготовка осуществляется по месту службы сотрудников в целях совершенствования их профессиональных знаний и навыков, необходимых для выполнения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проведению занятий по профессиональной служебной и физической подготовке при необходимости привлекаются профессорско-преподавательский состав организаций образования, а также другие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Непосредственное руководство профессиональной и физической подготовкой сотрудников антикоррупционной службы осуществляют кадровые подразделения, за исключением профессиональной служебной подготовки для сотрудников оперативных подразделений антикоррупционной службы.</w:t>
      </w:r>
    </w:p>
    <w:bookmarkEnd w:id="47"/>
    <w:bookmarkStart w:name="z13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профессиональной служебной подготовки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Профессиональная служебная подготовка сотрудников антикоррупционной службы проводится соответствующими подразделениями органов самостоятельно в служебное время не менее двух раз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занятий по профессиональной служебной и физической подготовке издается приказ, которым утверждается План-График проведения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служебная подготовка для сотрудников оперативных подразделений антикоррупционной службы с учетом специфики их деятельности проводится отдельно. Планы утверждаются заместителями руководителей органов, курирующих деятельность таких подразделений. В Плане указывается наименование темы занятия, подразделения, фамилия, имя, отчество (при его наличии) и должность сотрудника, ответственного за проведение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проведение профессиональной служебной подготовки для сотрудников оперативных подразделений антикоррупционной службы являются подразделения досудебного расследования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Лекционный материал занятий по служебной подготовке содержит примеры, международный опыт по освещаемому вопросу, статистическую информацию, а также проблемные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визуального восприятия материал по необходимости сопровождается презентацией слайдов, схем или фото и видео-материалов.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занятий производится постановка перед слушателями тактических задач по ситуациям, связанным с тематикой занятия, решение которых определяется совместно с присутствующими на занятии.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качественную подготовку лекционных материалов возлагается на руководителей соответствующих подразделений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Кадровые подразделения осуществляют контроль за посещением занятий сотрудниками.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Сотрудники ведут записи в тетрадях, предназначенных для занятий по служебной подготовке. При проведении занятий для сотрудников, имеющих допуск к секретным и совершенно секретным сведениям, конспекты ведутся в специальных тетрадях для ведения секретных записей (прошнурованных, пронумерованных, скрепленных печатью и зарегистрированных в подразделениях режима секретности).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Материалы проведенных лекционных занятий подшиваются в соответствующие номенклатурные дела кадровых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Физическая и огневая подготовка сотрудников антикоррупционной службы представляет собой комплекс занятий, направленных на формирование у сотрудника необходимых физических навыков для выполнения поставленных перед ним служебных задач.</w:t>
      </w:r>
    </w:p>
    <w:bookmarkEnd w:id="49"/>
    <w:bookmarkStart w:name="z1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физической подготовки</w:t>
      </w:r>
    </w:p>
    <w:bookmarkEnd w:id="50"/>
    <w:bookmarkStart w:name="z1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организации занятий по физической и огневой подготовке ежегодно издается соответствующий приказ, в котором устанавливаются дни недели (месяца), место и время проведения занятий и плановых стрельб.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Плановые стрельбы для сотрудников антикоррупционной службы проводятся не реже 2 раз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за проведение физической подготовки сотрудников антикоррупционной службы являются кадровые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проведение огневой подготовки сотрудников антикоррупционной службы являются организационно-контрольные подразделения органов.</w:t>
      </w:r>
    </w:p>
    <w:bookmarkEnd w:id="51"/>
    <w:bookmarkStart w:name="z1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  </w:t>
      </w:r>
    </w:p>
    <w:bookmarkEnd w:id="52"/>
    <w:bookmarkStart w:name="z1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и условия прохождения тестирования, нормативы по физической и</w:t>
      </w:r>
      <w:r>
        <w:br/>
      </w:r>
      <w:r>
        <w:rPr>
          <w:rFonts w:ascii="Times New Roman"/>
          <w:b/>
          <w:i w:val="false"/>
          <w:color w:val="000000"/>
        </w:rPr>
        <w:t>
боевой подготовке сотрудников антикоррупционной службы органов</w:t>
      </w:r>
      <w:r>
        <w:br/>
      </w:r>
      <w:r>
        <w:rPr>
          <w:rFonts w:ascii="Times New Roman"/>
          <w:b/>
          <w:i w:val="false"/>
          <w:color w:val="000000"/>
        </w:rPr>
        <w:t>
по делам государственной службы и противодействию коррупции при</w:t>
      </w:r>
      <w:r>
        <w:br/>
      </w:r>
      <w:r>
        <w:rPr>
          <w:rFonts w:ascii="Times New Roman"/>
          <w:b/>
          <w:i w:val="false"/>
          <w:color w:val="000000"/>
        </w:rPr>
        <w:t>
прохождении аттестации</w:t>
      </w:r>
    </w:p>
    <w:bookmarkEnd w:id="53"/>
    <w:bookmarkStart w:name="z1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1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прохождения тестирования и нормативов по физической и боевой подготовке сотрудников антикоррупционной службы органов по делам государственной службы и противодействию коррупции при прохождении аттестации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«О правоохранительной службе» (далее - Закон) и определяют порядок и условия при аттестации прохождения сотрудниками антикоррупционной службы тестирования и нормативы по определению профессиональной пригодности, а также пороговые значения для категорий должностей антикоррупционной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Тестирование сотрудников антикоррупционной службы (далее – сотрудники) при проведении аттестации проводится в целях объективной оценки их теоретических знаний, в том числе знаний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 Республики Казахстан, а также способности к логическому мышлению.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Сдача 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сотрудниками по физической и боевой подготовке при проведении аттестации проводится для определения уровня их профессиональной пригодности.</w:t>
      </w:r>
    </w:p>
    <w:bookmarkEnd w:id="55"/>
    <w:bookmarkStart w:name="z1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тестирования</w:t>
      </w:r>
    </w:p>
    <w:bookmarkEnd w:id="56"/>
    <w:bookmarkStart w:name="z1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тестирования осуществляется кадровыми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кадрового подразделения является администратором тестирования (далее - администратор).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Объективность проведения тестирования обеспечивается стандартностью условий, времени, подсчета результатов и содержания 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 процедур тестирования, формирования базы данных тестовых заданий и их обновление осуществляется акционерным обществом «</w:t>
      </w:r>
      <w:r>
        <w:rPr>
          <w:rFonts w:ascii="Times New Roman"/>
          <w:b w:val="false"/>
          <w:i w:val="false"/>
          <w:color w:val="000000"/>
          <w:sz w:val="28"/>
        </w:rPr>
        <w:t>Национальный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персоналом государственной службы» (далее -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является оператором тестирования (далее -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Тестирование проводится в залах тестирования Агентства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Тестирование включает в себя логический тест и тесты на знание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Тестирование проводится на государственном или русском языках по выбору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Кадровые подразделения подготавливают список сотрудников, направляемых на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Список включает следующие сведения: фамилия, имя и отчество (при его наличии), занимаемая должность с указанием категории, индивидуальный индификационный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Кадровые подразделения в течение трех рабочих дней уведомляют сотрудников, подлежащих тестированию, о дате, месте и времени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Тестирование сотрудников проводится в соответствии с программой тестирования,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Сотрудники, получившие при прохождении тестирования оценку ниже пороговых значений, проходят повторное тестирование в срок не ранее трех месяцев и не позднее шести месяцев со дня проведения первоначальной аттестации.</w:t>
      </w:r>
    </w:p>
    <w:bookmarkEnd w:id="57"/>
    <w:bookmarkStart w:name="z1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тестирования</w:t>
      </w:r>
    </w:p>
    <w:bookmarkEnd w:id="58"/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тестированию допускаются сотрудники, имеющие при себе удостоверение личности или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 начала тестирования администратор проводит инструктаж.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Тестируемые сотрудники, имеющие неудовлетворительное самочувствие на момент тестирования, сообщают об этом администратору до начала проведения тестирования. В этом случае тестирование таких лиц проводится в другое время в течение этого дня либо в другой день, определяемый согласно графику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тестируемым сотрудникам разговаривать с другими сотрудниками, обмениваться материалами, использовать информацию на бумажных и электронных носителях, покидать помещение. Принимающе-передающие электронные устройства (в том числе карманные персональные компьютеры и иное электронное оборудование) тестируемых лиц отключаются на время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сотрудником требований части первой настоящего пункта, администратор останавливает процесс тестирования такого сотрудника и удаляет его из помещения для тестирования. При этом администратор составляет акт о нарушении Правил тестирования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сотрудников, нарушивших требования части первой настоящего пункта, аннулируются.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Сотрудник, допустивший нарушения, считается не сдавшим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Время на выполнение тестов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знание законодательства в зависимости от программы тестирования: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тестирования для категорий В-РК-2, В-РК-3, В-РК-4, В-РК-5, С-РКО-1, С-РКО-2, С-РКО-3, С-РКО-4 – 230 минут (230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тестирования для категорий В-РК-6, В-РК-7, В-РК-8, В-РК-9, С-РКО-5, С-РКО-6, С-РКО-7, С-РКО-8 - 170 минут (170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логическое мышление – 10 минут (10 вопросов).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истечении времени, отведенного на выполнение тестов, программа автоматически закрывается.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Пороговые значения по тесту на знание законодательства Республики Казахстан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7 правильных ответов из 10 возможных по каждому нормативному правовому 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14 правильных ответов из 20 возможных по каждому нормативному правовому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по тесту на логическое мышление не устанавливаются.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Подсчет правильных ответов тестирования проводится автоматически, при помощи компьютерной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завершения тестирования сотрудникам выдаются первый экземпляр результатов тестирования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подписью администратора, оператора тестирования и тестируемого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результатов тестирования приобщается к аттестационным материалам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Детализированный отчет по результатам тестирования хранится в базе данных системы тестирования.</w:t>
      </w:r>
    </w:p>
    <w:bookmarkEnd w:id="59"/>
    <w:bookmarkStart w:name="z1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сдачи нормативов по физической и боевой подготовке</w:t>
      </w:r>
    </w:p>
    <w:bookmarkEnd w:id="60"/>
    <w:bookmarkStart w:name="z1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Нормативы по физической и боевой подготовке сотрудников антикоррупционной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сдаются после прохождения сотрудниками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с результатами тестирования ниже пороговых значений не допускаются к сдаче нормативов по физической и боевой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целях обеспечения объективности при сдаче сотрудниками нормативов по физической и боевой подготовке создаются комиссии по определению профессиональной пригодности.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Комиссия по определению профессиональной пригодности состоит не менее чем из трех ее членов и утверждается руководителями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Сотрудники, не сдавшие нормативы по физической и боевой подготовке, не допускаются к собеседованию и решением аттестационной комиссии подлежат повторной аттестации.</w:t>
      </w:r>
    </w:p>
    <w:bookmarkEnd w:id="61"/>
    <w:bookmarkStart w:name="z1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и нормативов по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боевой подготовке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прохождении аттестации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тестирования сотрудников антикоррупционной службы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делам государственной службы и противодействию коррупции,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подлежащих аттестации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2"/>
        <w:gridCol w:w="5148"/>
      </w:tblGrid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В-РК-2, В-РК-3, В-РК-4, В-РК-5, С-РКО-1, С-РКО-2, С-РКО-3, С-РКО-4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 тест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правоохранительной службе»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борьбе с коррупцией»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контроле и надзоре в Республике Казахстан»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оперативно-розыскной деятельности»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службе»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секретах»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административных процедурах»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порядке рассмотрения обращений физических и юридических лиц»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мая 2005 года № 1567 «О Кодексе чести государственных служащих Республики Казахстан»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категорий В-РК-6, В-РК-7, В-РК-8, В-РК-9, С-РКО-5, С-РКО-6, С-РКО-7, С-РКО-8 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 тест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правоохранительной службе»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борьбе с коррупцией»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оперативно-розыскной деятельности»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службе»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порядке рассмотрения обращений физических и юридических лиц»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мая 2005 года № 1567 «О Кодексе чести государственных служащих Республики Казахстан»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и нормативов по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боевой подготовке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прохождении аттестации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нарушении Правил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 _ года ____ часов 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тестирования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Установили факт нарушения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его наличии)),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индивидуальный индификационный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тестирования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по физической и боевой подготовке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антикоррупционной службы при прохождении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 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(подпись, фамилия, имя, отчество (при наличии) сотрудника,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допустившего вышеуказанное нарушение.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отказа сотрудника, допустившего вышеуказанное нарушение,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настоящего акта - соответствующая запись)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индификационный номер иного лица, подтверждающего факт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сотрудника, допустившего вышеуказанное нарушение,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подписания настоящего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</w:t>
      </w:r>
    </w:p>
    <w:bookmarkStart w:name="z1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и нормативов по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боевой подготовке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прохождении аттестации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Результаты тестирования сотрудников при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 и отчество (при его наличии) сотрудника)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правильных ответов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 пройден (тест не пройден)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оператора тестирования: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тестируемого сотрудника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«____»_______________ 20 __ года </w:t>
      </w:r>
    </w:p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условиям прохождения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и нормативов по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боевой подготовке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антикоррупционной службы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прохождении аттестации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Нормативы по физической и боевой подготовке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мужчин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3746"/>
        <w:gridCol w:w="1178"/>
        <w:gridCol w:w="1201"/>
        <w:gridCol w:w="1202"/>
        <w:gridCol w:w="1202"/>
        <w:gridCol w:w="1202"/>
        <w:gridCol w:w="1202"/>
      </w:tblGrid>
      <w:tr>
        <w:trPr>
          <w:trHeight w:val="285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упражнения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старше</w:t>
            </w:r>
          </w:p>
        </w:tc>
      </w:tr>
      <w:tr>
        <w:trPr>
          <w:trHeight w:val="3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метров (минут)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6,40</w:t>
            </w:r>
          </w:p>
        </w:tc>
      </w:tr>
      <w:tr>
        <w:trPr>
          <w:trHeight w:val="3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 (секунд)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Сгибание и разгибание рук в упоре лежа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женщин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806"/>
        <w:gridCol w:w="1406"/>
        <w:gridCol w:w="1406"/>
        <w:gridCol w:w="1406"/>
        <w:gridCol w:w="1406"/>
        <w:gridCol w:w="1453"/>
      </w:tblGrid>
      <w:tr>
        <w:trPr>
          <w:trHeight w:val="2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упражнения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и старше</w:t>
            </w:r>
          </w:p>
        </w:tc>
      </w:tr>
      <w:tr>
        <w:trPr>
          <w:trHeight w:val="3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60 м (секунд)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Поднимание туловища из положения лежа на спине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Стрельба (мужчины)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Цель: мишень с кругами (50х50) установленная на щите 75х75,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глаз стреляющего.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Дальность до цели: 25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боеприпасов: 6 (3 пробных, 3 зачетных).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Положение для стрельбы: стоя с руки (допускается с двух рук).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на стрельбу: не ограничено.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Оценочные показатели: от 20 и выше - «отлично», 15-19 – «хорошо»,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10-14 – «удовлетворительно».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выставляется по лучшим результатам стрельб (пробных или зачетных).</w:t>
      </w:r>
    </w:p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51  </w:t>
      </w:r>
    </w:p>
    <w:bookmarkEnd w:id="66"/>
    <w:bookmarkStart w:name="z1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прохождения специального первоначального</w:t>
      </w:r>
      <w:r>
        <w:br/>
      </w:r>
      <w:r>
        <w:rPr>
          <w:rFonts w:ascii="Times New Roman"/>
          <w:b/>
          <w:i w:val="false"/>
          <w:color w:val="000000"/>
        </w:rPr>
        <w:t>
обучения для лиц, впервые поступивших в антикоррупционную</w:t>
      </w:r>
      <w:r>
        <w:br/>
      </w:r>
      <w:r>
        <w:rPr>
          <w:rFonts w:ascii="Times New Roman"/>
          <w:b/>
          <w:i w:val="false"/>
          <w:color w:val="000000"/>
        </w:rPr>
        <w:t>
службу на должности среднего начальствующего состава</w:t>
      </w:r>
    </w:p>
    <w:bookmarkEnd w:id="67"/>
    <w:bookmarkStart w:name="z1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8"/>
    <w:bookmarkStart w:name="z1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прохождения специального первоначального обучения для лиц, впервые поступивших в антикоррупционную службу на должности среднего начальствующего состава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правоохранительной службе» (далее - Закон) и определяют порядок и условия прохождения специального первоначального обучения для лиц, впервые поступающих в антикоррупционную службу на должности среднего начальствующего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впервые поступающие в антикоррупционную службу, проходят специальное первоначальное обучение для ускоренного приобретения знаний, умений, навыков и норм поведения, необходимых для выполнения служебных обязанностей по конкретной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Специальное первоначальное обучение осуществляется в организациях образования правоохранительных органов Республики Казахстан (далее - организации образования).</w:t>
      </w:r>
    </w:p>
    <w:bookmarkEnd w:id="69"/>
    <w:bookmarkStart w:name="z1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и прохождения</w:t>
      </w:r>
      <w:r>
        <w:br/>
      </w:r>
      <w:r>
        <w:rPr>
          <w:rFonts w:ascii="Times New Roman"/>
          <w:b/>
          <w:i w:val="false"/>
          <w:color w:val="000000"/>
        </w:rPr>
        <w:t>
специального первоначального обучения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лиц для направления на специальное первоначальное обучение и оформление необходимых документов осуществляется кадровым подразделением органов по делам государственной службы и противодействию коррупции (далее –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специальное первоначальное обучение направляются лица, впервые поступающие в антикоррупционную службу на должности среднего начальствующего состава и выдержавшие испытательный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представляют в организации образования документы кандидатов не позднее десяти дней рабочих дней до начала курсов специального первоначального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лиц, зачисленных на специальное первоначальное обучение, осуществляется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Зачисление лиц в число слушателей курсов специального первоначального обучения производится на основании приказов руководителей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приказа о зачислении на обучение направляются в кадровые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на курсах специального первоначального обучения предусматривает систему организационных, учебных мероприятий, направленных на привитие необходимых знаний, умений и навыков с учетом специфики служебной деятельности, для выполнения задач, возложенных на антикоррупционную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Слушателям, успешно сдавшим выпускные экзамены, выдается сертификат об окончании курсов специального первоначального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успешного прохождения обучения слушатель продолжает работать в назначенной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на курсах специального первоначального обучения засчитывается в стаж службы в антикоррупционной службе (выслугу лет).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