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731ec" w14:textId="f9731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черты бедности на 2 квартал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13 марта 2015 года № 131. Зарегистрирован в Министерстве юстиции 20 марта 2015 года № 10517. Утратил силу приказом Министра здравоохранения и социального развития Республики Казахстан от 22 июня 2015 года № 499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здравоохранения и социального развития РК от 22.06.2015 </w:t>
      </w:r>
      <w:r>
        <w:rPr>
          <w:rFonts w:ascii="Times New Roman"/>
          <w:b w:val="false"/>
          <w:i w:val="false"/>
          <w:color w:val="ff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апреля 2015 года.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установления критерия оказания социальной помощи малообеспеченным гражданам Республики Казахстан для определения размера адресной социальной помощи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определения черты бедности, утвержденных постановлением Правительства Республики Казахстан от 8 апреля 2000 года № 537,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черту бедности на 2 квартал 2015 года по Республике Казахстан в размере 40 процентов от прожиточного минимума, рассчитанного за истекший квартал Министерством национальной экономики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15 декабря 2014 года № 326 «Об определении черты бедности на 1 квартал 2015 года» (зарегистрированный в Реестре государственной регистрации нормативных правовых актов за № 10016 и опубликованный 30 декабря 2014 года № 254 (27875) в газете «Казахстанская правда»; 30 декабря 2014 года № 254 (28477) в газете «Егемен Қазақстан»).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социальной помощи Министерства здравоохранения и социального развития Республики Казахстан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доведение настоящего приказа до областных, городов Астана и Алматы управлений координации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здравоохранения и социального развития Республики Казахстан Жакупову С.К.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 1 апреля 2015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                   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социального развития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