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068db6" w14:textId="6068db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 строительство генерирующих установок, вновь вводимых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энергетики Республики Казахстан от 20 февраля 2015 года № 108. Зарегистрирован в Министерстве юстиции Республики Казахстан 26 марта 2015 года № 10536.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302)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15 Положения о Министерстве энергетики Республики Казахстан, утвержденного постановлением Правительства Республики Казахстан от 19 сентября 2014 года № 994,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на строительство генерирующих установок, вновь вводимых в эксплуатацию.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электроэнергетики Министерства энергетики Республики Казахстан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 официальное опубликование настоящего приказа в течение десяти календарных дней после его государственной регистрации в Министерстве юстиции Республики Казахстан в периодические печатные издания и в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энергетики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энергетики Республики Казахстан сведений об исполнении мероприятий, предусмотренных подпунктами 2) и 3) настоящего пункта.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энергетики Республики Казахстан.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    Министр                                    В. Школьник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 энергетики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20 февраля 2015 года № 108 </w:t>
            </w:r>
          </w:p>
        </w:tc>
      </w:tr>
    </w:tbl>
    <w:bookmarkStart w:name="z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на строительство генерирующих</w:t>
      </w:r>
      <w:r>
        <w:br/>
      </w:r>
      <w:r>
        <w:rPr>
          <w:rFonts w:ascii="Times New Roman"/>
          <w:b/>
          <w:i w:val="false"/>
          <w:color w:val="000000"/>
        </w:rPr>
        <w:t>установок, вновь вводимых в эксплуатацию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              "__" ____________20 _____г.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(место заключения договора)              (дата заключения договора)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юридического лица, резидентство, дата создания, справка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 регистрации, дата и номер, кем зарегистрировано или Ф.И.О.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физического лица, гражданство, резидентство, номер и дата документа,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удостоверяющего личность)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именуемое (-ый, -ая) в дальнейшем "Инвестор" в лице__________________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 лица, подписывающего договор)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действующего на основании 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(устава, положения, доверенности № ___ от "__"__________ 20 ___г.)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(уполномоченный государственный орган Республики Казахстан,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осуществляющий руководство в области электроэнергетики)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лице______________________________________________________________,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(должность, 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именуемый в дальнейшем "Заказчик", по итогам проведенного Заказчиком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"___"__________ 20____ г. № ____ тендера на строительство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генерирующих установок, вновь вводимых в эксплуатацию (далее –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тендер), заключили настоящий Договор о нижеследующем.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Предмет договора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 обязуется построить за счет собственных средств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(наименование объекта)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Энергетический комплекс) и ввести в эксплуатацию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Энергетический комплекс в соответствии с проектной документацией,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разработанной согласно требуемых технических, качественных 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эксплуатационных характеристик генерирующих установок, вновь вводимых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эксплуатацию, СНиП и условиям настоящего Договора.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Заказчик обязуется в рамках своих полномочий оказывать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Инвестору содействие в решении проблем и вопросов, возникших при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проектировании, строительстве энергетического комплекса.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Сроки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2 -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Дата начала строительства Энергетического комплекса – через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 дней после подписания настоящего Договора.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Дата ввода в эксплуатацию Энергетического комплекса: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"___" ______ 20___г.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Срок продолжительности строительства Энергетического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комплекса может быть изменен дополнительным соглашением Сторон.</w:t>
      </w:r>
    </w:p>
    <w:bookmarkEnd w:id="13"/>
    <w:bookmarkStart w:name="z16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Сумма договора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3 -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Стоимость строительства Энергетического комплекса определена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тендера и составляет ______________________ тенге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(далее – сумма Договора).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Сумма Договора является фиксированной и может быть изменена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только дополнительным соглашением, утвержденным обеими сторонами,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которое является неотъемлемой частью настоящего Договора.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6. Исключен приказом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4.Права и обязанности Инвестора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4 -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Инвестор вправе: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вносить Заказчику предложения по всем вопросам строительства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Энергетического комплекса;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заключать договоры с подрядными организациями на выполнение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работ по настоящему Договору.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Инвестор обязан: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 уступке прав требований третьему лицу по настоящему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 предварительно получить письменное согласие Заказчика;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выполнить работы в соответствии с проектной документацией,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СНиП в указанные в настоящем Договоре сроки;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всего времени выполнения работ соблюдать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требования законодательства Республики Казахстан об архитектурной,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градостроительной и строительной деятельности;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письменно информировать Заказчика в течение пяти рабочих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дней о заключении договора подряда с подрядными организациями. В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информации должны излагаться предмет договора подряда, наименование и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адрес подрядных организаций;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письменном виде известить Заказчика о возникновении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факторов, которые могут повлиять на сроки окончания строительства не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позднее 3 (трех) рабочих дней после того, как Инвестору стало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известно о них;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предоставлять Заказчику по его запросу информацию о ходе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выполнения работ по настоящему Договору.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Права Заказчика</w:t>
      </w:r>
    </w:p>
    <w:bookmarkEnd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5 -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Заказчик вправе:</w:t>
      </w:r>
    </w:p>
    <w:bookmarkEnd w:id="46"/>
    <w:bookmarkStart w:name="z1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осуществлять мониторинг за ходом строительства и качеством выполненных строительно-монтажных работ, соблюдением сроков их выполнения;</w:t>
      </w:r>
    </w:p>
    <w:bookmarkEnd w:id="47"/>
    <w:bookmarkStart w:name="z1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для проведения мониторинга иметь свободный доступ во временные строения Инвестора и его подрядных организаций, склады, на рабочую территорию строительства.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приказа Министра энергетики РК от 25.11.2024 </w:t>
      </w:r>
      <w:r>
        <w:rPr>
          <w:rFonts w:ascii="Times New Roman"/>
          <w:b w:val="false"/>
          <w:i w:val="false"/>
          <w:color w:val="000000"/>
          <w:sz w:val="28"/>
        </w:rPr>
        <w:t>№ 414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9" w:id="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Сдача и приемка Энергетического комплекса</w:t>
      </w:r>
    </w:p>
    <w:bookmarkEnd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6 -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Приемка завершенного строительством Энергетического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комплекса осуществляется после выполнения Сторонами всех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обязательств, предусмотренных настоящим Договором, в соответствии с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 Республики Казахстан.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Инвестор уведомляет Заказчика о готовности к сдаче в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эксплуатацию Энергетического комплекса за ____ рабочих дней.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Предварительная приемка Энергетического комплекса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производится в течение _____ рабочих дней с даты, указанной в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письменном извещении от Инвестора о готовности к сдаче в эксплуатацию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Энергетического комплекса.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окончания строительства Стороны подписывают акт по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выполнению условий настоящего Договора.</w:t>
      </w:r>
    </w:p>
    <w:bookmarkEnd w:id="61"/>
    <w:bookmarkStart w:name="z72" w:id="6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Форс – мажор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7 -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Обстоятельства непреодолимой силы определяются в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гражданским законодательством Республики Казахстан.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Срок исполнения обязательств по настоящему Договору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отодвигается соразмерно времени, в течение которого действовали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обстоятельства непреодолимой силы, а также последствия, вызванные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этими обстоятельствами.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Если невозможность полного или частичного исполнения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Сторонами по настоящему Договору, в связи с наступлением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обстоятельств непреодолимой силы, будет существовать свыше шести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месяцев, то Стороны будут иметь право пересмотреть или расторгнуть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Договор.</w:t>
      </w:r>
    </w:p>
    <w:bookmarkEnd w:id="73"/>
    <w:bookmarkStart w:name="z84" w:id="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Гарантии качества</w:t>
      </w:r>
    </w:p>
    <w:bookmarkEnd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8 -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Инвестор гарантирует: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надлежащее качество используемых материалов, конструкций,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оборудования и систем, соответствие их проектным спецификациям,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национальным стандартам и техническим условиям, обеспеченность их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соответствующими сертификатами, техническими паспортами и другими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документами, удостоверяющими их качество;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качество выполнения работ в соответствии с проектной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документацией и действующими нормами, техническими условиями и СНиП;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своевременное устранение недостатков и дефектов, выявленных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предварительной приемке Энергетического комплекса.</w:t>
      </w:r>
    </w:p>
    <w:bookmarkEnd w:id="84"/>
    <w:bookmarkStart w:name="z95" w:id="8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Ответственность сторон</w:t>
      </w:r>
    </w:p>
    <w:bookmarkEnd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9 -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нарушения на Энергетическом комплексе правил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 безопасности труда, Инвестор несет полную материальную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ответственность за все убытки, возникающие в результате таких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нарушений.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Инвестор несет ответственность, предусмотренную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законодательством Республики Казахстан, за несоблюдение правил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техники безопасности при производстве строительно-монтажных работ.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Инвестор обеспечивает работников всеми средствами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безопасности при производстве строительно-монтажных работ.</w:t>
      </w:r>
    </w:p>
    <w:bookmarkEnd w:id="94"/>
    <w:bookmarkStart w:name="z105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За неисполнение или ненадлежащее исполнение своих</w:t>
      </w:r>
    </w:p>
    <w:bookmarkEnd w:id="95"/>
    <w:bookmarkStart w:name="z106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обязательств по настоящему Договору Стороны несут ответственность в</w:t>
      </w:r>
    </w:p>
    <w:bookmarkEnd w:id="96"/>
    <w:bookmarkStart w:name="z107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соответствии с действующим законодательством Республики Казахстан.</w:t>
      </w:r>
    </w:p>
    <w:bookmarkEnd w:id="97"/>
    <w:bookmarkStart w:name="z108" w:id="9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Расторжение договора</w:t>
      </w:r>
    </w:p>
    <w:bookmarkEnd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10 -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9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Настоящий Договор может быть расторгнут в одностороннем</w:t>
      </w:r>
    </w:p>
    <w:bookmarkEnd w:id="99"/>
    <w:bookmarkStart w:name="z110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порядке, по соглашению Сторон либо в судебном порядке.</w:t>
      </w:r>
    </w:p>
    <w:bookmarkEnd w:id="100"/>
    <w:bookmarkStart w:name="z111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Если при исполнении настоящего Договора станет очевидным,</w:t>
      </w:r>
    </w:p>
    <w:bookmarkEnd w:id="101"/>
    <w:bookmarkStart w:name="z112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что Инвестор не приступает к выполнению настоящего Договора в течение</w:t>
      </w:r>
    </w:p>
    <w:bookmarkEnd w:id="102"/>
    <w:bookmarkStart w:name="z113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 календарных дней по истечении срока, предусмотренного настоящим</w:t>
      </w:r>
    </w:p>
    <w:bookmarkEnd w:id="103"/>
    <w:bookmarkStart w:name="z114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Договором, Заказчик вправе в одностороннем порядке без обращения в</w:t>
      </w:r>
    </w:p>
    <w:bookmarkEnd w:id="104"/>
    <w:bookmarkStart w:name="z115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суд расторгнуть настоящий Договор и поручить выполнение работы</w:t>
      </w:r>
    </w:p>
    <w:bookmarkEnd w:id="105"/>
    <w:bookmarkStart w:name="z116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третьему лицу.</w:t>
      </w:r>
    </w:p>
    <w:bookmarkEnd w:id="106"/>
    <w:bookmarkStart w:name="z117" w:id="10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11. Конфиденциальность</w:t>
      </w:r>
    </w:p>
    <w:bookmarkEnd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11 -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18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Стороны несут ответственность в порядке, предусмотренном</w:t>
      </w:r>
    </w:p>
    <w:bookmarkEnd w:id="108"/>
    <w:bookmarkStart w:name="z119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действующим законодательством Республики Казахстан, за несоблюдение</w:t>
      </w:r>
    </w:p>
    <w:bookmarkEnd w:id="109"/>
    <w:bookmarkStart w:name="z120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сохранности любой информации (данных), оговоренной Сторонами</w:t>
      </w:r>
    </w:p>
    <w:bookmarkEnd w:id="110"/>
    <w:bookmarkStart w:name="z121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договором, а также любой информации (данных), ставшей известной</w:t>
      </w:r>
    </w:p>
    <w:bookmarkEnd w:id="111"/>
    <w:bookmarkStart w:name="z122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 в процессе выполнения настоящего Договора.</w:t>
      </w:r>
    </w:p>
    <w:bookmarkEnd w:id="112"/>
    <w:bookmarkStart w:name="z123" w:id="1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12. Порядок разрешения споров</w:t>
      </w:r>
    </w:p>
    <w:bookmarkEnd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12 -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24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Споры и разногласия, которые могут возникнуть при</w:t>
      </w:r>
    </w:p>
    <w:bookmarkEnd w:id="114"/>
    <w:bookmarkStart w:name="z125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исполнении настоящего Договора, по возможности разрешаются путем</w:t>
      </w:r>
    </w:p>
    <w:bookmarkEnd w:id="115"/>
    <w:bookmarkStart w:name="z126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переговоров между сторонами.</w:t>
      </w:r>
    </w:p>
    <w:bookmarkEnd w:id="116"/>
    <w:bookmarkStart w:name="z127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В случае невозможности разрешения споров путем переговоров,</w:t>
      </w:r>
    </w:p>
    <w:bookmarkEnd w:id="117"/>
    <w:bookmarkStart w:name="z128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передают их на рассмотрение в судебные органы в соответствии</w:t>
      </w:r>
    </w:p>
    <w:bookmarkEnd w:id="118"/>
    <w:bookmarkStart w:name="z129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действующим законодательством Республики Казахстан.</w:t>
      </w:r>
    </w:p>
    <w:bookmarkEnd w:id="119"/>
    <w:bookmarkStart w:name="z130" w:id="1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13. Заключительные положения</w:t>
      </w:r>
    </w:p>
    <w:bookmarkEnd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главы 13 -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31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Настоящий Договор вступает в силу с момента его подписания</w:t>
      </w:r>
    </w:p>
    <w:bookmarkEnd w:id="121"/>
    <w:bookmarkStart w:name="z132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Сторонами.</w:t>
      </w:r>
    </w:p>
    <w:bookmarkEnd w:id="122"/>
    <w:bookmarkStart w:name="z133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Ни одна из Сторон не имеет права передавать свои права и</w:t>
      </w:r>
    </w:p>
    <w:bookmarkEnd w:id="123"/>
    <w:bookmarkStart w:name="z134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обязанности по настоящему Договору третьим лицам, без письменного</w:t>
      </w:r>
    </w:p>
    <w:bookmarkEnd w:id="124"/>
    <w:bookmarkStart w:name="z135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согласия другой Стороны.</w:t>
      </w:r>
    </w:p>
    <w:bookmarkEnd w:id="125"/>
    <w:bookmarkStart w:name="z136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После подписания настоящего Договора все предварительные</w:t>
      </w:r>
    </w:p>
    <w:bookmarkEnd w:id="126"/>
    <w:bookmarkStart w:name="z137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договоренности, обсуждения и корреспонденции между сторонами</w:t>
      </w:r>
    </w:p>
    <w:bookmarkEnd w:id="127"/>
    <w:bookmarkStart w:name="z138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касательно настоящего Договора теряют силу.</w:t>
      </w:r>
    </w:p>
    <w:bookmarkEnd w:id="128"/>
    <w:bookmarkStart w:name="z139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Любая договоренность между Сторонами, влекущая за собой</w:t>
      </w:r>
    </w:p>
    <w:bookmarkEnd w:id="129"/>
    <w:bookmarkStart w:name="z140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новые обязательства, не предусмотренные настоящим Договором,</w:t>
      </w:r>
    </w:p>
    <w:bookmarkEnd w:id="130"/>
    <w:bookmarkStart w:name="z141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считается действительной, если она подтверждена Сторонами в</w:t>
      </w:r>
    </w:p>
    <w:bookmarkEnd w:id="131"/>
    <w:bookmarkStart w:name="z142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письменной форме в виде дополнительного соглашения к настоящему</w:t>
      </w:r>
    </w:p>
    <w:bookmarkEnd w:id="132"/>
    <w:bookmarkStart w:name="z14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Договору.</w:t>
      </w:r>
    </w:p>
    <w:bookmarkEnd w:id="133"/>
    <w:bookmarkStart w:name="z14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Во всем, что прямо не предусмотрено настоящим Договором,</w:t>
      </w:r>
    </w:p>
    <w:bookmarkEnd w:id="134"/>
    <w:bookmarkStart w:name="z14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руководствуются действующим законодательством Республики</w:t>
      </w:r>
    </w:p>
    <w:bookmarkEnd w:id="135"/>
    <w:bookmarkStart w:name="z14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Казахстан.</w:t>
      </w:r>
    </w:p>
    <w:bookmarkEnd w:id="136"/>
    <w:bookmarkStart w:name="z147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Настоящий Договор составлен в ____ экземплярах на казахском</w:t>
      </w:r>
    </w:p>
    <w:bookmarkEnd w:id="137"/>
    <w:bookmarkStart w:name="z148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 русском языках, имеющих одинаковую юридическую силу для каждой из</w:t>
      </w:r>
    </w:p>
    <w:bookmarkEnd w:id="138"/>
    <w:bookmarkStart w:name="z149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Сторон.</w:t>
      </w:r>
    </w:p>
    <w:bookmarkEnd w:id="139"/>
    <w:bookmarkStart w:name="z150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Инвестором выступает иностранное лицо, Договор</w:t>
      </w:r>
    </w:p>
    <w:bookmarkEnd w:id="140"/>
    <w:bookmarkStart w:name="z151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составляется на казахском и на приемлемом для сторон языке.</w:t>
      </w:r>
    </w:p>
    <w:bookmarkEnd w:id="141"/>
    <w:bookmarkStart w:name="z15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14. Юридические адреса, банковские реквизиты и подписи Сторон</w:t>
      </w:r>
    </w:p>
    <w:bookmarkEnd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Глава 14 - в редакции приказа Министра энергетики РК от 27.10.2020 </w:t>
      </w:r>
      <w:r>
        <w:rPr>
          <w:rFonts w:ascii="Times New Roman"/>
          <w:b w:val="false"/>
          <w:i w:val="false"/>
          <w:color w:val="ff0000"/>
          <w:sz w:val="28"/>
        </w:rPr>
        <w:t>№ 368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Инвестор ______________________________ (наименование юридического лица или физического лица по виду договора) ______________________________ (страна местонахождения) ______________________________ (город, почтовое отделение, улица, номер дома и офиса, номер факса, телефона) ______________________________ (номер расчетного или валютного счета, наименование обслуживающего банка, микро финансовая организация, индивидуальный идентификационный номер, код назначения платежа) ______________________________ (должность, Фамилия Имя Отчество (при его наличии) лица, подписывающего договор, подпись, бизнес идентификационный номер, если лицо физическое, то его индивидуальный идентификационный номер)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Заказчик ________________________________ (уполномоченный государственный орган Республики Казахстан, осуществляющий руководство в области электроэнергетики) ______________________________ (страна местонахождения) ______________________________ (город, почтовое отделение, улица, номер дома и офиса, номер факса, телефона) ______________________________ (номер расчетного или валютного счета, наименование обслуживающего банка, микро финансовая организация, индивидуальный идентификационный номер, код назначения платежа) ______________________________ (должность, Фамилия Имя Отчество (при его наличии) лица, подписывающего договор, подпись, бизнес идентификационный номер)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