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42ec" w14:textId="d674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28 марта 2012 года № 131 "Об утверждении Правил предоставления информации из правового кадастра"</w:t>
      </w:r>
    </w:p>
    <w:p>
      <w:pPr>
        <w:spacing w:after="0"/>
        <w:ind w:left="0"/>
        <w:jc w:val="both"/>
      </w:pPr>
      <w:r>
        <w:rPr>
          <w:rFonts w:ascii="Times New Roman"/>
          <w:b w:val="false"/>
          <w:i w:val="false"/>
          <w:color w:val="000000"/>
          <w:sz w:val="28"/>
        </w:rPr>
        <w:t>Приказ Министра юстиции Республики Казахстан от 24 февраля 2015 года № 107. Зарегистрирован в Министерстве юстиции Республики Казахстан 26 марта 2015 года № 10540</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регистрации прав на недвижимое имущество», руководствуясь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«Об органах юстиции»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марта 2012 года № 131 «Об утверждении Правил предоставления информации из правового кадастра» (зарегистрированный в Реестре государственной регистрации нормативных правовых актов № 7586, опубликованный в газете «Казахстанская правда» от 12 мая 2012 года № 136-137 (26955-26956) следующие изменения: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информации из правового кадастра,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Предоставление информации о государственной регистрации прав на недвижимое имущество физическим и юридическим лицом осуществляется на основании письменного запроса на получение информации о государственной регистрации прав (обременении прав) на недвижимое имущество физическим и юридическим лицам из правового кадастра (далее - Запрос)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случаях письменного обращения правоохранительных, судебных органов по находящимся в производстве уголовным, гражданским, административным делам, судебных исполнителей находящимся в производстве исполнительного документа, органов государственных доходов, опеки и попечительства в соответствии с их компетенцией, то в письме указываются основания, в соответствии с которыми истребуется информация, цель использования (назначение) запрашиваемой информации, а также данные запрашиваемых субъектов (фамилия, имя, отчество, дата рождения и ИИН физических лиц, наименование и БИН юридических лиц).</w:t>
      </w:r>
      <w:r>
        <w:br/>
      </w:r>
      <w:r>
        <w:rPr>
          <w:rFonts w:ascii="Times New Roman"/>
          <w:b w:val="false"/>
          <w:i w:val="false"/>
          <w:color w:val="000000"/>
          <w:sz w:val="28"/>
        </w:rPr>
        <w:t>
      8. Полномочия представителей правоохранительных, судебных органов, судебных исполнителей, органов государственных доходов, опеки и попечительства подтверждаются предоставлением письменного запроса на получение информации, напечатанного на официальном бланке или заверенного печатью.</w:t>
      </w:r>
      <w:r>
        <w:br/>
      </w:r>
      <w:r>
        <w:rPr>
          <w:rFonts w:ascii="Times New Roman"/>
          <w:b w:val="false"/>
          <w:i w:val="false"/>
          <w:color w:val="000000"/>
          <w:sz w:val="28"/>
        </w:rPr>
        <w:t xml:space="preserve">
      Полномочия адвоката на ведение конкретного дела удостоверяются ордером, выдаваемым юридической консультацией или адвокатской конторой, а при осуществлении им своей деятельности индивидуально без регистрации юридического лица – президиумом коллегии адвокатов. </w:t>
      </w:r>
      <w:r>
        <w:br/>
      </w:r>
      <w:r>
        <w:rPr>
          <w:rFonts w:ascii="Times New Roman"/>
          <w:b w:val="false"/>
          <w:i w:val="false"/>
          <w:color w:val="000000"/>
          <w:sz w:val="28"/>
        </w:rPr>
        <w:t>
      Полномочия временных, банкротных и реабилитационных управляющих подтверждаются решением суда о признании несостоятельного должника банкротом, определением суда о введении внешнего наблюдения и приказом уполномоченного органа в области банкротства о назначении временных, банкротных и реабилитационных управляющих.</w:t>
      </w:r>
      <w:r>
        <w:br/>
      </w:r>
      <w:r>
        <w:rPr>
          <w:rFonts w:ascii="Times New Roman"/>
          <w:b w:val="false"/>
          <w:i w:val="false"/>
          <w:color w:val="000000"/>
          <w:sz w:val="28"/>
        </w:rPr>
        <w:t>
      Полномочия ликвидационной комиссии (ликвидаторы) принудительно ликвидируемого юридического лица подтверждается приказом о назначении состава ликвидационной комиссии и доверенностью, выданной председателем ликвидационной комиссии.</w:t>
      </w:r>
      <w:r>
        <w:br/>
      </w:r>
      <w:r>
        <w:rPr>
          <w:rFonts w:ascii="Times New Roman"/>
          <w:b w:val="false"/>
          <w:i w:val="false"/>
          <w:color w:val="000000"/>
          <w:sz w:val="28"/>
        </w:rPr>
        <w:t>
      Полномочия наследников на получение информации о правах на недвижимое имущество зарегистрированных за наследодателем, подтверждаются свидетельством о праве на наследство или свидетельством о праве на наследство, состоящее из неимущественных прав.</w:t>
      </w:r>
      <w:r>
        <w:br/>
      </w:r>
      <w:r>
        <w:rPr>
          <w:rFonts w:ascii="Times New Roman"/>
          <w:b w:val="false"/>
          <w:i w:val="false"/>
          <w:color w:val="000000"/>
          <w:sz w:val="28"/>
        </w:rPr>
        <w:t>
      Полномочия участника объекта кондоминиума подтверждаются предоставлением правоустанавливающего документа либо нотариально засвидетельственной копии правоустанавливающего документа на принадлежащий этому участнику кондоминиума на праве собственности вторичный объект недвижимости или протокол общего собрания участников кондоминиума подтверждающего полномочия представителей участников кондоминиума.</w:t>
      </w:r>
      <w:r>
        <w:br/>
      </w:r>
      <w:r>
        <w:rPr>
          <w:rFonts w:ascii="Times New Roman"/>
          <w:b w:val="false"/>
          <w:i w:val="false"/>
          <w:color w:val="000000"/>
          <w:sz w:val="28"/>
        </w:rPr>
        <w:t>
      Полномочия иных лиц подтверждаются письменным согласием правообладателя, удостоверенным в нотариальном порядке.</w:t>
      </w:r>
      <w:r>
        <w:br/>
      </w:r>
      <w:r>
        <w:rPr>
          <w:rFonts w:ascii="Times New Roman"/>
          <w:b w:val="false"/>
          <w:i w:val="false"/>
          <w:color w:val="000000"/>
          <w:sz w:val="28"/>
        </w:rPr>
        <w:t>
      Участникам объекта кондоминиума предоставляется только справка о зарегистрированных правах (обременениях) на недвижимое имущество и его технических характеристиках.</w:t>
      </w:r>
      <w:r>
        <w:br/>
      </w:r>
      <w:r>
        <w:rPr>
          <w:rFonts w:ascii="Times New Roman"/>
          <w:b w:val="false"/>
          <w:i w:val="false"/>
          <w:color w:val="000000"/>
          <w:sz w:val="28"/>
        </w:rPr>
        <w:t xml:space="preserve">
      9. Регистрирующий орган на основании письменного запроса правоохранительных, судебных органов по находящимся в производстве уголовным, гражданским, административным делам, судебных исполнителей находящимся в производстве исполнительного документа, органов государственных доходов, опеки и попечительства предоставляет информацию не позднее трех рабочих дней со дня подачи запроса на получение информации.»;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Центр на основании запроса правообладателя или уполномоченного представителя, адвоката, временных, банкротных и реабилитационных управляющих, ликвидационной комиссии (ликвидаторы), участника объекта кондоминиума предоставляет информацию из ГБД «Регистр недвижимости» в электронном виде в течение 20 минут с момента поступления запроса. До получения документов, указанных в подпунктах 1), 2) и 3) </w:t>
      </w:r>
      <w:r>
        <w:rPr>
          <w:rFonts w:ascii="Times New Roman"/>
          <w:b w:val="false"/>
          <w:i w:val="false"/>
          <w:color w:val="000000"/>
          <w:sz w:val="28"/>
        </w:rPr>
        <w:t>пункта 10</w:t>
      </w:r>
      <w:r>
        <w:rPr>
          <w:rFonts w:ascii="Times New Roman"/>
          <w:b w:val="false"/>
          <w:i w:val="false"/>
          <w:color w:val="000000"/>
          <w:sz w:val="28"/>
        </w:rPr>
        <w:t xml:space="preserve"> настоящих правил, заявитель подписывает запрос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При предоставлении информации через Интернет-ресурс</w:t>
      </w:r>
      <w:r>
        <w:br/>
      </w:r>
      <w:r>
        <w:rPr>
          <w:rFonts w:ascii="Times New Roman"/>
          <w:b w:val="false"/>
          <w:i w:val="false"/>
          <w:color w:val="000000"/>
          <w:sz w:val="28"/>
        </w:rPr>
        <w:t>
посредством портала «электронного правительства» из ГБД «Регистр</w:t>
      </w:r>
      <w:r>
        <w:br/>
      </w:r>
      <w:r>
        <w:rPr>
          <w:rFonts w:ascii="Times New Roman"/>
          <w:b w:val="false"/>
          <w:i w:val="false"/>
          <w:color w:val="000000"/>
          <w:sz w:val="28"/>
        </w:rPr>
        <w:t>
недвижимости», электронный документ заверяется электронной цифровой подписью регистрирующего органа по месту нахождения недвижимого</w:t>
      </w:r>
      <w:r>
        <w:br/>
      </w:r>
      <w:r>
        <w:rPr>
          <w:rFonts w:ascii="Times New Roman"/>
          <w:b w:val="false"/>
          <w:i w:val="false"/>
          <w:color w:val="000000"/>
          <w:sz w:val="28"/>
        </w:rPr>
        <w:t>
имущества. В случае предоставления информации несколькими регистрирующими органами, электронный документ заверяется электронной цифровой подписью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приложением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обеспечить:</w:t>
      </w:r>
      <w:r>
        <w:br/>
      </w:r>
      <w:r>
        <w:rPr>
          <w:rFonts w:ascii="Times New Roman"/>
          <w:b w:val="false"/>
          <w:i w:val="false"/>
          <w:color w:val="000000"/>
          <w:sz w:val="28"/>
        </w:rPr>
        <w:t>
      1) государственную регистрацию настоящего приказа и его официальное опубликование;</w:t>
      </w:r>
      <w:r>
        <w:br/>
      </w:r>
      <w:r>
        <w:rPr>
          <w:rFonts w:ascii="Times New Roman"/>
          <w:b w:val="false"/>
          <w:i w:val="false"/>
          <w:color w:val="000000"/>
          <w:sz w:val="28"/>
        </w:rPr>
        <w:t xml:space="preserve">
      2) принять меры по размещению настоящего приказа на Интернет-ресурсе Министерства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 Әбдірайым Б.Ж.</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xml:space="preserve">      Министр юстиции </w:t>
      </w:r>
      <w:r>
        <w:br/>
      </w:r>
      <w:r>
        <w:rPr>
          <w:rFonts w:ascii="Times New Roman"/>
          <w:b w:val="false"/>
          <w:i w:val="false"/>
          <w:color w:val="000000"/>
          <w:sz w:val="28"/>
        </w:rPr>
        <w:t>
</w:t>
      </w:r>
      <w:r>
        <w:rPr>
          <w:rFonts w:ascii="Times New Roman"/>
          <w:b w:val="false"/>
          <w:i/>
          <w:color w:val="000000"/>
          <w:sz w:val="28"/>
        </w:rPr>
        <w:t>      Республики Казахстан                       Б. Имашев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по инвестициям</w:t>
      </w:r>
      <w:r>
        <w:br/>
      </w:r>
      <w:r>
        <w:rPr>
          <w:rFonts w:ascii="Times New Roman"/>
          <w:b w:val="false"/>
          <w:i w:val="false"/>
          <w:color w:val="000000"/>
          <w:sz w:val="28"/>
        </w:rPr>
        <w:t>
      и развитию Республики Казахстан</w:t>
      </w:r>
      <w:r>
        <w:br/>
      </w:r>
      <w:r>
        <w:rPr>
          <w:rFonts w:ascii="Times New Roman"/>
          <w:b w:val="false"/>
          <w:i w:val="false"/>
          <w:color w:val="000000"/>
          <w:sz w:val="28"/>
        </w:rPr>
        <w:t>
      _________________ А. Исекешов</w:t>
      </w:r>
      <w:r>
        <w:br/>
      </w:r>
      <w:r>
        <w:rPr>
          <w:rFonts w:ascii="Times New Roman"/>
          <w:b w:val="false"/>
          <w:i w:val="false"/>
          <w:color w:val="000000"/>
          <w:sz w:val="28"/>
        </w:rPr>
        <w:t>
      ____ февраля 2015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финансов</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 Б. Султанов</w:t>
      </w:r>
      <w:r>
        <w:br/>
      </w:r>
      <w:r>
        <w:rPr>
          <w:rFonts w:ascii="Times New Roman"/>
          <w:b w:val="false"/>
          <w:i w:val="false"/>
          <w:color w:val="000000"/>
          <w:sz w:val="28"/>
        </w:rPr>
        <w:t>
      ____ февраля 2015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национальной</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_________________ Е. Досаев</w:t>
      </w:r>
      <w:r>
        <w:br/>
      </w:r>
      <w:r>
        <w:rPr>
          <w:rFonts w:ascii="Times New Roman"/>
          <w:b w:val="false"/>
          <w:i w:val="false"/>
          <w:color w:val="000000"/>
          <w:sz w:val="28"/>
        </w:rPr>
        <w:t>
      ____ февраля 2015 года</w:t>
      </w:r>
    </w:p>
    <w:bookmarkStart w:name="z1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2015 года № 107</w:t>
      </w:r>
    </w:p>
    <w:bookmarkEnd w:id="1"/>
    <w:bookmarkStart w:name="z12"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предоставления информации </w:t>
      </w:r>
      <w:r>
        <w:br/>
      </w:r>
      <w:r>
        <w:rPr>
          <w:rFonts w:ascii="Times New Roman"/>
          <w:b w:val="false"/>
          <w:i w:val="false"/>
          <w:color w:val="000000"/>
          <w:sz w:val="28"/>
        </w:rPr>
        <w:t xml:space="preserve">
из правового кадастра      </w:t>
      </w:r>
    </w:p>
    <w:bookmarkEnd w:id="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p>
      <w:pPr>
        <w:spacing w:after="0"/>
        <w:ind w:left="0"/>
        <w:jc w:val="both"/>
      </w:pPr>
      <w:r>
        <w:rPr>
          <w:rFonts w:ascii="Times New Roman"/>
          <w:b w:val="false"/>
          <w:i w:val="false"/>
          <w:color w:val="000000"/>
          <w:sz w:val="28"/>
        </w:rPr>
        <w:t>Запрос №</w:t>
      </w:r>
      <w:r>
        <w:br/>
      </w:r>
      <w:r>
        <w:rPr>
          <w:rFonts w:ascii="Times New Roman"/>
          <w:b w:val="false"/>
          <w:i w:val="false"/>
          <w:color w:val="000000"/>
          <w:sz w:val="28"/>
        </w:rPr>
        <w:t>
на получение информации о государственной регистрации</w:t>
      </w:r>
      <w:r>
        <w:br/>
      </w:r>
      <w:r>
        <w:rPr>
          <w:rFonts w:ascii="Times New Roman"/>
          <w:b w:val="false"/>
          <w:i w:val="false"/>
          <w:color w:val="000000"/>
          <w:sz w:val="28"/>
        </w:rPr>
        <w:t>
прав (обременений прав) на недвижимое имущество</w:t>
      </w:r>
      <w:r>
        <w:br/>
      </w:r>
      <w:r>
        <w:rPr>
          <w:rFonts w:ascii="Times New Roman"/>
          <w:b w:val="false"/>
          <w:i w:val="false"/>
          <w:color w:val="000000"/>
          <w:sz w:val="28"/>
        </w:rPr>
        <w:t>
физическим и юридическим лицам из правового кадастра</w:t>
      </w:r>
    </w:p>
    <w:p>
      <w:pPr>
        <w:spacing w:after="0"/>
        <w:ind w:left="0"/>
        <w:jc w:val="both"/>
      </w:pPr>
      <w:r>
        <w:rPr>
          <w:rFonts w:ascii="Times New Roman"/>
          <w:b w:val="false"/>
          <w:i w:val="false"/>
          <w:color w:val="000000"/>
          <w:sz w:val="28"/>
        </w:rPr>
        <w:t>      Я, ____________________________________________________________</w:t>
      </w:r>
      <w:r>
        <w:br/>
      </w:r>
      <w:r>
        <w:rPr>
          <w:rFonts w:ascii="Times New Roman"/>
          <w:b w:val="false"/>
          <w:i w:val="false"/>
          <w:color w:val="000000"/>
          <w:sz w:val="28"/>
        </w:rPr>
        <w:t>
(Ф.И.О., паспортные данные (данные удостоверения личности) и место</w:t>
      </w:r>
      <w:r>
        <w:br/>
      </w:r>
      <w:r>
        <w:rPr>
          <w:rFonts w:ascii="Times New Roman"/>
          <w:b w:val="false"/>
          <w:i w:val="false"/>
          <w:color w:val="000000"/>
          <w:sz w:val="28"/>
        </w:rPr>
        <w:t>
жительства физического лица, наименование и реквизиты юридического</w:t>
      </w:r>
      <w:r>
        <w:br/>
      </w:r>
      <w:r>
        <w:rPr>
          <w:rFonts w:ascii="Times New Roman"/>
          <w:b w:val="false"/>
          <w:i w:val="false"/>
          <w:color w:val="000000"/>
          <w:sz w:val="28"/>
        </w:rPr>
        <w:t>
лица)</w:t>
      </w:r>
      <w:r>
        <w:br/>
      </w:r>
      <w:r>
        <w:rPr>
          <w:rFonts w:ascii="Times New Roman"/>
          <w:b w:val="false"/>
          <w:i w:val="false"/>
          <w:color w:val="000000"/>
          <w:sz w:val="28"/>
        </w:rPr>
        <w:t>
      Действующий от имени___________________________________________</w:t>
      </w:r>
      <w:r>
        <w:br/>
      </w:r>
      <w:r>
        <w:rPr>
          <w:rFonts w:ascii="Times New Roman"/>
          <w:b w:val="false"/>
          <w:i w:val="false"/>
          <w:color w:val="000000"/>
          <w:sz w:val="28"/>
        </w:rPr>
        <w:t>
      (заполняется уполномоченным представителем)</w:t>
      </w:r>
      <w:r>
        <w:br/>
      </w:r>
      <w:r>
        <w:rPr>
          <w:rFonts w:ascii="Times New Roman"/>
          <w:b w:val="false"/>
          <w:i w:val="false"/>
          <w:color w:val="000000"/>
          <w:sz w:val="28"/>
        </w:rPr>
        <w:t>
      На основании __________________________________________________</w:t>
      </w:r>
      <w:r>
        <w:br/>
      </w:r>
      <w:r>
        <w:rPr>
          <w:rFonts w:ascii="Times New Roman"/>
          <w:b w:val="false"/>
          <w:i w:val="false"/>
          <w:color w:val="000000"/>
          <w:sz w:val="28"/>
        </w:rPr>
        <w:t>
      (реквизиты документа, удостоверяющего полномочия)</w:t>
      </w:r>
      <w:r>
        <w:br/>
      </w:r>
      <w:r>
        <w:rPr>
          <w:rFonts w:ascii="Times New Roman"/>
          <w:b w:val="false"/>
          <w:i w:val="false"/>
          <w:color w:val="000000"/>
          <w:sz w:val="28"/>
        </w:rPr>
        <w:t>
      Прошу предоставить мне: нужное отметить</w:t>
      </w:r>
      <w:r>
        <w:br/>
      </w:r>
      <w:r>
        <w:rPr>
          <w:rFonts w:ascii="Times New Roman"/>
          <w:b w:val="false"/>
          <w:i w:val="false"/>
          <w:color w:val="000000"/>
          <w:sz w:val="28"/>
        </w:rPr>
        <w:t>
      - справку о зарегистрированных правах (обременениях) на</w:t>
      </w:r>
      <w:r>
        <w:br/>
      </w:r>
      <w:r>
        <w:rPr>
          <w:rFonts w:ascii="Times New Roman"/>
          <w:b w:val="false"/>
          <w:i w:val="false"/>
          <w:color w:val="000000"/>
          <w:sz w:val="28"/>
        </w:rPr>
        <w:t>
недвижимое имущество и его технических характеристиках;</w:t>
      </w:r>
      <w:r>
        <w:br/>
      </w:r>
      <w:r>
        <w:rPr>
          <w:rFonts w:ascii="Times New Roman"/>
          <w:b w:val="false"/>
          <w:i w:val="false"/>
          <w:color w:val="000000"/>
          <w:sz w:val="28"/>
        </w:rPr>
        <w:t>
      - справку о зарегистрированных и прекращенных правах на</w:t>
      </w:r>
      <w:r>
        <w:br/>
      </w:r>
      <w:r>
        <w:rPr>
          <w:rFonts w:ascii="Times New Roman"/>
          <w:b w:val="false"/>
          <w:i w:val="false"/>
          <w:color w:val="000000"/>
          <w:sz w:val="28"/>
        </w:rPr>
        <w:t>
недвижимое имущество;</w:t>
      </w:r>
      <w:r>
        <w:br/>
      </w:r>
      <w:r>
        <w:rPr>
          <w:rFonts w:ascii="Times New Roman"/>
          <w:b w:val="false"/>
          <w:i w:val="false"/>
          <w:color w:val="000000"/>
          <w:sz w:val="28"/>
        </w:rPr>
        <w:t>
      - справку об отсутствии (наличии) недвижимого имущества;</w:t>
      </w:r>
      <w:r>
        <w:br/>
      </w:r>
      <w:r>
        <w:rPr>
          <w:rFonts w:ascii="Times New Roman"/>
          <w:b w:val="false"/>
          <w:i w:val="false"/>
          <w:color w:val="000000"/>
          <w:sz w:val="28"/>
        </w:rPr>
        <w:t>
      - приложения к техническому паспорту, содержащему сведения о</w:t>
      </w:r>
      <w:r>
        <w:br/>
      </w:r>
      <w:r>
        <w:rPr>
          <w:rFonts w:ascii="Times New Roman"/>
          <w:b w:val="false"/>
          <w:i w:val="false"/>
          <w:color w:val="000000"/>
          <w:sz w:val="28"/>
        </w:rPr>
        <w:t>
собственнике (правообладателе) недвижимого имущества;</w:t>
      </w:r>
      <w:r>
        <w:br/>
      </w:r>
      <w:r>
        <w:rPr>
          <w:rFonts w:ascii="Times New Roman"/>
          <w:b w:val="false"/>
          <w:i w:val="false"/>
          <w:color w:val="000000"/>
          <w:sz w:val="28"/>
        </w:rPr>
        <w:t>
      - копии документов регистрационного дела, заверенных</w:t>
      </w:r>
      <w:r>
        <w:br/>
      </w:r>
      <w:r>
        <w:rPr>
          <w:rFonts w:ascii="Times New Roman"/>
          <w:b w:val="false"/>
          <w:i w:val="false"/>
          <w:color w:val="000000"/>
          <w:sz w:val="28"/>
        </w:rPr>
        <w:t>
регистрирующим органом, включая план (схемы) объектов недвижимости.</w:t>
      </w:r>
      <w:r>
        <w:br/>
      </w:r>
      <w:r>
        <w:rPr>
          <w:rFonts w:ascii="Times New Roman"/>
          <w:b w:val="false"/>
          <w:i w:val="false"/>
          <w:color w:val="000000"/>
          <w:sz w:val="28"/>
        </w:rPr>
        <w:t>
      Вид объекта недвижимости _____________________________________</w:t>
      </w:r>
      <w:r>
        <w:br/>
      </w:r>
      <w:r>
        <w:rPr>
          <w:rFonts w:ascii="Times New Roman"/>
          <w:b w:val="false"/>
          <w:i w:val="false"/>
          <w:color w:val="000000"/>
          <w:sz w:val="28"/>
        </w:rPr>
        <w:t>
      Место нахождения объекта _____________________________________</w:t>
      </w:r>
      <w:r>
        <w:br/>
      </w:r>
      <w:r>
        <w:rPr>
          <w:rFonts w:ascii="Times New Roman"/>
          <w:b w:val="false"/>
          <w:i w:val="false"/>
          <w:color w:val="000000"/>
          <w:sz w:val="28"/>
        </w:rPr>
        <w:t>
      Прилагаю следующие документы: ________________________________</w:t>
      </w:r>
      <w:r>
        <w:br/>
      </w:r>
      <w:r>
        <w:rPr>
          <w:rFonts w:ascii="Times New Roman"/>
          <w:b w:val="false"/>
          <w:i w:val="false"/>
          <w:color w:val="000000"/>
          <w:sz w:val="28"/>
        </w:rPr>
        <w:t>
      Дата.___________, ____________/_______________________________</w:t>
      </w:r>
      <w:r>
        <w:br/>
      </w:r>
      <w:r>
        <w:rPr>
          <w:rFonts w:ascii="Times New Roman"/>
          <w:b w:val="false"/>
          <w:i w:val="false"/>
          <w:color w:val="000000"/>
          <w:sz w:val="28"/>
        </w:rPr>
        <w:t>
        (Ф.И.О. и подпись заявителя/уполномоченного представителя)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и подпись специалиста, принявшего запрос)</w:t>
      </w:r>
      <w:r>
        <w:br/>
      </w:r>
      <w:r>
        <w:rPr>
          <w:rFonts w:ascii="Times New Roman"/>
          <w:b w:val="false"/>
          <w:i w:val="false"/>
          <w:color w:val="000000"/>
          <w:sz w:val="28"/>
        </w:rPr>
        <w:t>
Результат выполнения/рассмотрения/ запроса: ________</w:t>
      </w:r>
      <w:r>
        <w:br/>
      </w:r>
      <w:r>
        <w:rPr>
          <w:rFonts w:ascii="Times New Roman"/>
          <w:b w:val="false"/>
          <w:i w:val="false"/>
          <w:color w:val="000000"/>
          <w:sz w:val="28"/>
        </w:rPr>
        <w:t>
      проверено: дата ____ 20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подпись специалиста)</w:t>
      </w:r>
    </w:p>
    <w:bookmarkStart w:name="z13" w:id="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Запросе указываются данные заявителя (фамилия, имя, отчество, дата рождения, индивидуальный идентификационный номер, данные документа удостоверяющего личность, и место жительства физического лица, наименование, бизнес идентификационный номер и реквизиты юридического лица, вид запрашиваемой информации, вид объекта недвижимости, адрес, кадастровый номер для/получения информации на конкретный объект недвижимости.</w:t>
      </w:r>
    </w:p>
    <w:bookmarkEnd w:id="3"/>
    <w:bookmarkStart w:name="z14"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2015 года № 107</w:t>
      </w:r>
    </w:p>
    <w:bookmarkEnd w:id="4"/>
    <w:bookmarkStart w:name="z15"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предоставления информации </w:t>
      </w:r>
      <w:r>
        <w:br/>
      </w:r>
      <w:r>
        <w:rPr>
          <w:rFonts w:ascii="Times New Roman"/>
          <w:b w:val="false"/>
          <w:i w:val="false"/>
          <w:color w:val="000000"/>
          <w:sz w:val="28"/>
        </w:rPr>
        <w:t xml:space="preserve">
из правового кадастра       </w:t>
      </w:r>
    </w:p>
    <w:bookmarkEnd w:id="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(территориальный орган Министерства юстиции Республики Казахстан)</w:t>
      </w:r>
    </w:p>
    <w:p>
      <w:pPr>
        <w:spacing w:after="0"/>
        <w:ind w:left="0"/>
        <w:jc w:val="both"/>
      </w:pPr>
      <w:r>
        <w:rPr>
          <w:rFonts w:ascii="Times New Roman"/>
          <w:b w:val="false"/>
          <w:i w:val="false"/>
          <w:color w:val="000000"/>
          <w:sz w:val="28"/>
        </w:rPr>
        <w:t>                                Справка</w:t>
      </w:r>
      <w:r>
        <w:br/>
      </w:r>
      <w:r>
        <w:rPr>
          <w:rFonts w:ascii="Times New Roman"/>
          <w:b w:val="false"/>
          <w:i w:val="false"/>
          <w:color w:val="000000"/>
          <w:sz w:val="28"/>
        </w:rPr>
        <w:t>
                о зарегистрированных и прекращенных правах</w:t>
      </w:r>
      <w:r>
        <w:br/>
      </w:r>
      <w:r>
        <w:rPr>
          <w:rFonts w:ascii="Times New Roman"/>
          <w:b w:val="false"/>
          <w:i w:val="false"/>
          <w:color w:val="000000"/>
          <w:sz w:val="28"/>
        </w:rPr>
        <w:t>
                        на недвижимое имущество</w:t>
      </w:r>
    </w:p>
    <w:p>
      <w:pPr>
        <w:spacing w:after="0"/>
        <w:ind w:left="0"/>
        <w:jc w:val="both"/>
      </w:pPr>
      <w:r>
        <w:rPr>
          <w:rFonts w:ascii="Times New Roman"/>
          <w:b w:val="false"/>
          <w:i w:val="false"/>
          <w:color w:val="000000"/>
          <w:sz w:val="28"/>
        </w:rPr>
        <w:t>№ __________                               «__» _________ _____ г.</w:t>
      </w:r>
    </w:p>
    <w:p>
      <w:pPr>
        <w:spacing w:after="0"/>
        <w:ind w:left="0"/>
        <w:jc w:val="both"/>
      </w:pPr>
      <w:r>
        <w:rPr>
          <w:rFonts w:ascii="Times New Roman"/>
          <w:b w:val="false"/>
          <w:i w:val="false"/>
          <w:color w:val="000000"/>
          <w:sz w:val="28"/>
        </w:rPr>
        <w:t>Выдана _____________________________________________________________</w:t>
      </w:r>
      <w:r>
        <w:br/>
      </w:r>
      <w:r>
        <w:rPr>
          <w:rFonts w:ascii="Times New Roman"/>
          <w:b w:val="false"/>
          <w:i w:val="false"/>
          <w:color w:val="000000"/>
          <w:sz w:val="28"/>
        </w:rPr>
        <w:t>
      (фамилия, имя, отчество, дата рождения и ИИН) физического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и БИН (юридического лица, фамилия, имя, отчество его представителя)</w:t>
      </w:r>
    </w:p>
    <w:p>
      <w:pPr>
        <w:spacing w:after="0"/>
        <w:ind w:left="0"/>
        <w:jc w:val="both"/>
      </w:pPr>
      <w:r>
        <w:rPr>
          <w:rFonts w:ascii="Times New Roman"/>
          <w:b w:val="false"/>
          <w:i w:val="false"/>
          <w:color w:val="000000"/>
          <w:sz w:val="28"/>
        </w:rPr>
        <w:t>      в том, что на 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2510"/>
        <w:gridCol w:w="2422"/>
        <w:gridCol w:w="7204"/>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недвижи-</w:t>
            </w:r>
            <w:r>
              <w:br/>
            </w:r>
            <w:r>
              <w:rPr>
                <w:rFonts w:ascii="Times New Roman"/>
                <w:b w:val="false"/>
                <w:i w:val="false"/>
                <w:color w:val="000000"/>
                <w:sz w:val="20"/>
              </w:rPr>
              <w:t>
</w:t>
            </w:r>
            <w:r>
              <w:rPr>
                <w:rFonts w:ascii="Times New Roman"/>
                <w:b w:val="false"/>
                <w:i w:val="false"/>
                <w:color w:val="000000"/>
                <w:sz w:val="20"/>
              </w:rPr>
              <w:t>мости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Кадастровый</w:t>
            </w:r>
            <w:r>
              <w:br/>
            </w:r>
            <w:r>
              <w:rPr>
                <w:rFonts w:ascii="Times New Roman"/>
                <w:b w:val="false"/>
                <w:i w:val="false"/>
                <w:color w:val="000000"/>
                <w:sz w:val="20"/>
              </w:rPr>
              <w:t>
</w:t>
            </w:r>
            <w:r>
              <w:rPr>
                <w:rFonts w:ascii="Times New Roman"/>
                <w:b w:val="false"/>
                <w:i w:val="false"/>
                <w:color w:val="000000"/>
                <w:sz w:val="20"/>
              </w:rPr>
              <w:t>номер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(литер по</w:t>
            </w:r>
            <w:r>
              <w:br/>
            </w:r>
            <w:r>
              <w:rPr>
                <w:rFonts w:ascii="Times New Roman"/>
                <w:b w:val="false"/>
                <w:i w:val="false"/>
                <w:color w:val="000000"/>
                <w:sz w:val="20"/>
              </w:rPr>
              <w:t>
</w:t>
            </w:r>
            <w:r>
              <w:rPr>
                <w:rFonts w:ascii="Times New Roman"/>
                <w:b w:val="false"/>
                <w:i w:val="false"/>
                <w:color w:val="000000"/>
                <w:sz w:val="20"/>
              </w:rPr>
              <w:t>плану)</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регистрационный код адреса</w:t>
            </w:r>
            <w:r>
              <w:br/>
            </w:r>
            <w:r>
              <w:rPr>
                <w:rFonts w:ascii="Times New Roman"/>
                <w:b w:val="false"/>
                <w:i w:val="false"/>
                <w:color w:val="000000"/>
                <w:sz w:val="20"/>
              </w:rPr>
              <w:t>
</w:t>
            </w:r>
            <w:r>
              <w:rPr>
                <w:rFonts w:ascii="Times New Roman"/>
                <w:b w:val="false"/>
                <w:i w:val="false"/>
                <w:color w:val="000000"/>
                <w:sz w:val="20"/>
              </w:rPr>
              <w:t>(при его наличии)</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зарегистрировано право: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2542"/>
        <w:gridCol w:w="2775"/>
        <w:gridCol w:w="2453"/>
        <w:gridCol w:w="2425"/>
        <w:gridCol w:w="2638"/>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права</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w:t>
            </w:r>
            <w:r>
              <w:br/>
            </w:r>
            <w:r>
              <w:rPr>
                <w:rFonts w:ascii="Times New Roman"/>
                <w:b w:val="false"/>
                <w:i w:val="false"/>
                <w:color w:val="000000"/>
                <w:sz w:val="20"/>
              </w:rPr>
              <w:t>
</w:t>
            </w:r>
            <w:r>
              <w:rPr>
                <w:rFonts w:ascii="Times New Roman"/>
                <w:b w:val="false"/>
                <w:i w:val="false"/>
                <w:color w:val="000000"/>
                <w:sz w:val="20"/>
              </w:rPr>
              <w:t>обладатель</w:t>
            </w:r>
            <w:r>
              <w:br/>
            </w:r>
            <w:r>
              <w:rPr>
                <w:rFonts w:ascii="Times New Roman"/>
                <w:b w:val="false"/>
                <w:i w:val="false"/>
                <w:color w:val="000000"/>
                <w:sz w:val="20"/>
              </w:rPr>
              <w:t>
</w:t>
            </w:r>
            <w:r>
              <w:rPr>
                <w:rFonts w:ascii="Times New Roman"/>
                <w:b w:val="false"/>
                <w:i w:val="false"/>
                <w:color w:val="000000"/>
                <w:sz w:val="20"/>
              </w:rPr>
              <w:t>физическое</w:t>
            </w:r>
            <w:r>
              <w:br/>
            </w:r>
            <w:r>
              <w:rPr>
                <w:rFonts w:ascii="Times New Roman"/>
                <w:b w:val="false"/>
                <w:i w:val="false"/>
                <w:color w:val="000000"/>
                <w:sz w:val="20"/>
              </w:rPr>
              <w:t>
</w:t>
            </w:r>
            <w:r>
              <w:rPr>
                <w:rFonts w:ascii="Times New Roman"/>
                <w:b w:val="false"/>
                <w:i w:val="false"/>
                <w:color w:val="000000"/>
                <w:sz w:val="20"/>
              </w:rPr>
              <w:t>лицо -</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 или</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лицо</w:t>
            </w:r>
            <w:r>
              <w:br/>
            </w:r>
            <w:r>
              <w:rPr>
                <w:rFonts w:ascii="Times New Roman"/>
                <w:b w:val="false"/>
                <w:i w:val="false"/>
                <w:color w:val="000000"/>
                <w:sz w:val="20"/>
              </w:rPr>
              <w:t>
</w:t>
            </w:r>
            <w:r>
              <w:rPr>
                <w:rFonts w:ascii="Times New Roman"/>
                <w:b w:val="false"/>
                <w:i w:val="false"/>
                <w:color w:val="000000"/>
                <w:sz w:val="20"/>
              </w:rPr>
              <w:t>наименование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общей</w:t>
            </w:r>
            <w:r>
              <w:br/>
            </w:r>
            <w:r>
              <w:rPr>
                <w:rFonts w:ascii="Times New Roman"/>
                <w:b w:val="false"/>
                <w:i w:val="false"/>
                <w:color w:val="000000"/>
                <w:sz w:val="20"/>
              </w:rPr>
              <w:t>
</w:t>
            </w:r>
            <w:r>
              <w:rPr>
                <w:rFonts w:ascii="Times New Roman"/>
                <w:b w:val="false"/>
                <w:i w:val="false"/>
                <w:color w:val="000000"/>
                <w:sz w:val="20"/>
              </w:rPr>
              <w:t>собствен</w:t>
            </w:r>
            <w:r>
              <w:rPr>
                <w:rFonts w:ascii="Times New Roman"/>
                <w:b w:val="false"/>
                <w:i w:val="false"/>
                <w:color w:val="000000"/>
                <w:sz w:val="20"/>
              </w:rPr>
              <w:t>ности, доля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возникно</w:t>
            </w:r>
            <w:r>
              <w:rPr>
                <w:rFonts w:ascii="Times New Roman"/>
                <w:b w:val="false"/>
                <w:i w:val="false"/>
                <w:color w:val="000000"/>
                <w:sz w:val="20"/>
              </w:rPr>
              <w:t>вения</w:t>
            </w:r>
            <w:r>
              <w:br/>
            </w:r>
            <w:r>
              <w:rPr>
                <w:rFonts w:ascii="Times New Roman"/>
                <w:b w:val="false"/>
                <w:i w:val="false"/>
                <w:color w:val="000000"/>
                <w:sz w:val="20"/>
              </w:rPr>
              <w:t>
</w:t>
            </w:r>
            <w:r>
              <w:rPr>
                <w:rFonts w:ascii="Times New Roman"/>
                <w:b w:val="false"/>
                <w:i w:val="false"/>
                <w:color w:val="000000"/>
                <w:sz w:val="20"/>
              </w:rPr>
              <w:t>права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время</w:t>
            </w:r>
            <w:r>
              <w:br/>
            </w:r>
            <w:r>
              <w:rPr>
                <w:rFonts w:ascii="Times New Roman"/>
                <w:b w:val="false"/>
                <w:i w:val="false"/>
                <w:color w:val="000000"/>
                <w:sz w:val="20"/>
              </w:rPr>
              <w:t>
</w:t>
            </w:r>
            <w:r>
              <w:rPr>
                <w:rFonts w:ascii="Times New Roman"/>
                <w:b w:val="false"/>
                <w:i w:val="false"/>
                <w:color w:val="000000"/>
                <w:sz w:val="20"/>
              </w:rPr>
              <w:t>регистрации</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зарегистрировано обременение права: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213"/>
        <w:gridCol w:w="2793"/>
        <w:gridCol w:w="2112"/>
        <w:gridCol w:w="2245"/>
        <w:gridCol w:w="2575"/>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обреме</w:t>
            </w:r>
            <w:r>
              <w:rPr>
                <w:rFonts w:ascii="Times New Roman"/>
                <w:b w:val="false"/>
                <w:i w:val="false"/>
                <w:color w:val="000000"/>
                <w:sz w:val="20"/>
              </w:rPr>
              <w:t>нений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w:t>
            </w:r>
            <w:r>
              <w:br/>
            </w:r>
            <w:r>
              <w:rPr>
                <w:rFonts w:ascii="Times New Roman"/>
                <w:b w:val="false"/>
                <w:i w:val="false"/>
                <w:color w:val="000000"/>
                <w:sz w:val="20"/>
              </w:rPr>
              <w:t>
</w:t>
            </w:r>
            <w:r>
              <w:rPr>
                <w:rFonts w:ascii="Times New Roman"/>
                <w:b w:val="false"/>
                <w:i w:val="false"/>
                <w:color w:val="000000"/>
                <w:sz w:val="20"/>
              </w:rPr>
              <w:t>обладатель</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уполномо</w:t>
            </w:r>
            <w:r>
              <w:rPr>
                <w:rFonts w:ascii="Times New Roman"/>
                <w:b w:val="false"/>
                <w:i w:val="false"/>
                <w:color w:val="000000"/>
                <w:sz w:val="20"/>
              </w:rPr>
              <w:t>ченный орган</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анное лицо)</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доля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возникно-</w:t>
            </w:r>
            <w:r>
              <w:br/>
            </w:r>
            <w:r>
              <w:rPr>
                <w:rFonts w:ascii="Times New Roman"/>
                <w:b w:val="false"/>
                <w:i w:val="false"/>
                <w:color w:val="000000"/>
                <w:sz w:val="20"/>
              </w:rPr>
              <w:t>
</w:t>
            </w:r>
            <w:r>
              <w:rPr>
                <w:rFonts w:ascii="Times New Roman"/>
                <w:b w:val="false"/>
                <w:i w:val="false"/>
                <w:color w:val="000000"/>
                <w:sz w:val="20"/>
              </w:rPr>
              <w:t>вения</w:t>
            </w:r>
            <w:r>
              <w:br/>
            </w:r>
            <w:r>
              <w:rPr>
                <w:rFonts w:ascii="Times New Roman"/>
                <w:b w:val="false"/>
                <w:i w:val="false"/>
                <w:color w:val="000000"/>
                <w:sz w:val="20"/>
              </w:rPr>
              <w:t>
</w:t>
            </w:r>
            <w:r>
              <w:rPr>
                <w:rFonts w:ascii="Times New Roman"/>
                <w:b w:val="false"/>
                <w:i w:val="false"/>
                <w:color w:val="000000"/>
                <w:sz w:val="20"/>
              </w:rPr>
              <w:t>обремене-</w:t>
            </w:r>
            <w:r>
              <w:br/>
            </w:r>
            <w:r>
              <w:rPr>
                <w:rFonts w:ascii="Times New Roman"/>
                <w:b w:val="false"/>
                <w:i w:val="false"/>
                <w:color w:val="000000"/>
                <w:sz w:val="20"/>
              </w:rPr>
              <w:t>
</w:t>
            </w:r>
            <w:r>
              <w:rPr>
                <w:rFonts w:ascii="Times New Roman"/>
                <w:b w:val="false"/>
                <w:i w:val="false"/>
                <w:color w:val="000000"/>
                <w:sz w:val="20"/>
              </w:rPr>
              <w:t>ния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время</w:t>
            </w:r>
            <w:r>
              <w:br/>
            </w:r>
            <w:r>
              <w:rPr>
                <w:rFonts w:ascii="Times New Roman"/>
                <w:b w:val="false"/>
                <w:i w:val="false"/>
                <w:color w:val="000000"/>
                <w:sz w:val="20"/>
              </w:rPr>
              <w:t>
</w:t>
            </w:r>
            <w:r>
              <w:rPr>
                <w:rFonts w:ascii="Times New Roman"/>
                <w:b w:val="false"/>
                <w:i w:val="false"/>
                <w:color w:val="000000"/>
                <w:sz w:val="20"/>
              </w:rPr>
              <w:t>регистрации</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зарегистрированы юридические притязания и сделки, не влекущие возникновение прав или обременений на недвижимое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2695"/>
        <w:gridCol w:w="2728"/>
        <w:gridCol w:w="2696"/>
        <w:gridCol w:w="3186"/>
      </w:tblGrid>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w:t>
            </w:r>
            <w:r>
              <w:br/>
            </w:r>
            <w:r>
              <w:rPr>
                <w:rFonts w:ascii="Times New Roman"/>
                <w:b w:val="false"/>
                <w:i w:val="false"/>
                <w:color w:val="000000"/>
                <w:sz w:val="20"/>
              </w:rPr>
              <w:t>
</w:t>
            </w:r>
            <w:r>
              <w:rPr>
                <w:rFonts w:ascii="Times New Roman"/>
                <w:b w:val="false"/>
                <w:i w:val="false"/>
                <w:color w:val="000000"/>
                <w:sz w:val="20"/>
              </w:rPr>
              <w:t>притязания и</w:t>
            </w:r>
            <w:r>
              <w:br/>
            </w:r>
            <w:r>
              <w:rPr>
                <w:rFonts w:ascii="Times New Roman"/>
                <w:b w:val="false"/>
                <w:i w:val="false"/>
                <w:color w:val="000000"/>
                <w:sz w:val="20"/>
              </w:rPr>
              <w:t>
</w:t>
            </w:r>
            <w:r>
              <w:rPr>
                <w:rFonts w:ascii="Times New Roman"/>
                <w:b w:val="false"/>
                <w:i w:val="false"/>
                <w:color w:val="000000"/>
                <w:sz w:val="20"/>
              </w:rPr>
              <w:t>сделки</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ванное лицо)</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возникнове</w:t>
            </w:r>
            <w:r>
              <w:rPr>
                <w:rFonts w:ascii="Times New Roman"/>
                <w:b w:val="false"/>
                <w:i w:val="false"/>
                <w:color w:val="000000"/>
                <w:sz w:val="20"/>
              </w:rPr>
              <w:t>ния</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время</w:t>
            </w:r>
            <w:r>
              <w:br/>
            </w:r>
            <w:r>
              <w:rPr>
                <w:rFonts w:ascii="Times New Roman"/>
                <w:b w:val="false"/>
                <w:i w:val="false"/>
                <w:color w:val="000000"/>
                <w:sz w:val="20"/>
              </w:rPr>
              <w:t>
</w:t>
            </w:r>
            <w:r>
              <w:rPr>
                <w:rFonts w:ascii="Times New Roman"/>
                <w:b w:val="false"/>
                <w:i w:val="false"/>
                <w:color w:val="000000"/>
                <w:sz w:val="20"/>
              </w:rPr>
              <w:t>регистрации</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Ранее за указанным объектом недвижимости было зарегистрировано</w:t>
      </w:r>
      <w:r>
        <w:br/>
      </w:r>
      <w:r>
        <w:rPr>
          <w:rFonts w:ascii="Times New Roman"/>
          <w:b w:val="false"/>
          <w:i w:val="false"/>
          <w:color w:val="000000"/>
          <w:sz w:val="28"/>
        </w:rPr>
        <w:t>
      1) зарегистрировано право: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2133"/>
        <w:gridCol w:w="2765"/>
        <w:gridCol w:w="2448"/>
        <w:gridCol w:w="2428"/>
        <w:gridCol w:w="2612"/>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права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w:t>
            </w:r>
            <w:r>
              <w:rPr>
                <w:rFonts w:ascii="Times New Roman"/>
                <w:b w:val="false"/>
                <w:i w:val="false"/>
                <w:color w:val="000000"/>
                <w:sz w:val="20"/>
              </w:rPr>
              <w:t>ние</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w:t>
            </w:r>
            <w:r>
              <w:br/>
            </w:r>
            <w:r>
              <w:rPr>
                <w:rFonts w:ascii="Times New Roman"/>
                <w:b w:val="false"/>
                <w:i w:val="false"/>
                <w:color w:val="000000"/>
                <w:sz w:val="20"/>
              </w:rPr>
              <w:t>
</w:t>
            </w:r>
            <w:r>
              <w:rPr>
                <w:rFonts w:ascii="Times New Roman"/>
                <w:b w:val="false"/>
                <w:i w:val="false"/>
                <w:color w:val="000000"/>
                <w:sz w:val="20"/>
              </w:rPr>
              <w:t>обладатель</w:t>
            </w:r>
            <w:r>
              <w:br/>
            </w:r>
            <w:r>
              <w:rPr>
                <w:rFonts w:ascii="Times New Roman"/>
                <w:b w:val="false"/>
                <w:i w:val="false"/>
                <w:color w:val="000000"/>
                <w:sz w:val="20"/>
              </w:rPr>
              <w:t>
</w:t>
            </w:r>
            <w:r>
              <w:rPr>
                <w:rFonts w:ascii="Times New Roman"/>
                <w:b w:val="false"/>
                <w:i w:val="false"/>
                <w:color w:val="000000"/>
                <w:sz w:val="20"/>
              </w:rPr>
              <w:t>физическое</w:t>
            </w:r>
            <w:r>
              <w:br/>
            </w:r>
            <w:r>
              <w:rPr>
                <w:rFonts w:ascii="Times New Roman"/>
                <w:b w:val="false"/>
                <w:i w:val="false"/>
                <w:color w:val="000000"/>
                <w:sz w:val="20"/>
              </w:rPr>
              <w:t>
</w:t>
            </w:r>
            <w:r>
              <w:rPr>
                <w:rFonts w:ascii="Times New Roman"/>
                <w:b w:val="false"/>
                <w:i w:val="false"/>
                <w:color w:val="000000"/>
                <w:sz w:val="20"/>
              </w:rPr>
              <w:t>лицо -</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 или</w:t>
            </w:r>
            <w:r>
              <w:br/>
            </w:r>
            <w:r>
              <w:rPr>
                <w:rFonts w:ascii="Times New Roman"/>
                <w:b w:val="false"/>
                <w:i w:val="false"/>
                <w:color w:val="000000"/>
                <w:sz w:val="20"/>
              </w:rPr>
              <w:t>
</w:t>
            </w:r>
            <w:r>
              <w:rPr>
                <w:rFonts w:ascii="Times New Roman"/>
                <w:b w:val="false"/>
                <w:i w:val="false"/>
                <w:color w:val="000000"/>
                <w:sz w:val="20"/>
              </w:rPr>
              <w:t>юридическое</w:t>
            </w:r>
            <w:r>
              <w:br/>
            </w:r>
            <w:r>
              <w:rPr>
                <w:rFonts w:ascii="Times New Roman"/>
                <w:b w:val="false"/>
                <w:i w:val="false"/>
                <w:color w:val="000000"/>
                <w:sz w:val="20"/>
              </w:rPr>
              <w:t>
</w:t>
            </w:r>
            <w:r>
              <w:rPr>
                <w:rFonts w:ascii="Times New Roman"/>
                <w:b w:val="false"/>
                <w:i w:val="false"/>
                <w:color w:val="000000"/>
                <w:sz w:val="20"/>
              </w:rPr>
              <w:t>лицо</w:t>
            </w:r>
            <w:r>
              <w:br/>
            </w:r>
            <w:r>
              <w:rPr>
                <w:rFonts w:ascii="Times New Roman"/>
                <w:b w:val="false"/>
                <w:i w:val="false"/>
                <w:color w:val="000000"/>
                <w:sz w:val="20"/>
              </w:rPr>
              <w:t>
</w:t>
            </w:r>
            <w:r>
              <w:rPr>
                <w:rFonts w:ascii="Times New Roman"/>
                <w:b w:val="false"/>
                <w:i w:val="false"/>
                <w:color w:val="000000"/>
                <w:sz w:val="20"/>
              </w:rPr>
              <w:t>наименование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общей</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ности, доля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возникно</w:t>
            </w:r>
            <w:r>
              <w:rPr>
                <w:rFonts w:ascii="Times New Roman"/>
                <w:b w:val="false"/>
                <w:i w:val="false"/>
                <w:color w:val="000000"/>
                <w:sz w:val="20"/>
              </w:rPr>
              <w:t>вения</w:t>
            </w:r>
            <w:r>
              <w:br/>
            </w:r>
            <w:r>
              <w:rPr>
                <w:rFonts w:ascii="Times New Roman"/>
                <w:b w:val="false"/>
                <w:i w:val="false"/>
                <w:color w:val="000000"/>
                <w:sz w:val="20"/>
              </w:rPr>
              <w:t>
</w:t>
            </w:r>
            <w:r>
              <w:rPr>
                <w:rFonts w:ascii="Times New Roman"/>
                <w:b w:val="false"/>
                <w:i w:val="false"/>
                <w:color w:val="000000"/>
                <w:sz w:val="20"/>
              </w:rPr>
              <w:t>права</w:t>
            </w:r>
            <w:r>
              <w:br/>
            </w:r>
            <w:r>
              <w:rPr>
                <w:rFonts w:ascii="Times New Roman"/>
                <w:b w:val="false"/>
                <w:i w:val="false"/>
                <w:color w:val="000000"/>
                <w:sz w:val="20"/>
              </w:rPr>
              <w:t>
</w:t>
            </w:r>
            <w:r>
              <w:rPr>
                <w:rFonts w:ascii="Times New Roman"/>
                <w:b w:val="false"/>
                <w:i w:val="false"/>
                <w:color w:val="000000"/>
                <w:sz w:val="20"/>
              </w:rPr>
              <w:t xml:space="preserve">дата,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регистра</w:t>
            </w:r>
            <w:r>
              <w:rPr>
                <w:rFonts w:ascii="Times New Roman"/>
                <w:b w:val="false"/>
                <w:i w:val="false"/>
                <w:color w:val="000000"/>
                <w:sz w:val="20"/>
              </w:rPr>
              <w:t>ции</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права</w:t>
            </w:r>
          </w:p>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регистрации</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зарегистрировано обременение права: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2216"/>
        <w:gridCol w:w="2797"/>
        <w:gridCol w:w="2114"/>
        <w:gridCol w:w="2248"/>
        <w:gridCol w:w="2545"/>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обреме-</w:t>
            </w:r>
            <w:r>
              <w:br/>
            </w:r>
            <w:r>
              <w:rPr>
                <w:rFonts w:ascii="Times New Roman"/>
                <w:b w:val="false"/>
                <w:i w:val="false"/>
                <w:color w:val="000000"/>
                <w:sz w:val="20"/>
              </w:rPr>
              <w:t>
</w:t>
            </w:r>
            <w:r>
              <w:rPr>
                <w:rFonts w:ascii="Times New Roman"/>
                <w:b w:val="false"/>
                <w:i w:val="false"/>
                <w:color w:val="000000"/>
                <w:sz w:val="20"/>
              </w:rPr>
              <w:t>нений</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w:t>
            </w:r>
            <w:r>
              <w:br/>
            </w:r>
            <w:r>
              <w:rPr>
                <w:rFonts w:ascii="Times New Roman"/>
                <w:b w:val="false"/>
                <w:i w:val="false"/>
                <w:color w:val="000000"/>
                <w:sz w:val="20"/>
              </w:rPr>
              <w:t>
</w:t>
            </w:r>
            <w:r>
              <w:rPr>
                <w:rFonts w:ascii="Times New Roman"/>
                <w:b w:val="false"/>
                <w:i w:val="false"/>
                <w:color w:val="000000"/>
                <w:sz w:val="20"/>
              </w:rPr>
              <w:t>обладатель</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уполномо-</w:t>
            </w:r>
            <w:r>
              <w:br/>
            </w:r>
            <w:r>
              <w:rPr>
                <w:rFonts w:ascii="Times New Roman"/>
                <w:b w:val="false"/>
                <w:i w:val="false"/>
                <w:color w:val="000000"/>
                <w:sz w:val="20"/>
              </w:rPr>
              <w:t>
</w:t>
            </w:r>
            <w:r>
              <w:rPr>
                <w:rFonts w:ascii="Times New Roman"/>
                <w:b w:val="false"/>
                <w:i w:val="false"/>
                <w:color w:val="000000"/>
                <w:sz w:val="20"/>
              </w:rPr>
              <w:t>ченный орган</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ванное лицо)</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доля</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возникно-</w:t>
            </w:r>
            <w:r>
              <w:br/>
            </w:r>
            <w:r>
              <w:rPr>
                <w:rFonts w:ascii="Times New Roman"/>
                <w:b w:val="false"/>
                <w:i w:val="false"/>
                <w:color w:val="000000"/>
                <w:sz w:val="20"/>
              </w:rPr>
              <w:t>
</w:t>
            </w:r>
            <w:r>
              <w:rPr>
                <w:rFonts w:ascii="Times New Roman"/>
                <w:b w:val="false"/>
                <w:i w:val="false"/>
                <w:color w:val="000000"/>
                <w:sz w:val="20"/>
              </w:rPr>
              <w:t>вения</w:t>
            </w:r>
            <w:r>
              <w:br/>
            </w:r>
            <w:r>
              <w:rPr>
                <w:rFonts w:ascii="Times New Roman"/>
                <w:b w:val="false"/>
                <w:i w:val="false"/>
                <w:color w:val="000000"/>
                <w:sz w:val="20"/>
              </w:rPr>
              <w:t>
</w:t>
            </w:r>
            <w:r>
              <w:rPr>
                <w:rFonts w:ascii="Times New Roman"/>
                <w:b w:val="false"/>
                <w:i w:val="false"/>
                <w:color w:val="000000"/>
                <w:sz w:val="20"/>
              </w:rPr>
              <w:t>обремене-</w:t>
            </w:r>
            <w:r>
              <w:br/>
            </w:r>
            <w:r>
              <w:rPr>
                <w:rFonts w:ascii="Times New Roman"/>
                <w:b w:val="false"/>
                <w:i w:val="false"/>
                <w:color w:val="000000"/>
                <w:sz w:val="20"/>
              </w:rPr>
              <w:t>
</w:t>
            </w:r>
            <w:r>
              <w:rPr>
                <w:rFonts w:ascii="Times New Roman"/>
                <w:b w:val="false"/>
                <w:i w:val="false"/>
                <w:color w:val="000000"/>
                <w:sz w:val="20"/>
              </w:rPr>
              <w:t>ния дата,</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обременения</w:t>
            </w:r>
            <w:r>
              <w:br/>
            </w:r>
            <w:r>
              <w:rPr>
                <w:rFonts w:ascii="Times New Roman"/>
                <w:b w:val="false"/>
                <w:i w:val="false"/>
                <w:color w:val="000000"/>
                <w:sz w:val="20"/>
              </w:rPr>
              <w:t>
</w:t>
            </w:r>
            <w:r>
              <w:rPr>
                <w:rFonts w:ascii="Times New Roman"/>
                <w:b w:val="false"/>
                <w:i w:val="false"/>
                <w:color w:val="000000"/>
                <w:sz w:val="20"/>
              </w:rPr>
              <w:t>дата, время</w:t>
            </w:r>
            <w:r>
              <w:br/>
            </w:r>
            <w:r>
              <w:rPr>
                <w:rFonts w:ascii="Times New Roman"/>
                <w:b w:val="false"/>
                <w:i w:val="false"/>
                <w:color w:val="000000"/>
                <w:sz w:val="20"/>
              </w:rPr>
              <w:t>
</w:t>
            </w:r>
            <w:r>
              <w:rPr>
                <w:rFonts w:ascii="Times New Roman"/>
                <w:b w:val="false"/>
                <w:i w:val="false"/>
                <w:color w:val="000000"/>
                <w:sz w:val="20"/>
              </w:rPr>
              <w:t>регистрации</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зарегистрированы юридические притязания и сделки, не влекущие возникновение прав или обременений на недвижимое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2696"/>
        <w:gridCol w:w="2728"/>
        <w:gridCol w:w="2712"/>
        <w:gridCol w:w="3169"/>
      </w:tblGrid>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w:t>
            </w:r>
            <w:r>
              <w:br/>
            </w:r>
            <w:r>
              <w:rPr>
                <w:rFonts w:ascii="Times New Roman"/>
                <w:b w:val="false"/>
                <w:i w:val="false"/>
                <w:color w:val="000000"/>
                <w:sz w:val="20"/>
              </w:rPr>
              <w:t>
</w:t>
            </w:r>
            <w:r>
              <w:rPr>
                <w:rFonts w:ascii="Times New Roman"/>
                <w:b w:val="false"/>
                <w:i w:val="false"/>
                <w:color w:val="000000"/>
                <w:sz w:val="20"/>
              </w:rPr>
              <w:t>притязания и</w:t>
            </w:r>
            <w:r>
              <w:br/>
            </w:r>
            <w:r>
              <w:rPr>
                <w:rFonts w:ascii="Times New Roman"/>
                <w:b w:val="false"/>
                <w:i w:val="false"/>
                <w:color w:val="000000"/>
                <w:sz w:val="20"/>
              </w:rPr>
              <w:t>
</w:t>
            </w:r>
            <w:r>
              <w:rPr>
                <w:rFonts w:ascii="Times New Roman"/>
                <w:b w:val="false"/>
                <w:i w:val="false"/>
                <w:color w:val="000000"/>
                <w:sz w:val="20"/>
              </w:rPr>
              <w:t>сделки</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ванное лицо)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возникно-</w:t>
            </w:r>
            <w:r>
              <w:br/>
            </w:r>
            <w:r>
              <w:rPr>
                <w:rFonts w:ascii="Times New Roman"/>
                <w:b w:val="false"/>
                <w:i w:val="false"/>
                <w:color w:val="000000"/>
                <w:sz w:val="20"/>
              </w:rPr>
              <w:t>
</w:t>
            </w:r>
            <w:r>
              <w:rPr>
                <w:rFonts w:ascii="Times New Roman"/>
                <w:b w:val="false"/>
                <w:i w:val="false"/>
                <w:color w:val="000000"/>
                <w:sz w:val="20"/>
              </w:rPr>
              <w:t>вения дата,</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регистрации</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дата, время</w:t>
            </w:r>
            <w:r>
              <w:br/>
            </w:r>
            <w:r>
              <w:rPr>
                <w:rFonts w:ascii="Times New Roman"/>
                <w:b w:val="false"/>
                <w:i w:val="false"/>
                <w:color w:val="000000"/>
                <w:sz w:val="20"/>
              </w:rPr>
              <w:t>
</w:t>
            </w:r>
            <w:r>
              <w:rPr>
                <w:rFonts w:ascii="Times New Roman"/>
                <w:b w:val="false"/>
                <w:i w:val="false"/>
                <w:color w:val="000000"/>
                <w:sz w:val="20"/>
              </w:rPr>
              <w:t>регистрации</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Исполнитель: _________________ 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Начальник отдела: _________________ 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Руководитель: _________________ 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Примечание: Сведения, содержащиеся в справке, являются действительными на момент выдачи.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