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de55" w14:textId="5a5d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юстиции Республики Казахстан от 24 августа 2007 года № 241 "Об утверждении Правил государственной регистрации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2015 года № 111. Зарегистрирован в Министерстве юстиции Республики Казахстан 26 марта 2015 года № 10541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августа 2007 года № 241 "Об утверждении Правил государственной регистрации объекта кондоминиума" (зарегистрированный в Реестре государственной регистрации нормативных правовых актов № 4945, опубликованный в собрании актов центральных исполнительных и иных государственных органов Республики Казахстан 2007 г., сентябрь - октябрь)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соответствие идентификационных характеристик указанных в  правоустанавливающем документе со сведениями в информационной системе государственная база данных "Регистр недвижимости"".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                                  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