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7073" w14:textId="b417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p>
      <w:pPr>
        <w:spacing w:after="0"/>
        <w:ind w:left="0"/>
        <w:jc w:val="both"/>
      </w:pPr>
      <w:r>
        <w:rPr>
          <w:rFonts w:ascii="Times New Roman"/>
          <w:b w:val="false"/>
          <w:i w:val="false"/>
          <w:color w:val="000000"/>
          <w:sz w:val="28"/>
        </w:rPr>
        <w:t>Приказ Министра внутренних дел Республики Казахстан от 24 февраля 2015 года № 146. Зарегистрирован в Министерстве юстиции Республики Казахстан 27 марта 2015 года № 10542.</w:t>
      </w:r>
    </w:p>
    <w:p>
      <w:pPr>
        <w:spacing w:after="0"/>
        <w:ind w:left="0"/>
        <w:jc w:val="both"/>
      </w:pPr>
      <w:bookmarkStart w:name="z9" w:id="0"/>
      <w:r>
        <w:rPr>
          <w:rFonts w:ascii="Times New Roman"/>
          <w:b w:val="false"/>
          <w:i w:val="false"/>
          <w:color w:val="000000"/>
          <w:sz w:val="28"/>
        </w:rPr>
        <w:t xml:space="preserve">
      В соответствии с подпунктом 58)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1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образцы специальной форменной одежды</w:t>
      </w:r>
      <w:r>
        <w:rPr>
          <w:rFonts w:ascii="Times New Roman"/>
          <w:b w:val="false"/>
          <w:i w:val="false"/>
          <w:color w:val="000000"/>
          <w:sz w:val="28"/>
        </w:rPr>
        <w:t xml:space="preserve"> для сотрудников и иных работников органов гражданской защиты и подведомственных ведомству уполномоченного органа государственных предприятий.</w:t>
      </w:r>
    </w:p>
    <w:bookmarkEnd w:id="1"/>
    <w:bookmarkStart w:name="z11"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12"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13"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146</w:t>
            </w:r>
          </w:p>
        </w:tc>
      </w:tr>
    </w:tbl>
    <w:bookmarkStart w:name="z8" w:id="5"/>
    <w:p>
      <w:pPr>
        <w:spacing w:after="0"/>
        <w:ind w:left="0"/>
        <w:jc w:val="left"/>
      </w:pPr>
      <w:r>
        <w:rPr>
          <w:rFonts w:ascii="Times New Roman"/>
          <w:b/>
          <w:i w:val="false"/>
          <w:color w:val="000000"/>
        </w:rPr>
        <w:t xml:space="preserve">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bookmarkEnd w:id="5"/>
    <w:p>
      <w:pPr>
        <w:spacing w:after="0"/>
        <w:ind w:left="0"/>
        <w:jc w:val="both"/>
      </w:pPr>
      <w:r>
        <w:rPr>
          <w:rFonts w:ascii="Times New Roman"/>
          <w:b w:val="false"/>
          <w:i w:val="false"/>
          <w:color w:val="ff0000"/>
          <w:sz w:val="28"/>
        </w:rPr>
        <w:t xml:space="preserve">
      Сноска. Образцы - в редакции приказа Министра по чрезвычайным ситуациям РК от 24.05.2022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6"/>
    <w:p>
      <w:pPr>
        <w:spacing w:after="0"/>
        <w:ind w:left="0"/>
        <w:jc w:val="left"/>
      </w:pPr>
      <w:r>
        <w:rPr>
          <w:rFonts w:ascii="Times New Roman"/>
          <w:b/>
          <w:i w:val="false"/>
          <w:color w:val="000000"/>
        </w:rPr>
        <w:t xml:space="preserve"> Глава 1. Специальная форменная одежда высшего начальствующего состава</w:t>
      </w:r>
    </w:p>
    <w:bookmarkEnd w:id="6"/>
    <w:bookmarkStart w:name="z17"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55626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Рисунок 1</w:t>
      </w:r>
    </w:p>
    <w:bookmarkEnd w:id="8"/>
    <w:bookmarkStart w:name="z19" w:id="9"/>
    <w:p>
      <w:pPr>
        <w:spacing w:after="0"/>
        <w:ind w:left="0"/>
        <w:jc w:val="both"/>
      </w:pPr>
      <w:r>
        <w:rPr>
          <w:rFonts w:ascii="Times New Roman"/>
          <w:b w:val="false"/>
          <w:i w:val="false"/>
          <w:color w:val="000000"/>
          <w:sz w:val="28"/>
        </w:rPr>
        <w:t>
      1. Специальная форменная одежда высшего начальствующего состава (рисунок 1):</w:t>
      </w:r>
    </w:p>
    <w:bookmarkEnd w:id="9"/>
    <w:bookmarkStart w:name="z20" w:id="10"/>
    <w:p>
      <w:pPr>
        <w:spacing w:after="0"/>
        <w:ind w:left="0"/>
        <w:jc w:val="both"/>
      </w:pPr>
      <w:r>
        <w:rPr>
          <w:rFonts w:ascii="Times New Roman"/>
          <w:b w:val="false"/>
          <w:i w:val="false"/>
          <w:color w:val="000000"/>
          <w:sz w:val="28"/>
        </w:rPr>
        <w:t>
      1) летняя:</w:t>
      </w:r>
    </w:p>
    <w:bookmarkEnd w:id="10"/>
    <w:bookmarkStart w:name="z21" w:id="11"/>
    <w:p>
      <w:pPr>
        <w:spacing w:after="0"/>
        <w:ind w:left="0"/>
        <w:jc w:val="both"/>
      </w:pPr>
      <w:r>
        <w:rPr>
          <w:rFonts w:ascii="Times New Roman"/>
          <w:b w:val="false"/>
          <w:i w:val="false"/>
          <w:color w:val="000000"/>
          <w:sz w:val="28"/>
        </w:rPr>
        <w:t>
      бейсболка темно - синего цвета или берет темно-оранжевого цвета;</w:t>
      </w:r>
    </w:p>
    <w:bookmarkEnd w:id="11"/>
    <w:bookmarkStart w:name="z22" w:id="12"/>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12"/>
    <w:bookmarkStart w:name="z23" w:id="13"/>
    <w:p>
      <w:pPr>
        <w:spacing w:after="0"/>
        <w:ind w:left="0"/>
        <w:jc w:val="both"/>
      </w:pPr>
      <w:r>
        <w:rPr>
          <w:rFonts w:ascii="Times New Roman"/>
          <w:b w:val="false"/>
          <w:i w:val="false"/>
          <w:color w:val="000000"/>
          <w:sz w:val="28"/>
        </w:rPr>
        <w:t>
      рубашка с коротким рукавом на пуговицах и брюки темно - синего цвета;</w:t>
      </w:r>
    </w:p>
    <w:bookmarkEnd w:id="13"/>
    <w:bookmarkStart w:name="z24" w:id="14"/>
    <w:p>
      <w:pPr>
        <w:spacing w:after="0"/>
        <w:ind w:left="0"/>
        <w:jc w:val="both"/>
      </w:pPr>
      <w:r>
        <w:rPr>
          <w:rFonts w:ascii="Times New Roman"/>
          <w:b w:val="false"/>
          <w:i w:val="false"/>
          <w:color w:val="000000"/>
          <w:sz w:val="28"/>
        </w:rPr>
        <w:t xml:space="preserve">
      футболка белого цвета или тельняшка с чередующимися бело-оранжевыми полосами; </w:t>
      </w:r>
    </w:p>
    <w:bookmarkEnd w:id="14"/>
    <w:bookmarkStart w:name="z25" w:id="15"/>
    <w:p>
      <w:pPr>
        <w:spacing w:after="0"/>
        <w:ind w:left="0"/>
        <w:jc w:val="both"/>
      </w:pPr>
      <w:r>
        <w:rPr>
          <w:rFonts w:ascii="Times New Roman"/>
          <w:b w:val="false"/>
          <w:i w:val="false"/>
          <w:color w:val="000000"/>
          <w:sz w:val="28"/>
        </w:rPr>
        <w:t>
      ботинки кожаные с высокими берцами черного цвета;</w:t>
      </w:r>
    </w:p>
    <w:bookmarkEnd w:id="15"/>
    <w:bookmarkStart w:name="z26" w:id="16"/>
    <w:p>
      <w:pPr>
        <w:spacing w:after="0"/>
        <w:ind w:left="0"/>
        <w:jc w:val="both"/>
      </w:pPr>
      <w:r>
        <w:rPr>
          <w:rFonts w:ascii="Times New Roman"/>
          <w:b w:val="false"/>
          <w:i w:val="false"/>
          <w:color w:val="000000"/>
          <w:sz w:val="28"/>
        </w:rPr>
        <w:t>
      2) зимняя:</w:t>
      </w:r>
    </w:p>
    <w:bookmarkEnd w:id="16"/>
    <w:bookmarkStart w:name="z27" w:id="17"/>
    <w:p>
      <w:pPr>
        <w:spacing w:after="0"/>
        <w:ind w:left="0"/>
        <w:jc w:val="both"/>
      </w:pPr>
      <w:r>
        <w:rPr>
          <w:rFonts w:ascii="Times New Roman"/>
          <w:b w:val="false"/>
          <w:i w:val="false"/>
          <w:color w:val="000000"/>
          <w:sz w:val="28"/>
        </w:rPr>
        <w:t xml:space="preserve">
      шапка - ушанка из натурального каракуля серого цвета; </w:t>
      </w:r>
    </w:p>
    <w:bookmarkEnd w:id="17"/>
    <w:bookmarkStart w:name="z28" w:id="18"/>
    <w:p>
      <w:pPr>
        <w:spacing w:after="0"/>
        <w:ind w:left="0"/>
        <w:jc w:val="both"/>
      </w:pPr>
      <w:r>
        <w:rPr>
          <w:rFonts w:ascii="Times New Roman"/>
          <w:b w:val="false"/>
          <w:i w:val="false"/>
          <w:color w:val="000000"/>
          <w:sz w:val="28"/>
        </w:rPr>
        <w:t xml:space="preserve">
      бейсболка демисезонная темно - синего цвета; </w:t>
      </w:r>
    </w:p>
    <w:bookmarkEnd w:id="18"/>
    <w:bookmarkStart w:name="z29" w:id="19"/>
    <w:p>
      <w:pPr>
        <w:spacing w:after="0"/>
        <w:ind w:left="0"/>
        <w:jc w:val="both"/>
      </w:pPr>
      <w:r>
        <w:rPr>
          <w:rFonts w:ascii="Times New Roman"/>
          <w:b w:val="false"/>
          <w:i w:val="false"/>
          <w:color w:val="000000"/>
          <w:sz w:val="28"/>
        </w:rPr>
        <w:t>
      куртка, утепленная со съемной меховой опушкой на капюшоне и внутренней курткой с утепленными брюками, темно - синего цвета;</w:t>
      </w:r>
    </w:p>
    <w:bookmarkEnd w:id="19"/>
    <w:bookmarkStart w:name="z30" w:id="20"/>
    <w:p>
      <w:pPr>
        <w:spacing w:after="0"/>
        <w:ind w:left="0"/>
        <w:jc w:val="both"/>
      </w:pPr>
      <w:r>
        <w:rPr>
          <w:rFonts w:ascii="Times New Roman"/>
          <w:b w:val="false"/>
          <w:i w:val="false"/>
          <w:color w:val="000000"/>
          <w:sz w:val="28"/>
        </w:rPr>
        <w:t>
      свитер без выреза темно - синего цвета;</w:t>
      </w:r>
    </w:p>
    <w:bookmarkEnd w:id="20"/>
    <w:bookmarkStart w:name="z31" w:id="21"/>
    <w:p>
      <w:pPr>
        <w:spacing w:after="0"/>
        <w:ind w:left="0"/>
        <w:jc w:val="both"/>
      </w:pPr>
      <w:r>
        <w:rPr>
          <w:rFonts w:ascii="Times New Roman"/>
          <w:b w:val="false"/>
          <w:i w:val="false"/>
          <w:color w:val="000000"/>
          <w:sz w:val="28"/>
        </w:rPr>
        <w:t>
      ботинки зимние кожаные с высокими берцами утепленные черного цвета;</w:t>
      </w:r>
    </w:p>
    <w:bookmarkEnd w:id="21"/>
    <w:bookmarkStart w:name="z32" w:id="22"/>
    <w:p>
      <w:pPr>
        <w:spacing w:after="0"/>
        <w:ind w:left="0"/>
        <w:jc w:val="both"/>
      </w:pPr>
      <w:r>
        <w:rPr>
          <w:rFonts w:ascii="Times New Roman"/>
          <w:b w:val="false"/>
          <w:i w:val="false"/>
          <w:color w:val="000000"/>
          <w:sz w:val="28"/>
        </w:rPr>
        <w:t>
      перчатки кожаные черного цвета;</w:t>
      </w:r>
    </w:p>
    <w:bookmarkEnd w:id="22"/>
    <w:bookmarkStart w:name="z33" w:id="23"/>
    <w:p>
      <w:pPr>
        <w:spacing w:after="0"/>
        <w:ind w:left="0"/>
        <w:jc w:val="both"/>
      </w:pPr>
      <w:r>
        <w:rPr>
          <w:rFonts w:ascii="Times New Roman"/>
          <w:b w:val="false"/>
          <w:i w:val="false"/>
          <w:color w:val="000000"/>
          <w:sz w:val="28"/>
        </w:rPr>
        <w:t>
      кашне темно-синего цвета.</w:t>
      </w:r>
    </w:p>
    <w:bookmarkEnd w:id="23"/>
    <w:bookmarkStart w:name="z34" w:id="24"/>
    <w:p>
      <w:pPr>
        <w:spacing w:after="0"/>
        <w:ind w:left="0"/>
        <w:jc w:val="both"/>
      </w:pPr>
      <w:r>
        <w:rPr>
          <w:rFonts w:ascii="Times New Roman"/>
          <w:b w:val="false"/>
          <w:i w:val="false"/>
          <w:color w:val="000000"/>
          <w:sz w:val="28"/>
        </w:rPr>
        <w:t>
      При летней специальной форменной одежде в холодную погоду и при зимней специальной форменной одежде в теплую погоду допускается ношение внутренней куртки темно-синего цвета, кашне и бейсболку демисезонную темно-синего цвета;</w:t>
      </w:r>
    </w:p>
    <w:bookmarkEnd w:id="24"/>
    <w:bookmarkStart w:name="z35" w:id="25"/>
    <w:p>
      <w:pPr>
        <w:spacing w:after="0"/>
        <w:ind w:left="0"/>
        <w:jc w:val="both"/>
      </w:pPr>
      <w:r>
        <w:rPr>
          <w:rFonts w:ascii="Times New Roman"/>
          <w:b w:val="false"/>
          <w:i w:val="false"/>
          <w:color w:val="000000"/>
          <w:sz w:val="28"/>
        </w:rPr>
        <w:t xml:space="preserve">
      Куртка с коротким рукавом поверх белой футболки с бейсболкой темно-синего цвета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25"/>
    <w:bookmarkStart w:name="z36" w:id="26"/>
    <w:p>
      <w:pPr>
        <w:spacing w:after="0"/>
        <w:ind w:left="0"/>
        <w:jc w:val="both"/>
      </w:pPr>
      <w:r>
        <w:rPr>
          <w:rFonts w:ascii="Times New Roman"/>
          <w:b w:val="false"/>
          <w:i w:val="false"/>
          <w:color w:val="000000"/>
          <w:sz w:val="28"/>
        </w:rPr>
        <w:t>
      Допускается носить куртки и свитер с брюками навыпуск в туфлях или сапогах утепленных.</w:t>
      </w:r>
    </w:p>
    <w:bookmarkEnd w:id="26"/>
    <w:bookmarkStart w:name="z37" w:id="27"/>
    <w:p>
      <w:pPr>
        <w:spacing w:after="0"/>
        <w:ind w:left="0"/>
        <w:jc w:val="both"/>
      </w:pPr>
      <w:r>
        <w:rPr>
          <w:rFonts w:ascii="Times New Roman"/>
          <w:b w:val="false"/>
          <w:i w:val="false"/>
          <w:color w:val="000000"/>
          <w:sz w:val="28"/>
        </w:rPr>
        <w:t>
      2. Описание куртки с длинным рукавом на молнии и брюки темно - синего цвета:</w:t>
      </w:r>
    </w:p>
    <w:bookmarkEnd w:id="27"/>
    <w:bookmarkStart w:name="z38" w:id="28"/>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эластичной ленты;</w:t>
      </w:r>
    </w:p>
    <w:bookmarkEnd w:id="28"/>
    <w:bookmarkStart w:name="z39" w:id="29"/>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29"/>
    <w:bookmarkStart w:name="z40" w:id="30"/>
    <w:p>
      <w:pPr>
        <w:spacing w:after="0"/>
        <w:ind w:left="0"/>
        <w:jc w:val="both"/>
      </w:pPr>
      <w:r>
        <w:rPr>
          <w:rFonts w:ascii="Times New Roman"/>
          <w:b w:val="false"/>
          <w:i w:val="false"/>
          <w:color w:val="000000"/>
          <w:sz w:val="28"/>
        </w:rPr>
        <w:t>
      3. Описание рубашки и брюк темно-синего цвета:</w:t>
      </w:r>
    </w:p>
    <w:bookmarkEnd w:id="30"/>
    <w:bookmarkStart w:name="z41" w:id="31"/>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31"/>
    <w:bookmarkStart w:name="z42" w:id="32"/>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32"/>
    <w:bookmarkStart w:name="z43" w:id="33"/>
    <w:p>
      <w:pPr>
        <w:spacing w:after="0"/>
        <w:ind w:left="0"/>
        <w:jc w:val="both"/>
      </w:pPr>
      <w:r>
        <w:rPr>
          <w:rFonts w:ascii="Times New Roman"/>
          <w:b w:val="false"/>
          <w:i w:val="false"/>
          <w:color w:val="000000"/>
          <w:sz w:val="28"/>
        </w:rPr>
        <w:t>
      4. Описание куртки, утепленной со съемной меховой опушкой на капюшоне,</w:t>
      </w:r>
    </w:p>
    <w:bookmarkEnd w:id="33"/>
    <w:bookmarkStart w:name="z44" w:id="34"/>
    <w:p>
      <w:pPr>
        <w:spacing w:after="0"/>
        <w:ind w:left="0"/>
        <w:jc w:val="both"/>
      </w:pPr>
      <w:r>
        <w:rPr>
          <w:rFonts w:ascii="Times New Roman"/>
          <w:b w:val="false"/>
          <w:i w:val="false"/>
          <w:color w:val="000000"/>
          <w:sz w:val="28"/>
        </w:rPr>
        <w:t>
      внутренней курткой темно-синего цвета и брюками темно - синего цвета (для высшего начальствующего состава и полковников):</w:t>
      </w:r>
    </w:p>
    <w:bookmarkEnd w:id="34"/>
    <w:bookmarkStart w:name="z45" w:id="35"/>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Министерства по чрезвычайным ситуациям Республики Казахстан (далее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35"/>
    <w:bookmarkStart w:name="z46" w:id="36"/>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36"/>
    <w:bookmarkStart w:name="z47" w:id="37"/>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37"/>
    <w:bookmarkStart w:name="z48" w:id="38"/>
    <w:p>
      <w:pPr>
        <w:spacing w:after="0"/>
        <w:ind w:left="0"/>
        <w:jc w:val="both"/>
      </w:pPr>
      <w:r>
        <w:rPr>
          <w:rFonts w:ascii="Times New Roman"/>
          <w:b w:val="false"/>
          <w:i w:val="false"/>
          <w:color w:val="000000"/>
          <w:sz w:val="28"/>
        </w:rPr>
        <w:t>
      5. Описание свитера без выреза темно-синего цвета: свитер вязаный</w:t>
      </w:r>
    </w:p>
    <w:bookmarkEnd w:id="38"/>
    <w:bookmarkStart w:name="z49" w:id="39"/>
    <w:p>
      <w:pPr>
        <w:spacing w:after="0"/>
        <w:ind w:left="0"/>
        <w:jc w:val="both"/>
      </w:pPr>
      <w:r>
        <w:rPr>
          <w:rFonts w:ascii="Times New Roman"/>
          <w:b w:val="false"/>
          <w:i w:val="false"/>
          <w:color w:val="000000"/>
          <w:sz w:val="28"/>
        </w:rPr>
        <w:t>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39"/>
    <w:bookmarkStart w:name="z50" w:id="40"/>
    <w:p>
      <w:pPr>
        <w:spacing w:after="0"/>
        <w:ind w:left="0"/>
        <w:jc w:val="both"/>
      </w:pPr>
      <w:r>
        <w:rPr>
          <w:rFonts w:ascii="Times New Roman"/>
          <w:b w:val="false"/>
          <w:i w:val="false"/>
          <w:color w:val="000000"/>
          <w:sz w:val="28"/>
        </w:rPr>
        <w:t>
      6. Описание футболки белого цвета состоит из хлопчатобумажного трикотажного полотна с короткими рукавами, высоким вырезом под горловину, Состоит из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40"/>
    <w:bookmarkStart w:name="z51" w:id="41"/>
    <w:p>
      <w:pPr>
        <w:spacing w:after="0"/>
        <w:ind w:left="0"/>
        <w:jc w:val="both"/>
      </w:pPr>
      <w:r>
        <w:rPr>
          <w:rFonts w:ascii="Times New Roman"/>
          <w:b w:val="false"/>
          <w:i w:val="false"/>
          <w:color w:val="000000"/>
          <w:sz w:val="28"/>
        </w:rPr>
        <w:t>
      1) тельняшка с чередующимися бело-оранжевыми полосами.</w:t>
      </w:r>
    </w:p>
    <w:bookmarkEnd w:id="41"/>
    <w:bookmarkStart w:name="z52" w:id="42"/>
    <w:p>
      <w:pPr>
        <w:spacing w:after="0"/>
        <w:ind w:left="0"/>
        <w:jc w:val="both"/>
      </w:pPr>
      <w:r>
        <w:rPr>
          <w:rFonts w:ascii="Times New Roman"/>
          <w:b w:val="false"/>
          <w:i w:val="false"/>
          <w:color w:val="000000"/>
          <w:sz w:val="28"/>
        </w:rPr>
        <w:t>
      7. Описание головных уборов:</w:t>
      </w:r>
    </w:p>
    <w:bookmarkEnd w:id="42"/>
    <w:bookmarkStart w:name="z53" w:id="43"/>
    <w:p>
      <w:pPr>
        <w:spacing w:after="0"/>
        <w:ind w:left="0"/>
        <w:jc w:val="both"/>
      </w:pPr>
      <w:r>
        <w:rPr>
          <w:rFonts w:ascii="Times New Roman"/>
          <w:b w:val="false"/>
          <w:i w:val="false"/>
          <w:color w:val="000000"/>
          <w:sz w:val="28"/>
        </w:rPr>
        <w:t>
      1) шапка - ушанка состоит из натурального каракуля серого цвета;</w:t>
      </w:r>
    </w:p>
    <w:bookmarkEnd w:id="43"/>
    <w:bookmarkStart w:name="z54" w:id="44"/>
    <w:p>
      <w:pPr>
        <w:spacing w:after="0"/>
        <w:ind w:left="0"/>
        <w:jc w:val="both"/>
      </w:pPr>
      <w:r>
        <w:rPr>
          <w:rFonts w:ascii="Times New Roman"/>
          <w:b w:val="false"/>
          <w:i w:val="false"/>
          <w:color w:val="000000"/>
          <w:sz w:val="28"/>
        </w:rPr>
        <w:t>
      2) бейсболка темно - синего цвета состоит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44"/>
    <w:bookmarkStart w:name="z55" w:id="45"/>
    <w:p>
      <w:pPr>
        <w:spacing w:after="0"/>
        <w:ind w:left="0"/>
        <w:jc w:val="both"/>
      </w:pPr>
      <w:r>
        <w:rPr>
          <w:rFonts w:ascii="Times New Roman"/>
          <w:b w:val="false"/>
          <w:i w:val="false"/>
          <w:color w:val="000000"/>
          <w:sz w:val="28"/>
        </w:rPr>
        <w:t>
      3)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45"/>
    <w:bookmarkStart w:name="z56" w:id="46"/>
    <w:p>
      <w:pPr>
        <w:spacing w:after="0"/>
        <w:ind w:left="0"/>
        <w:jc w:val="both"/>
      </w:pPr>
      <w:r>
        <w:rPr>
          <w:rFonts w:ascii="Times New Roman"/>
          <w:b w:val="false"/>
          <w:i w:val="false"/>
          <w:color w:val="000000"/>
          <w:sz w:val="28"/>
        </w:rPr>
        <w:t>
      4) берет темно-оранжевого цвета.</w:t>
      </w:r>
    </w:p>
    <w:bookmarkEnd w:id="46"/>
    <w:bookmarkStart w:name="z57" w:id="47"/>
    <w:p>
      <w:pPr>
        <w:spacing w:after="0"/>
        <w:ind w:left="0"/>
        <w:jc w:val="both"/>
      </w:pPr>
      <w:r>
        <w:rPr>
          <w:rFonts w:ascii="Times New Roman"/>
          <w:b w:val="false"/>
          <w:i w:val="false"/>
          <w:color w:val="000000"/>
          <w:sz w:val="28"/>
        </w:rPr>
        <w:t>
      8. Описание обуви:</w:t>
      </w:r>
    </w:p>
    <w:bookmarkEnd w:id="47"/>
    <w:bookmarkStart w:name="z58" w:id="48"/>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48"/>
    <w:bookmarkStart w:name="z59" w:id="49"/>
    <w:p>
      <w:pPr>
        <w:spacing w:after="0"/>
        <w:ind w:left="0"/>
        <w:jc w:val="both"/>
      </w:pPr>
      <w:r>
        <w:rPr>
          <w:rFonts w:ascii="Times New Roman"/>
          <w:b w:val="false"/>
          <w:i w:val="false"/>
          <w:color w:val="000000"/>
          <w:sz w:val="28"/>
        </w:rPr>
        <w:t>
      2) ботинки зимние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49"/>
    <w:bookmarkStart w:name="z60" w:id="50"/>
    <w:p>
      <w:pPr>
        <w:spacing w:after="0"/>
        <w:ind w:left="0"/>
        <w:jc w:val="both"/>
      </w:pPr>
      <w:r>
        <w:rPr>
          <w:rFonts w:ascii="Times New Roman"/>
          <w:b w:val="false"/>
          <w:i w:val="false"/>
          <w:color w:val="000000"/>
          <w:sz w:val="28"/>
        </w:rPr>
        <w:t>
      9. Описание аксессуаров:</w:t>
      </w:r>
    </w:p>
    <w:bookmarkEnd w:id="50"/>
    <w:bookmarkStart w:name="z61" w:id="51"/>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полушерстяного, обрабатываются краеобметочным швом;</w:t>
      </w:r>
    </w:p>
    <w:bookmarkEnd w:id="51"/>
    <w:bookmarkStart w:name="z62" w:id="52"/>
    <w:p>
      <w:pPr>
        <w:spacing w:after="0"/>
        <w:ind w:left="0"/>
        <w:jc w:val="both"/>
      </w:pPr>
      <w:r>
        <w:rPr>
          <w:rFonts w:ascii="Times New Roman"/>
          <w:b w:val="false"/>
          <w:i w:val="false"/>
          <w:color w:val="000000"/>
          <w:sz w:val="28"/>
        </w:rPr>
        <w:t>
      2) перчатки кожаные, черного цвета, пятипалые, утепленные.</w:t>
      </w:r>
    </w:p>
    <w:bookmarkEnd w:id="52"/>
    <w:bookmarkStart w:name="z63" w:id="53"/>
    <w:p>
      <w:pPr>
        <w:spacing w:after="0"/>
        <w:ind w:left="0"/>
        <w:jc w:val="both"/>
      </w:pPr>
      <w:r>
        <w:rPr>
          <w:rFonts w:ascii="Times New Roman"/>
          <w:b w:val="false"/>
          <w:i w:val="false"/>
          <w:color w:val="000000"/>
          <w:sz w:val="28"/>
        </w:rPr>
        <w:t>
      10. Описание знаков различия:</w:t>
      </w:r>
    </w:p>
    <w:bookmarkEnd w:id="53"/>
    <w:bookmarkStart w:name="z64" w:id="54"/>
    <w:p>
      <w:pPr>
        <w:spacing w:after="0"/>
        <w:ind w:left="0"/>
        <w:jc w:val="both"/>
      </w:pPr>
      <w:r>
        <w:rPr>
          <w:rFonts w:ascii="Times New Roman"/>
          <w:b w:val="false"/>
          <w:i w:val="false"/>
          <w:color w:val="000000"/>
          <w:sz w:val="28"/>
        </w:rPr>
        <w:t>
      по предназначению для специальной форменной одежды;</w:t>
      </w:r>
    </w:p>
    <w:bookmarkEnd w:id="54"/>
    <w:bookmarkStart w:name="z65" w:id="55"/>
    <w:p>
      <w:pPr>
        <w:spacing w:after="0"/>
        <w:ind w:left="0"/>
        <w:jc w:val="both"/>
      </w:pPr>
      <w:r>
        <w:rPr>
          <w:rFonts w:ascii="Times New Roman"/>
          <w:b w:val="false"/>
          <w:i w:val="false"/>
          <w:color w:val="000000"/>
          <w:sz w:val="28"/>
        </w:rPr>
        <w:t>
      по способу крепления – съемные на муфтах.</w:t>
      </w:r>
    </w:p>
    <w:bookmarkEnd w:id="55"/>
    <w:bookmarkStart w:name="z66" w:id="56"/>
    <w:p>
      <w:pPr>
        <w:spacing w:after="0"/>
        <w:ind w:left="0"/>
        <w:jc w:val="both"/>
      </w:pPr>
      <w:r>
        <w:rPr>
          <w:rFonts w:ascii="Times New Roman"/>
          <w:b w:val="false"/>
          <w:i w:val="false"/>
          <w:color w:val="000000"/>
          <w:sz w:val="28"/>
        </w:rPr>
        <w:t>
      Размеры погон:</w:t>
      </w:r>
    </w:p>
    <w:bookmarkEnd w:id="56"/>
    <w:bookmarkStart w:name="z67" w:id="57"/>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57"/>
    <w:bookmarkStart w:name="z68" w:id="58"/>
    <w:p>
      <w:pPr>
        <w:spacing w:after="0"/>
        <w:ind w:left="0"/>
        <w:jc w:val="both"/>
      </w:pPr>
      <w:r>
        <w:rPr>
          <w:rFonts w:ascii="Times New Roman"/>
          <w:b w:val="false"/>
          <w:i w:val="false"/>
          <w:color w:val="000000"/>
          <w:sz w:val="28"/>
        </w:rPr>
        <w:t>
      Поле погон к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58"/>
    <w:bookmarkStart w:name="z6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422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29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на зимние куртки и на специальное обмундирование</w:t>
      </w:r>
    </w:p>
    <w:bookmarkEnd w:id="60"/>
    <w:bookmarkStart w:name="z71"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3721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211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на зимние куртки и на специальное обмундирование</w:t>
      </w:r>
    </w:p>
    <w:bookmarkEnd w:id="62"/>
    <w:bookmarkStart w:name="z73" w:id="63"/>
    <w:p>
      <w:pPr>
        <w:spacing w:after="0"/>
        <w:ind w:left="0"/>
        <w:jc w:val="both"/>
      </w:pPr>
      <w:r>
        <w:rPr>
          <w:rFonts w:ascii="Times New Roman"/>
          <w:b w:val="false"/>
          <w:i w:val="false"/>
          <w:color w:val="000000"/>
          <w:sz w:val="28"/>
        </w:rPr>
        <w:t>
      11. Описание нарукавных и нагрудных знаков различия:</w:t>
      </w:r>
    </w:p>
    <w:bookmarkEnd w:id="63"/>
    <w:bookmarkStart w:name="z74" w:id="64"/>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64"/>
    <w:bookmarkStart w:name="z75" w:id="65"/>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65"/>
    <w:bookmarkStart w:name="z76" w:id="66"/>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16002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шеврон</w:t>
      </w:r>
    </w:p>
    <w:bookmarkEnd w:id="68"/>
    <w:bookmarkStart w:name="z79" w:id="69"/>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канта крапового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69"/>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188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71"/>
    <w:bookmarkStart w:name="z8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нарукавная нашивка</w:t>
      </w:r>
    </w:p>
    <w:bookmarkEnd w:id="73"/>
    <w:bookmarkStart w:name="z84" w:id="74"/>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816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нагрудная нашивка</w:t>
      </w:r>
    </w:p>
    <w:bookmarkEnd w:id="76"/>
    <w:bookmarkStart w:name="z87" w:id="77"/>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77"/>
    <w:bookmarkStart w:name="z8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273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73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9"/>
    <w:p>
      <w:pPr>
        <w:spacing w:after="0"/>
        <w:ind w:left="0"/>
        <w:jc w:val="both"/>
      </w:pPr>
      <w:r>
        <w:rPr>
          <w:rFonts w:ascii="Times New Roman"/>
          <w:b w:val="false"/>
          <w:i w:val="false"/>
          <w:color w:val="000000"/>
          <w:sz w:val="28"/>
        </w:rPr>
        <w:t>
      нагрудные нашивки прямоугольной формы</w:t>
      </w:r>
    </w:p>
    <w:bookmarkEnd w:id="79"/>
    <w:bookmarkStart w:name="z90" w:id="80"/>
    <w:p>
      <w:pPr>
        <w:spacing w:after="0"/>
        <w:ind w:left="0"/>
        <w:jc w:val="both"/>
      </w:pPr>
      <w:r>
        <w:rPr>
          <w:rFonts w:ascii="Times New Roman"/>
          <w:b w:val="false"/>
          <w:i w:val="false"/>
          <w:color w:val="000000"/>
          <w:sz w:val="28"/>
        </w:rPr>
        <w:t>
      12. Описание кокарды и ремня:</w:t>
      </w:r>
    </w:p>
    <w:bookmarkEnd w:id="80"/>
    <w:bookmarkStart w:name="z91" w:id="81"/>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81"/>
    <w:bookmarkStart w:name="z9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943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431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кокарда тканевая/вышивная</w:t>
      </w:r>
    </w:p>
    <w:bookmarkEnd w:id="83"/>
    <w:bookmarkStart w:name="z94" w:id="84"/>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84"/>
    <w:bookmarkStart w:name="z95" w:id="85"/>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85"/>
    <w:bookmarkStart w:name="z96" w:id="86"/>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86"/>
    <w:bookmarkStart w:name="z97" w:id="87"/>
    <w:p>
      <w:pPr>
        <w:spacing w:after="0"/>
        <w:ind w:left="0"/>
        <w:jc w:val="both"/>
      </w:pPr>
      <w:r>
        <w:rPr>
          <w:rFonts w:ascii="Times New Roman"/>
          <w:b w:val="false"/>
          <w:i w:val="false"/>
          <w:color w:val="000000"/>
          <w:sz w:val="28"/>
        </w:rPr>
        <w:t>
      Размеры - 1, 2, 3, 4.</w:t>
      </w:r>
    </w:p>
    <w:bookmarkEnd w:id="87"/>
    <w:bookmarkStart w:name="z98" w:id="88"/>
    <w:p>
      <w:pPr>
        <w:spacing w:after="0"/>
        <w:ind w:left="0"/>
        <w:jc w:val="both"/>
      </w:pPr>
      <w:r>
        <w:rPr>
          <w:rFonts w:ascii="Times New Roman"/>
          <w:b w:val="false"/>
          <w:i w:val="false"/>
          <w:color w:val="000000"/>
          <w:sz w:val="28"/>
        </w:rPr>
        <w:t>
      Длина в см - 110, 120, 130, 140.</w:t>
      </w:r>
    </w:p>
    <w:bookmarkEnd w:id="88"/>
    <w:bookmarkStart w:name="z9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3238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38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ремень к специальной форме</w:t>
      </w:r>
    </w:p>
    <w:bookmarkEnd w:id="90"/>
    <w:bookmarkStart w:name="z101" w:id="91"/>
    <w:p>
      <w:pPr>
        <w:spacing w:after="0"/>
        <w:ind w:left="0"/>
        <w:jc w:val="left"/>
      </w:pPr>
      <w:r>
        <w:rPr>
          <w:rFonts w:ascii="Times New Roman"/>
          <w:b/>
          <w:i w:val="false"/>
          <w:color w:val="000000"/>
        </w:rPr>
        <w:t xml:space="preserve"> Глава 2. Специальная форменная одежда старшего и среднего начальствующего состава</w:t>
      </w:r>
    </w:p>
    <w:bookmarkEnd w:id="91"/>
    <w:bookmarkStart w:name="z102"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7343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343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3"/>
    <w:p>
      <w:pPr>
        <w:spacing w:after="0"/>
        <w:ind w:left="0"/>
        <w:jc w:val="both"/>
      </w:pPr>
      <w:r>
        <w:rPr>
          <w:rFonts w:ascii="Times New Roman"/>
          <w:b w:val="false"/>
          <w:i w:val="false"/>
          <w:color w:val="000000"/>
          <w:sz w:val="28"/>
        </w:rPr>
        <w:t>
      Рисунок 2</w:t>
      </w:r>
    </w:p>
    <w:bookmarkEnd w:id="93"/>
    <w:bookmarkStart w:name="z104" w:id="94"/>
    <w:p>
      <w:pPr>
        <w:spacing w:after="0"/>
        <w:ind w:left="0"/>
        <w:jc w:val="both"/>
      </w:pPr>
      <w:r>
        <w:rPr>
          <w:rFonts w:ascii="Times New Roman"/>
          <w:b w:val="false"/>
          <w:i w:val="false"/>
          <w:color w:val="000000"/>
          <w:sz w:val="28"/>
        </w:rPr>
        <w:t>
      13. Специальная форменная одежда старшего и среднего начальствующего состава (рисунок 2):</w:t>
      </w:r>
    </w:p>
    <w:bookmarkEnd w:id="94"/>
    <w:bookmarkStart w:name="z105" w:id="95"/>
    <w:p>
      <w:pPr>
        <w:spacing w:after="0"/>
        <w:ind w:left="0"/>
        <w:jc w:val="both"/>
      </w:pPr>
      <w:r>
        <w:rPr>
          <w:rFonts w:ascii="Times New Roman"/>
          <w:b w:val="false"/>
          <w:i w:val="false"/>
          <w:color w:val="000000"/>
          <w:sz w:val="28"/>
        </w:rPr>
        <w:t>
      1) летняя:</w:t>
      </w:r>
    </w:p>
    <w:bookmarkEnd w:id="95"/>
    <w:bookmarkStart w:name="z106" w:id="96"/>
    <w:p>
      <w:pPr>
        <w:spacing w:after="0"/>
        <w:ind w:left="0"/>
        <w:jc w:val="both"/>
      </w:pPr>
      <w:r>
        <w:rPr>
          <w:rFonts w:ascii="Times New Roman"/>
          <w:b w:val="false"/>
          <w:i w:val="false"/>
          <w:color w:val="000000"/>
          <w:sz w:val="28"/>
        </w:rPr>
        <w:t>
      бейсболка темно - синего цвета или берет темно-оранжевый;</w:t>
      </w:r>
    </w:p>
    <w:bookmarkEnd w:id="96"/>
    <w:bookmarkStart w:name="z107" w:id="97"/>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97"/>
    <w:bookmarkStart w:name="z108" w:id="98"/>
    <w:p>
      <w:pPr>
        <w:spacing w:after="0"/>
        <w:ind w:left="0"/>
        <w:jc w:val="both"/>
      </w:pPr>
      <w:r>
        <w:rPr>
          <w:rFonts w:ascii="Times New Roman"/>
          <w:b w:val="false"/>
          <w:i w:val="false"/>
          <w:color w:val="000000"/>
          <w:sz w:val="28"/>
        </w:rPr>
        <w:t>
      рубашка с коротким рукавом на пуговицах и брюки темно - синего цвета;</w:t>
      </w:r>
    </w:p>
    <w:bookmarkEnd w:id="98"/>
    <w:bookmarkStart w:name="z109" w:id="99"/>
    <w:p>
      <w:pPr>
        <w:spacing w:after="0"/>
        <w:ind w:left="0"/>
        <w:jc w:val="both"/>
      </w:pPr>
      <w:r>
        <w:rPr>
          <w:rFonts w:ascii="Times New Roman"/>
          <w:b w:val="false"/>
          <w:i w:val="false"/>
          <w:color w:val="000000"/>
          <w:sz w:val="28"/>
        </w:rPr>
        <w:t xml:space="preserve">
      футболка белого цвета или тельняшка с чередующимися бело-оранжевыми полосами; </w:t>
      </w:r>
    </w:p>
    <w:bookmarkEnd w:id="99"/>
    <w:bookmarkStart w:name="z110" w:id="100"/>
    <w:p>
      <w:pPr>
        <w:spacing w:after="0"/>
        <w:ind w:left="0"/>
        <w:jc w:val="both"/>
      </w:pPr>
      <w:r>
        <w:rPr>
          <w:rFonts w:ascii="Times New Roman"/>
          <w:b w:val="false"/>
          <w:i w:val="false"/>
          <w:color w:val="000000"/>
          <w:sz w:val="28"/>
        </w:rPr>
        <w:t>
      футболка-поло с длинным и коротким рукавом темно-синего цвета (для сотрудников дежурно-диспетчерских служб);</w:t>
      </w:r>
    </w:p>
    <w:bookmarkEnd w:id="100"/>
    <w:bookmarkStart w:name="z111" w:id="101"/>
    <w:p>
      <w:pPr>
        <w:spacing w:after="0"/>
        <w:ind w:left="0"/>
        <w:jc w:val="both"/>
      </w:pPr>
      <w:r>
        <w:rPr>
          <w:rFonts w:ascii="Times New Roman"/>
          <w:b w:val="false"/>
          <w:i w:val="false"/>
          <w:color w:val="000000"/>
          <w:sz w:val="28"/>
        </w:rPr>
        <w:t>
      ботинки кожаные с высокими берцами черного цвета;</w:t>
      </w:r>
    </w:p>
    <w:bookmarkEnd w:id="101"/>
    <w:bookmarkStart w:name="z112" w:id="102"/>
    <w:p>
      <w:pPr>
        <w:spacing w:after="0"/>
        <w:ind w:left="0"/>
        <w:jc w:val="both"/>
      </w:pPr>
      <w:r>
        <w:rPr>
          <w:rFonts w:ascii="Times New Roman"/>
          <w:b w:val="false"/>
          <w:i w:val="false"/>
          <w:color w:val="000000"/>
          <w:sz w:val="28"/>
        </w:rPr>
        <w:t>
      2) зимняя:</w:t>
      </w:r>
    </w:p>
    <w:bookmarkEnd w:id="102"/>
    <w:bookmarkStart w:name="z113" w:id="103"/>
    <w:p>
      <w:pPr>
        <w:spacing w:after="0"/>
        <w:ind w:left="0"/>
        <w:jc w:val="both"/>
      </w:pPr>
      <w:r>
        <w:rPr>
          <w:rFonts w:ascii="Times New Roman"/>
          <w:b w:val="false"/>
          <w:i w:val="false"/>
          <w:color w:val="000000"/>
          <w:sz w:val="28"/>
        </w:rPr>
        <w:t xml:space="preserve">
      шапка - ушанка, утепленная из ткани темно - синего цвета (для полковников шапка - ушанка из натурального каракуля серого цвета); </w:t>
      </w:r>
    </w:p>
    <w:bookmarkEnd w:id="103"/>
    <w:bookmarkStart w:name="z114" w:id="104"/>
    <w:p>
      <w:pPr>
        <w:spacing w:after="0"/>
        <w:ind w:left="0"/>
        <w:jc w:val="both"/>
      </w:pPr>
      <w:r>
        <w:rPr>
          <w:rFonts w:ascii="Times New Roman"/>
          <w:b w:val="false"/>
          <w:i w:val="false"/>
          <w:color w:val="000000"/>
          <w:sz w:val="28"/>
        </w:rPr>
        <w:t>
      бейсболка демисезонная темно - синего цвета;</w:t>
      </w:r>
    </w:p>
    <w:bookmarkEnd w:id="104"/>
    <w:bookmarkStart w:name="z115" w:id="105"/>
    <w:p>
      <w:pPr>
        <w:spacing w:after="0"/>
        <w:ind w:left="0"/>
        <w:jc w:val="both"/>
      </w:pPr>
      <w:r>
        <w:rPr>
          <w:rFonts w:ascii="Times New Roman"/>
          <w:b w:val="false"/>
          <w:i w:val="false"/>
          <w:color w:val="000000"/>
          <w:sz w:val="28"/>
        </w:rPr>
        <w:t>
      куртка, утепленная со съемным капюшоном и внутренней курткой с утепленными брюками темно-синего цвета (для полковников на капюшоне съемная меховая опушка);</w:t>
      </w:r>
    </w:p>
    <w:bookmarkEnd w:id="105"/>
    <w:bookmarkStart w:name="z116" w:id="106"/>
    <w:p>
      <w:pPr>
        <w:spacing w:after="0"/>
        <w:ind w:left="0"/>
        <w:jc w:val="both"/>
      </w:pPr>
      <w:r>
        <w:rPr>
          <w:rFonts w:ascii="Times New Roman"/>
          <w:b w:val="false"/>
          <w:i w:val="false"/>
          <w:color w:val="000000"/>
          <w:sz w:val="28"/>
        </w:rPr>
        <w:t>
      свитер без выреза темно-синего цвета;</w:t>
      </w:r>
    </w:p>
    <w:bookmarkEnd w:id="106"/>
    <w:bookmarkStart w:name="z117" w:id="107"/>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107"/>
    <w:bookmarkStart w:name="z118" w:id="108"/>
    <w:p>
      <w:pPr>
        <w:spacing w:after="0"/>
        <w:ind w:left="0"/>
        <w:jc w:val="both"/>
      </w:pPr>
      <w:r>
        <w:rPr>
          <w:rFonts w:ascii="Times New Roman"/>
          <w:b w:val="false"/>
          <w:i w:val="false"/>
          <w:color w:val="000000"/>
          <w:sz w:val="28"/>
        </w:rPr>
        <w:t>
      перчатки кожаные черного цвета;</w:t>
      </w:r>
    </w:p>
    <w:bookmarkEnd w:id="108"/>
    <w:bookmarkStart w:name="z119" w:id="109"/>
    <w:p>
      <w:pPr>
        <w:spacing w:after="0"/>
        <w:ind w:left="0"/>
        <w:jc w:val="both"/>
      </w:pPr>
      <w:r>
        <w:rPr>
          <w:rFonts w:ascii="Times New Roman"/>
          <w:b w:val="false"/>
          <w:i w:val="false"/>
          <w:color w:val="000000"/>
          <w:sz w:val="28"/>
        </w:rPr>
        <w:t>
      кашне темно-синего цвета.</w:t>
      </w:r>
    </w:p>
    <w:bookmarkEnd w:id="109"/>
    <w:bookmarkStart w:name="z120" w:id="110"/>
    <w:p>
      <w:pPr>
        <w:spacing w:after="0"/>
        <w:ind w:left="0"/>
        <w:jc w:val="both"/>
      </w:pPr>
      <w:r>
        <w:rPr>
          <w:rFonts w:ascii="Times New Roman"/>
          <w:b w:val="false"/>
          <w:i w:val="false"/>
          <w:color w:val="000000"/>
          <w:sz w:val="28"/>
        </w:rPr>
        <w:t>
      При летней специальной форменной одежде в холодную погоду и при зимней специальной форменной одежде в теплую погоду допускается ношение внутренней куртки, темно - синего цвета, бейсболки демисезонной темно-синего цвета;</w:t>
      </w:r>
    </w:p>
    <w:bookmarkEnd w:id="110"/>
    <w:bookmarkStart w:name="z121" w:id="111"/>
    <w:p>
      <w:pPr>
        <w:spacing w:after="0"/>
        <w:ind w:left="0"/>
        <w:jc w:val="both"/>
      </w:pPr>
      <w:r>
        <w:rPr>
          <w:rFonts w:ascii="Times New Roman"/>
          <w:b w:val="false"/>
          <w:i w:val="false"/>
          <w:color w:val="000000"/>
          <w:sz w:val="28"/>
        </w:rPr>
        <w:t xml:space="preserve">
      Рубашка с коротким рукавом на пуговицах поверх белой футболки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111"/>
    <w:bookmarkStart w:name="z122" w:id="112"/>
    <w:p>
      <w:pPr>
        <w:spacing w:after="0"/>
        <w:ind w:left="0"/>
        <w:jc w:val="both"/>
      </w:pPr>
      <w:r>
        <w:rPr>
          <w:rFonts w:ascii="Times New Roman"/>
          <w:b w:val="false"/>
          <w:i w:val="false"/>
          <w:color w:val="000000"/>
          <w:sz w:val="28"/>
        </w:rPr>
        <w:t>
      Допускается носить куртки и свитер с брюками навыпуск в полуботинках или сапогах утепленных;</w:t>
      </w:r>
    </w:p>
    <w:bookmarkEnd w:id="112"/>
    <w:bookmarkStart w:name="z123" w:id="113"/>
    <w:p>
      <w:pPr>
        <w:spacing w:after="0"/>
        <w:ind w:left="0"/>
        <w:jc w:val="both"/>
      </w:pPr>
      <w:r>
        <w:rPr>
          <w:rFonts w:ascii="Times New Roman"/>
          <w:b w:val="false"/>
          <w:i w:val="false"/>
          <w:color w:val="000000"/>
          <w:sz w:val="28"/>
        </w:rPr>
        <w:t>
      Футболка-поло выдается сотрудникам дежурно - диспетчерских служб, с правом ношения в период дежурства.</w:t>
      </w:r>
    </w:p>
    <w:bookmarkEnd w:id="113"/>
    <w:bookmarkStart w:name="z124" w:id="114"/>
    <w:p>
      <w:pPr>
        <w:spacing w:after="0"/>
        <w:ind w:left="0"/>
        <w:jc w:val="both"/>
      </w:pPr>
      <w:r>
        <w:rPr>
          <w:rFonts w:ascii="Times New Roman"/>
          <w:b w:val="false"/>
          <w:i w:val="false"/>
          <w:color w:val="000000"/>
          <w:sz w:val="28"/>
        </w:rPr>
        <w:t>
      14. Описание куртки с длинным рукавом на молнии и брюк темно - синего цвета:</w:t>
      </w:r>
    </w:p>
    <w:bookmarkEnd w:id="114"/>
    <w:bookmarkStart w:name="z125" w:id="115"/>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115"/>
    <w:bookmarkStart w:name="z126" w:id="116"/>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116"/>
    <w:bookmarkStart w:name="z127" w:id="117"/>
    <w:p>
      <w:pPr>
        <w:spacing w:after="0"/>
        <w:ind w:left="0"/>
        <w:jc w:val="both"/>
      </w:pPr>
      <w:r>
        <w:rPr>
          <w:rFonts w:ascii="Times New Roman"/>
          <w:b w:val="false"/>
          <w:i w:val="false"/>
          <w:color w:val="000000"/>
          <w:sz w:val="28"/>
        </w:rPr>
        <w:t>
      15. Описание рубашки и брюк темно-синего цвета:</w:t>
      </w:r>
    </w:p>
    <w:bookmarkEnd w:id="117"/>
    <w:bookmarkStart w:name="z128" w:id="118"/>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118"/>
    <w:bookmarkStart w:name="z129" w:id="119"/>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119"/>
    <w:bookmarkStart w:name="z130" w:id="120"/>
    <w:p>
      <w:pPr>
        <w:spacing w:after="0"/>
        <w:ind w:left="0"/>
        <w:jc w:val="both"/>
      </w:pPr>
      <w:r>
        <w:rPr>
          <w:rFonts w:ascii="Times New Roman"/>
          <w:b w:val="false"/>
          <w:i w:val="false"/>
          <w:color w:val="000000"/>
          <w:sz w:val="28"/>
        </w:rPr>
        <w:t>
      16. Описание куртки, утепленной со съемной меховой опушкой на капюшоне, внутренней курткой темно-синего цвета и брюками для полковников:</w:t>
      </w:r>
    </w:p>
    <w:bookmarkEnd w:id="120"/>
    <w:bookmarkStart w:name="z131" w:id="121"/>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121"/>
    <w:bookmarkStart w:name="z132" w:id="122"/>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122"/>
    <w:bookmarkStart w:name="z133" w:id="123"/>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123"/>
    <w:bookmarkStart w:name="z134" w:id="124"/>
    <w:p>
      <w:pPr>
        <w:spacing w:after="0"/>
        <w:ind w:left="0"/>
        <w:jc w:val="both"/>
      </w:pPr>
      <w:r>
        <w:rPr>
          <w:rFonts w:ascii="Times New Roman"/>
          <w:b w:val="false"/>
          <w:i w:val="false"/>
          <w:color w:val="000000"/>
          <w:sz w:val="28"/>
        </w:rPr>
        <w:t>
      17. Описание куртки, утепленной со съемным капюшоном, внутренней курткой темно-синего цвета и брюками:</w:t>
      </w:r>
    </w:p>
    <w:bookmarkEnd w:id="124"/>
    <w:bookmarkStart w:name="z135" w:id="125"/>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125"/>
    <w:bookmarkStart w:name="z136" w:id="126"/>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Воротник-стойка втачной.</w:t>
      </w:r>
    </w:p>
    <w:bookmarkEnd w:id="126"/>
    <w:bookmarkStart w:name="z137" w:id="127"/>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127"/>
    <w:bookmarkStart w:name="z138" w:id="128"/>
    <w:p>
      <w:pPr>
        <w:spacing w:after="0"/>
        <w:ind w:left="0"/>
        <w:jc w:val="both"/>
      </w:pPr>
      <w:r>
        <w:rPr>
          <w:rFonts w:ascii="Times New Roman"/>
          <w:b w:val="false"/>
          <w:i w:val="false"/>
          <w:color w:val="000000"/>
          <w:sz w:val="28"/>
        </w:rPr>
        <w:t>
      18.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128"/>
    <w:bookmarkStart w:name="z139" w:id="129"/>
    <w:p>
      <w:pPr>
        <w:spacing w:after="0"/>
        <w:ind w:left="0"/>
        <w:jc w:val="both"/>
      </w:pPr>
      <w:r>
        <w:rPr>
          <w:rFonts w:ascii="Times New Roman"/>
          <w:b w:val="false"/>
          <w:i w:val="false"/>
          <w:color w:val="000000"/>
          <w:sz w:val="28"/>
        </w:rPr>
        <w:t>
      19. Описание футболки:</w:t>
      </w:r>
    </w:p>
    <w:bookmarkEnd w:id="129"/>
    <w:bookmarkStart w:name="z140" w:id="130"/>
    <w:p>
      <w:pPr>
        <w:spacing w:after="0"/>
        <w:ind w:left="0"/>
        <w:jc w:val="both"/>
      </w:pPr>
      <w:r>
        <w:rPr>
          <w:rFonts w:ascii="Times New Roman"/>
          <w:b w:val="false"/>
          <w:i w:val="false"/>
          <w:color w:val="000000"/>
          <w:sz w:val="28"/>
        </w:rPr>
        <w:t>
      1) футболка белого и темно-синего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130"/>
    <w:bookmarkStart w:name="z141" w:id="131"/>
    <w:p>
      <w:pPr>
        <w:spacing w:after="0"/>
        <w:ind w:left="0"/>
        <w:jc w:val="both"/>
      </w:pPr>
      <w:r>
        <w:rPr>
          <w:rFonts w:ascii="Times New Roman"/>
          <w:b w:val="false"/>
          <w:i w:val="false"/>
          <w:color w:val="000000"/>
          <w:sz w:val="28"/>
        </w:rPr>
        <w:t>
      2) футболка - поло мужская с длинными рукавами темно-синего цвета. Футболка-поло состоит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131"/>
    <w:bookmarkStart w:name="z142" w:id="132"/>
    <w:p>
      <w:pPr>
        <w:spacing w:after="0"/>
        <w:ind w:left="0"/>
        <w:jc w:val="both"/>
      </w:pPr>
      <w:r>
        <w:rPr>
          <w:rFonts w:ascii="Times New Roman"/>
          <w:b w:val="false"/>
          <w:i w:val="false"/>
          <w:color w:val="000000"/>
          <w:sz w:val="28"/>
        </w:rPr>
        <w:t>
      3) футболка - поло мужская с коротким рукавом темно-синего цвета. Футболка-поло состоит из трикотажного полотна "пике". Полочка с застежкой - планкой на 3 пуговицы и 3 петли. На полочке съемные слева нагрудный знак МЧС РК. Рукава короткие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темно-синего цвета с двойными полосами крапового цвета</w:t>
      </w:r>
    </w:p>
    <w:bookmarkEnd w:id="132"/>
    <w:bookmarkStart w:name="z143" w:id="133"/>
    <w:p>
      <w:pPr>
        <w:spacing w:after="0"/>
        <w:ind w:left="0"/>
        <w:jc w:val="both"/>
      </w:pPr>
      <w:r>
        <w:rPr>
          <w:rFonts w:ascii="Times New Roman"/>
          <w:b w:val="false"/>
          <w:i w:val="false"/>
          <w:color w:val="000000"/>
          <w:sz w:val="28"/>
        </w:rPr>
        <w:t>
      4) тельняшка с чередующимися бело-оранжевыми полосами.</w:t>
      </w:r>
    </w:p>
    <w:bookmarkEnd w:id="133"/>
    <w:bookmarkStart w:name="z144" w:id="134"/>
    <w:p>
      <w:pPr>
        <w:spacing w:after="0"/>
        <w:ind w:left="0"/>
        <w:jc w:val="both"/>
      </w:pPr>
      <w:r>
        <w:rPr>
          <w:rFonts w:ascii="Times New Roman"/>
          <w:b w:val="false"/>
          <w:i w:val="false"/>
          <w:color w:val="000000"/>
          <w:sz w:val="28"/>
        </w:rPr>
        <w:t>
      20. Описание головных уборов:</w:t>
      </w:r>
    </w:p>
    <w:bookmarkEnd w:id="134"/>
    <w:bookmarkStart w:name="z145" w:id="135"/>
    <w:p>
      <w:pPr>
        <w:spacing w:after="0"/>
        <w:ind w:left="0"/>
        <w:jc w:val="both"/>
      </w:pPr>
      <w:r>
        <w:rPr>
          <w:rFonts w:ascii="Times New Roman"/>
          <w:b w:val="false"/>
          <w:i w:val="false"/>
          <w:color w:val="000000"/>
          <w:sz w:val="28"/>
        </w:rPr>
        <w:t>
      1) шапка - ушанка состоит из натурального каракуля серого цвета (для полковников);</w:t>
      </w:r>
    </w:p>
    <w:bookmarkEnd w:id="135"/>
    <w:bookmarkStart w:name="z146" w:id="136"/>
    <w:p>
      <w:pPr>
        <w:spacing w:after="0"/>
        <w:ind w:left="0"/>
        <w:jc w:val="both"/>
      </w:pPr>
      <w:r>
        <w:rPr>
          <w:rFonts w:ascii="Times New Roman"/>
          <w:b w:val="false"/>
          <w:i w:val="false"/>
          <w:color w:val="000000"/>
          <w:sz w:val="28"/>
        </w:rPr>
        <w:t>
      2)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136"/>
    <w:bookmarkStart w:name="z147" w:id="137"/>
    <w:p>
      <w:pPr>
        <w:spacing w:after="0"/>
        <w:ind w:left="0"/>
        <w:jc w:val="both"/>
      </w:pPr>
      <w:r>
        <w:rPr>
          <w:rFonts w:ascii="Times New Roman"/>
          <w:b w:val="false"/>
          <w:i w:val="false"/>
          <w:color w:val="000000"/>
          <w:sz w:val="28"/>
        </w:rPr>
        <w:t>
      3)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137"/>
    <w:bookmarkStart w:name="z148" w:id="138"/>
    <w:p>
      <w:pPr>
        <w:spacing w:after="0"/>
        <w:ind w:left="0"/>
        <w:jc w:val="both"/>
      </w:pPr>
      <w:r>
        <w:rPr>
          <w:rFonts w:ascii="Times New Roman"/>
          <w:b w:val="false"/>
          <w:i w:val="false"/>
          <w:color w:val="000000"/>
          <w:sz w:val="28"/>
        </w:rPr>
        <w:t>
      4)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138"/>
    <w:bookmarkStart w:name="z149" w:id="139"/>
    <w:p>
      <w:pPr>
        <w:spacing w:after="0"/>
        <w:ind w:left="0"/>
        <w:jc w:val="both"/>
      </w:pPr>
      <w:r>
        <w:rPr>
          <w:rFonts w:ascii="Times New Roman"/>
          <w:b w:val="false"/>
          <w:i w:val="false"/>
          <w:color w:val="000000"/>
          <w:sz w:val="28"/>
        </w:rPr>
        <w:t>
      5)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w:t>
      </w:r>
    </w:p>
    <w:bookmarkEnd w:id="139"/>
    <w:bookmarkStart w:name="z150" w:id="140"/>
    <w:p>
      <w:pPr>
        <w:spacing w:after="0"/>
        <w:ind w:left="0"/>
        <w:jc w:val="both"/>
      </w:pPr>
      <w:r>
        <w:rPr>
          <w:rFonts w:ascii="Times New Roman"/>
          <w:b w:val="false"/>
          <w:i w:val="false"/>
          <w:color w:val="000000"/>
          <w:sz w:val="28"/>
        </w:rPr>
        <w:t>
      6) берет темно-оранжевого цвета.</w:t>
      </w:r>
    </w:p>
    <w:bookmarkEnd w:id="140"/>
    <w:bookmarkStart w:name="z151" w:id="141"/>
    <w:p>
      <w:pPr>
        <w:spacing w:after="0"/>
        <w:ind w:left="0"/>
        <w:jc w:val="both"/>
      </w:pPr>
      <w:r>
        <w:rPr>
          <w:rFonts w:ascii="Times New Roman"/>
          <w:b w:val="false"/>
          <w:i w:val="false"/>
          <w:color w:val="000000"/>
          <w:sz w:val="28"/>
        </w:rPr>
        <w:t>
      21. Описание обуви:</w:t>
      </w:r>
    </w:p>
    <w:bookmarkEnd w:id="141"/>
    <w:bookmarkStart w:name="z152" w:id="142"/>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142"/>
    <w:bookmarkStart w:name="z153" w:id="143"/>
    <w:p>
      <w:pPr>
        <w:spacing w:after="0"/>
        <w:ind w:left="0"/>
        <w:jc w:val="both"/>
      </w:pPr>
      <w:r>
        <w:rPr>
          <w:rFonts w:ascii="Times New Roman"/>
          <w:b w:val="false"/>
          <w:i w:val="false"/>
          <w:color w:val="000000"/>
          <w:sz w:val="28"/>
        </w:rPr>
        <w:t>
      2) ботинки зимние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143"/>
    <w:bookmarkStart w:name="z154" w:id="144"/>
    <w:p>
      <w:pPr>
        <w:spacing w:after="0"/>
        <w:ind w:left="0"/>
        <w:jc w:val="both"/>
      </w:pPr>
      <w:r>
        <w:rPr>
          <w:rFonts w:ascii="Times New Roman"/>
          <w:b w:val="false"/>
          <w:i w:val="false"/>
          <w:color w:val="000000"/>
          <w:sz w:val="28"/>
        </w:rPr>
        <w:t>
      22. Описание аксессуаров:</w:t>
      </w:r>
    </w:p>
    <w:bookmarkEnd w:id="144"/>
    <w:bookmarkStart w:name="z155" w:id="145"/>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145"/>
    <w:bookmarkStart w:name="z156" w:id="146"/>
    <w:p>
      <w:pPr>
        <w:spacing w:after="0"/>
        <w:ind w:left="0"/>
        <w:jc w:val="both"/>
      </w:pPr>
      <w:r>
        <w:rPr>
          <w:rFonts w:ascii="Times New Roman"/>
          <w:b w:val="false"/>
          <w:i w:val="false"/>
          <w:color w:val="000000"/>
          <w:sz w:val="28"/>
        </w:rPr>
        <w:t>
      2) перчатки кожаные пятипалые утепленные.</w:t>
      </w:r>
    </w:p>
    <w:bookmarkEnd w:id="146"/>
    <w:bookmarkStart w:name="z157" w:id="147"/>
    <w:p>
      <w:pPr>
        <w:spacing w:after="0"/>
        <w:ind w:left="0"/>
        <w:jc w:val="both"/>
      </w:pPr>
      <w:r>
        <w:rPr>
          <w:rFonts w:ascii="Times New Roman"/>
          <w:b w:val="false"/>
          <w:i w:val="false"/>
          <w:color w:val="000000"/>
          <w:sz w:val="28"/>
        </w:rPr>
        <w:t>
      23. Описание знаков различия:</w:t>
      </w:r>
    </w:p>
    <w:bookmarkEnd w:id="147"/>
    <w:bookmarkStart w:name="z158" w:id="148"/>
    <w:p>
      <w:pPr>
        <w:spacing w:after="0"/>
        <w:ind w:left="0"/>
        <w:jc w:val="both"/>
      </w:pPr>
      <w:r>
        <w:rPr>
          <w:rFonts w:ascii="Times New Roman"/>
          <w:b w:val="false"/>
          <w:i w:val="false"/>
          <w:color w:val="000000"/>
          <w:sz w:val="28"/>
        </w:rPr>
        <w:t>
      по предназначению для специальной форменной одежды;</w:t>
      </w:r>
    </w:p>
    <w:bookmarkEnd w:id="148"/>
    <w:bookmarkStart w:name="z159" w:id="149"/>
    <w:p>
      <w:pPr>
        <w:spacing w:after="0"/>
        <w:ind w:left="0"/>
        <w:jc w:val="both"/>
      </w:pPr>
      <w:r>
        <w:rPr>
          <w:rFonts w:ascii="Times New Roman"/>
          <w:b w:val="false"/>
          <w:i w:val="false"/>
          <w:color w:val="000000"/>
          <w:sz w:val="28"/>
        </w:rPr>
        <w:t>
      по способу крепления – съемные на муфтах.</w:t>
      </w:r>
    </w:p>
    <w:bookmarkEnd w:id="149"/>
    <w:bookmarkStart w:name="z160" w:id="150"/>
    <w:p>
      <w:pPr>
        <w:spacing w:after="0"/>
        <w:ind w:left="0"/>
        <w:jc w:val="both"/>
      </w:pPr>
      <w:r>
        <w:rPr>
          <w:rFonts w:ascii="Times New Roman"/>
          <w:b w:val="false"/>
          <w:i w:val="false"/>
          <w:color w:val="000000"/>
          <w:sz w:val="28"/>
        </w:rPr>
        <w:t>
      Размеры погон:</w:t>
      </w:r>
    </w:p>
    <w:bookmarkEnd w:id="150"/>
    <w:bookmarkStart w:name="z161" w:id="151"/>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151"/>
    <w:bookmarkStart w:name="z162" w:id="152"/>
    <w:p>
      <w:pPr>
        <w:spacing w:after="0"/>
        <w:ind w:left="0"/>
        <w:jc w:val="both"/>
      </w:pPr>
      <w:r>
        <w:rPr>
          <w:rFonts w:ascii="Times New Roman"/>
          <w:b w:val="false"/>
          <w:i w:val="false"/>
          <w:color w:val="000000"/>
          <w:sz w:val="28"/>
        </w:rPr>
        <w:t>
      Поле погон к:</w:t>
      </w:r>
    </w:p>
    <w:bookmarkEnd w:id="152"/>
    <w:bookmarkStart w:name="z163" w:id="153"/>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153"/>
    <w:bookmarkStart w:name="z164"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4508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08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на зимние куртки и на специальное обмундирование</w:t>
      </w:r>
    </w:p>
    <w:bookmarkEnd w:id="155"/>
    <w:bookmarkStart w:name="z166"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3695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957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57"/>
    <w:p>
      <w:pPr>
        <w:spacing w:after="0"/>
        <w:ind w:left="0"/>
        <w:jc w:val="both"/>
      </w:pPr>
      <w:r>
        <w:rPr>
          <w:rFonts w:ascii="Times New Roman"/>
          <w:b w:val="false"/>
          <w:i w:val="false"/>
          <w:color w:val="000000"/>
          <w:sz w:val="28"/>
        </w:rPr>
        <w:t>
      на зимние куртки и на специальное обмундирование</w:t>
      </w:r>
    </w:p>
    <w:bookmarkEnd w:id="157"/>
    <w:bookmarkStart w:name="z168" w:id="158"/>
    <w:p>
      <w:pPr>
        <w:spacing w:after="0"/>
        <w:ind w:left="0"/>
        <w:jc w:val="both"/>
      </w:pPr>
      <w:r>
        <w:rPr>
          <w:rFonts w:ascii="Times New Roman"/>
          <w:b w:val="false"/>
          <w:i w:val="false"/>
          <w:color w:val="000000"/>
          <w:sz w:val="28"/>
        </w:rPr>
        <w:t>
      24. Описание нарукавных и нагрудных знаков различия:</w:t>
      </w:r>
    </w:p>
    <w:bookmarkEnd w:id="158"/>
    <w:bookmarkStart w:name="z169" w:id="159"/>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159"/>
    <w:bookmarkStart w:name="z170" w:id="160"/>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160"/>
    <w:bookmarkStart w:name="z171" w:id="161"/>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161"/>
    <w:bookmarkStart w:name="z172"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1981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812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3"/>
    <w:p>
      <w:pPr>
        <w:spacing w:after="0"/>
        <w:ind w:left="0"/>
        <w:jc w:val="both"/>
      </w:pPr>
      <w:r>
        <w:rPr>
          <w:rFonts w:ascii="Times New Roman"/>
          <w:b w:val="false"/>
          <w:i w:val="false"/>
          <w:color w:val="000000"/>
          <w:sz w:val="28"/>
        </w:rPr>
        <w:t>
      шеврон</w:t>
      </w:r>
    </w:p>
    <w:bookmarkEnd w:id="163"/>
    <w:bookmarkStart w:name="z174" w:id="164"/>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канта крапового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164"/>
    <w:bookmarkStart w:name="z175"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66548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548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6"/>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166"/>
    <w:bookmarkStart w:name="z177"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1930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30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8"/>
    <w:p>
      <w:pPr>
        <w:spacing w:after="0"/>
        <w:ind w:left="0"/>
        <w:jc w:val="both"/>
      </w:pPr>
      <w:r>
        <w:rPr>
          <w:rFonts w:ascii="Times New Roman"/>
          <w:b w:val="false"/>
          <w:i w:val="false"/>
          <w:color w:val="000000"/>
          <w:sz w:val="28"/>
        </w:rPr>
        <w:t>
      нарукавная нашивка</w:t>
      </w:r>
    </w:p>
    <w:bookmarkEnd w:id="168"/>
    <w:bookmarkStart w:name="z179" w:id="169"/>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169"/>
    <w:bookmarkStart w:name="z180"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18542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542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1"/>
    <w:p>
      <w:pPr>
        <w:spacing w:after="0"/>
        <w:ind w:left="0"/>
        <w:jc w:val="both"/>
      </w:pPr>
      <w:r>
        <w:rPr>
          <w:rFonts w:ascii="Times New Roman"/>
          <w:b w:val="false"/>
          <w:i w:val="false"/>
          <w:color w:val="000000"/>
          <w:sz w:val="28"/>
        </w:rPr>
        <w:t>
      нагрудная нашивка</w:t>
      </w:r>
    </w:p>
    <w:bookmarkEnd w:id="171"/>
    <w:bookmarkStart w:name="z182" w:id="172"/>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172"/>
    <w:bookmarkStart w:name="z183"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4"/>
    <w:p>
      <w:pPr>
        <w:spacing w:after="0"/>
        <w:ind w:left="0"/>
        <w:jc w:val="both"/>
      </w:pPr>
      <w:r>
        <w:rPr>
          <w:rFonts w:ascii="Times New Roman"/>
          <w:b w:val="false"/>
          <w:i w:val="false"/>
          <w:color w:val="000000"/>
          <w:sz w:val="28"/>
        </w:rPr>
        <w:t>
      нагрудные нашивки прямоугольной формы</w:t>
      </w:r>
    </w:p>
    <w:bookmarkEnd w:id="174"/>
    <w:bookmarkStart w:name="z185" w:id="175"/>
    <w:p>
      <w:pPr>
        <w:spacing w:after="0"/>
        <w:ind w:left="0"/>
        <w:jc w:val="both"/>
      </w:pPr>
      <w:r>
        <w:rPr>
          <w:rFonts w:ascii="Times New Roman"/>
          <w:b w:val="false"/>
          <w:i w:val="false"/>
          <w:color w:val="000000"/>
          <w:sz w:val="28"/>
        </w:rPr>
        <w:t>
      25. Описание кокарды и ремня:</w:t>
      </w:r>
    </w:p>
    <w:bookmarkEnd w:id="175"/>
    <w:bookmarkStart w:name="z186" w:id="176"/>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176"/>
    <w:bookmarkStart w:name="z187"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1968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68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8"/>
    <w:p>
      <w:pPr>
        <w:spacing w:after="0"/>
        <w:ind w:left="0"/>
        <w:jc w:val="both"/>
      </w:pPr>
      <w:r>
        <w:rPr>
          <w:rFonts w:ascii="Times New Roman"/>
          <w:b w:val="false"/>
          <w:i w:val="false"/>
          <w:color w:val="000000"/>
          <w:sz w:val="28"/>
        </w:rPr>
        <w:t>
      кокарда тканевая/вышивная</w:t>
      </w:r>
    </w:p>
    <w:bookmarkEnd w:id="178"/>
    <w:bookmarkStart w:name="z189" w:id="179"/>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179"/>
    <w:bookmarkStart w:name="z190" w:id="180"/>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180"/>
    <w:bookmarkStart w:name="z191" w:id="181"/>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181"/>
    <w:bookmarkStart w:name="z192" w:id="182"/>
    <w:p>
      <w:pPr>
        <w:spacing w:after="0"/>
        <w:ind w:left="0"/>
        <w:jc w:val="both"/>
      </w:pPr>
      <w:r>
        <w:rPr>
          <w:rFonts w:ascii="Times New Roman"/>
          <w:b w:val="false"/>
          <w:i w:val="false"/>
          <w:color w:val="000000"/>
          <w:sz w:val="28"/>
        </w:rPr>
        <w:t>
      Размеры - 1, 2, 3, 4.</w:t>
      </w:r>
    </w:p>
    <w:bookmarkEnd w:id="182"/>
    <w:bookmarkStart w:name="z193" w:id="183"/>
    <w:p>
      <w:pPr>
        <w:spacing w:after="0"/>
        <w:ind w:left="0"/>
        <w:jc w:val="both"/>
      </w:pPr>
      <w:r>
        <w:rPr>
          <w:rFonts w:ascii="Times New Roman"/>
          <w:b w:val="false"/>
          <w:i w:val="false"/>
          <w:color w:val="000000"/>
          <w:sz w:val="28"/>
        </w:rPr>
        <w:t>
      Длина в см - 110, 120, 130, 140.</w:t>
      </w:r>
    </w:p>
    <w:bookmarkEnd w:id="183"/>
    <w:bookmarkStart w:name="z194"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29083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083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85"/>
    <w:p>
      <w:pPr>
        <w:spacing w:after="0"/>
        <w:ind w:left="0"/>
        <w:jc w:val="both"/>
      </w:pPr>
      <w:r>
        <w:rPr>
          <w:rFonts w:ascii="Times New Roman"/>
          <w:b w:val="false"/>
          <w:i w:val="false"/>
          <w:color w:val="000000"/>
          <w:sz w:val="28"/>
        </w:rPr>
        <w:t>
      ремень к специальной форме</w:t>
      </w:r>
    </w:p>
    <w:bookmarkEnd w:id="185"/>
    <w:bookmarkStart w:name="z196" w:id="186"/>
    <w:p>
      <w:pPr>
        <w:spacing w:after="0"/>
        <w:ind w:left="0"/>
        <w:jc w:val="left"/>
      </w:pPr>
      <w:r>
        <w:rPr>
          <w:rFonts w:ascii="Times New Roman"/>
          <w:b/>
          <w:i w:val="false"/>
          <w:color w:val="000000"/>
        </w:rPr>
        <w:t xml:space="preserve"> Глава 3. Специальная форменная одежда младшего начальствующего и рядового состава</w:t>
      </w:r>
    </w:p>
    <w:bookmarkEnd w:id="186"/>
    <w:bookmarkStart w:name="z197"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493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88"/>
    <w:p>
      <w:pPr>
        <w:spacing w:after="0"/>
        <w:ind w:left="0"/>
        <w:jc w:val="both"/>
      </w:pPr>
      <w:r>
        <w:rPr>
          <w:rFonts w:ascii="Times New Roman"/>
          <w:b w:val="false"/>
          <w:i w:val="false"/>
          <w:color w:val="000000"/>
          <w:sz w:val="28"/>
        </w:rPr>
        <w:t>
      Рисунок 3</w:t>
      </w:r>
    </w:p>
    <w:bookmarkEnd w:id="188"/>
    <w:bookmarkStart w:name="z199" w:id="189"/>
    <w:p>
      <w:pPr>
        <w:spacing w:after="0"/>
        <w:ind w:left="0"/>
        <w:jc w:val="both"/>
      </w:pPr>
      <w:r>
        <w:rPr>
          <w:rFonts w:ascii="Times New Roman"/>
          <w:b w:val="false"/>
          <w:i w:val="false"/>
          <w:color w:val="000000"/>
          <w:sz w:val="28"/>
        </w:rPr>
        <w:t>
      26. Специальная форменная одежда младшего начальствующего и рядового состава (рисунок 3):</w:t>
      </w:r>
    </w:p>
    <w:bookmarkEnd w:id="189"/>
    <w:bookmarkStart w:name="z200" w:id="190"/>
    <w:p>
      <w:pPr>
        <w:spacing w:after="0"/>
        <w:ind w:left="0"/>
        <w:jc w:val="both"/>
      </w:pPr>
      <w:r>
        <w:rPr>
          <w:rFonts w:ascii="Times New Roman"/>
          <w:b w:val="false"/>
          <w:i w:val="false"/>
          <w:color w:val="000000"/>
          <w:sz w:val="28"/>
        </w:rPr>
        <w:t>
      1) летняя:</w:t>
      </w:r>
    </w:p>
    <w:bookmarkEnd w:id="190"/>
    <w:bookmarkStart w:name="z201" w:id="191"/>
    <w:p>
      <w:pPr>
        <w:spacing w:after="0"/>
        <w:ind w:left="0"/>
        <w:jc w:val="both"/>
      </w:pPr>
      <w:r>
        <w:rPr>
          <w:rFonts w:ascii="Times New Roman"/>
          <w:b w:val="false"/>
          <w:i w:val="false"/>
          <w:color w:val="000000"/>
          <w:sz w:val="28"/>
        </w:rPr>
        <w:t>
      бейсболка темно-синего цвета или берет темно-оранжевый;</w:t>
      </w:r>
    </w:p>
    <w:bookmarkEnd w:id="191"/>
    <w:bookmarkStart w:name="z202" w:id="192"/>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192"/>
    <w:bookmarkStart w:name="z203" w:id="193"/>
    <w:p>
      <w:pPr>
        <w:spacing w:after="0"/>
        <w:ind w:left="0"/>
        <w:jc w:val="both"/>
      </w:pPr>
      <w:r>
        <w:rPr>
          <w:rFonts w:ascii="Times New Roman"/>
          <w:b w:val="false"/>
          <w:i w:val="false"/>
          <w:color w:val="000000"/>
          <w:sz w:val="28"/>
        </w:rPr>
        <w:t>
      рубашка с коротким рукавом на пуговицах и брюки темно - синего цвета;</w:t>
      </w:r>
    </w:p>
    <w:bookmarkEnd w:id="193"/>
    <w:bookmarkStart w:name="z204" w:id="194"/>
    <w:p>
      <w:pPr>
        <w:spacing w:after="0"/>
        <w:ind w:left="0"/>
        <w:jc w:val="both"/>
      </w:pPr>
      <w:r>
        <w:rPr>
          <w:rFonts w:ascii="Times New Roman"/>
          <w:b w:val="false"/>
          <w:i w:val="false"/>
          <w:color w:val="000000"/>
          <w:sz w:val="28"/>
        </w:rPr>
        <w:t>
      футболка темно-синего цвета или тельняшка с чередующимися бело-оранжевыми полосами;</w:t>
      </w:r>
    </w:p>
    <w:bookmarkEnd w:id="194"/>
    <w:bookmarkStart w:name="z205" w:id="195"/>
    <w:p>
      <w:pPr>
        <w:spacing w:after="0"/>
        <w:ind w:left="0"/>
        <w:jc w:val="both"/>
      </w:pPr>
      <w:r>
        <w:rPr>
          <w:rFonts w:ascii="Times New Roman"/>
          <w:b w:val="false"/>
          <w:i w:val="false"/>
          <w:color w:val="000000"/>
          <w:sz w:val="28"/>
        </w:rPr>
        <w:t>
      футболка - поло с длинным и коротким рукавом темно - синего цвета (для сотрудников дежурно диспетчерских служб);</w:t>
      </w:r>
    </w:p>
    <w:bookmarkEnd w:id="195"/>
    <w:bookmarkStart w:name="z206" w:id="196"/>
    <w:p>
      <w:pPr>
        <w:spacing w:after="0"/>
        <w:ind w:left="0"/>
        <w:jc w:val="both"/>
      </w:pPr>
      <w:r>
        <w:rPr>
          <w:rFonts w:ascii="Times New Roman"/>
          <w:b w:val="false"/>
          <w:i w:val="false"/>
          <w:color w:val="000000"/>
          <w:sz w:val="28"/>
        </w:rPr>
        <w:t>
      ботинки с высокими берцами черного цвета;</w:t>
      </w:r>
    </w:p>
    <w:bookmarkEnd w:id="196"/>
    <w:bookmarkStart w:name="z207" w:id="197"/>
    <w:p>
      <w:pPr>
        <w:spacing w:after="0"/>
        <w:ind w:left="0"/>
        <w:jc w:val="both"/>
      </w:pPr>
      <w:r>
        <w:rPr>
          <w:rFonts w:ascii="Times New Roman"/>
          <w:b w:val="false"/>
          <w:i w:val="false"/>
          <w:color w:val="000000"/>
          <w:sz w:val="28"/>
        </w:rPr>
        <w:t>
      2) зимняя:</w:t>
      </w:r>
    </w:p>
    <w:bookmarkEnd w:id="197"/>
    <w:bookmarkStart w:name="z208" w:id="198"/>
    <w:p>
      <w:pPr>
        <w:spacing w:after="0"/>
        <w:ind w:left="0"/>
        <w:jc w:val="both"/>
      </w:pPr>
      <w:r>
        <w:rPr>
          <w:rFonts w:ascii="Times New Roman"/>
          <w:b w:val="false"/>
          <w:i w:val="false"/>
          <w:color w:val="000000"/>
          <w:sz w:val="28"/>
        </w:rPr>
        <w:t>
      шапка-ушанка, утепленная из ткани темно - синего цвета;</w:t>
      </w:r>
    </w:p>
    <w:bookmarkEnd w:id="198"/>
    <w:bookmarkStart w:name="z209" w:id="199"/>
    <w:p>
      <w:pPr>
        <w:spacing w:after="0"/>
        <w:ind w:left="0"/>
        <w:jc w:val="both"/>
      </w:pPr>
      <w:r>
        <w:rPr>
          <w:rFonts w:ascii="Times New Roman"/>
          <w:b w:val="false"/>
          <w:i w:val="false"/>
          <w:color w:val="000000"/>
          <w:sz w:val="28"/>
        </w:rPr>
        <w:t>
      шапка, вязанная темно - синего цвета;</w:t>
      </w:r>
    </w:p>
    <w:bookmarkEnd w:id="199"/>
    <w:bookmarkStart w:name="z210" w:id="200"/>
    <w:p>
      <w:pPr>
        <w:spacing w:after="0"/>
        <w:ind w:left="0"/>
        <w:jc w:val="both"/>
      </w:pPr>
      <w:r>
        <w:rPr>
          <w:rFonts w:ascii="Times New Roman"/>
          <w:b w:val="false"/>
          <w:i w:val="false"/>
          <w:color w:val="000000"/>
          <w:sz w:val="28"/>
        </w:rPr>
        <w:t>
      куртка, утепленная темно-синего цвета с накладными карманами со съемным капюшоном и утепленные брюки темно - синего цвета;</w:t>
      </w:r>
    </w:p>
    <w:bookmarkEnd w:id="200"/>
    <w:bookmarkStart w:name="z211" w:id="201"/>
    <w:p>
      <w:pPr>
        <w:spacing w:after="0"/>
        <w:ind w:left="0"/>
        <w:jc w:val="both"/>
      </w:pPr>
      <w:r>
        <w:rPr>
          <w:rFonts w:ascii="Times New Roman"/>
          <w:b w:val="false"/>
          <w:i w:val="false"/>
          <w:color w:val="000000"/>
          <w:sz w:val="28"/>
        </w:rPr>
        <w:t>
      свитер без выреза темно - синего цвета;</w:t>
      </w:r>
    </w:p>
    <w:bookmarkEnd w:id="201"/>
    <w:bookmarkStart w:name="z212" w:id="202"/>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202"/>
    <w:bookmarkStart w:name="z213" w:id="203"/>
    <w:p>
      <w:pPr>
        <w:spacing w:after="0"/>
        <w:ind w:left="0"/>
        <w:jc w:val="both"/>
      </w:pPr>
      <w:r>
        <w:rPr>
          <w:rFonts w:ascii="Times New Roman"/>
          <w:b w:val="false"/>
          <w:i w:val="false"/>
          <w:color w:val="000000"/>
          <w:sz w:val="28"/>
        </w:rPr>
        <w:t>
      перчатки, утепленные черного цвета;</w:t>
      </w:r>
    </w:p>
    <w:bookmarkEnd w:id="203"/>
    <w:bookmarkStart w:name="z214" w:id="204"/>
    <w:p>
      <w:pPr>
        <w:spacing w:after="0"/>
        <w:ind w:left="0"/>
        <w:jc w:val="both"/>
      </w:pPr>
      <w:r>
        <w:rPr>
          <w:rFonts w:ascii="Times New Roman"/>
          <w:b w:val="false"/>
          <w:i w:val="false"/>
          <w:color w:val="000000"/>
          <w:sz w:val="28"/>
        </w:rPr>
        <w:t>
      кашне темно - синего цвета.</w:t>
      </w:r>
    </w:p>
    <w:bookmarkEnd w:id="204"/>
    <w:bookmarkStart w:name="z215" w:id="205"/>
    <w:p>
      <w:pPr>
        <w:spacing w:after="0"/>
        <w:ind w:left="0"/>
        <w:jc w:val="both"/>
      </w:pPr>
      <w:r>
        <w:rPr>
          <w:rFonts w:ascii="Times New Roman"/>
          <w:b w:val="false"/>
          <w:i w:val="false"/>
          <w:color w:val="000000"/>
          <w:sz w:val="28"/>
        </w:rPr>
        <w:t xml:space="preserve">
      Рубашка с коротким рукавом на пуговицах поверх темно-синей футболке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205"/>
    <w:bookmarkStart w:name="z216" w:id="206"/>
    <w:p>
      <w:pPr>
        <w:spacing w:after="0"/>
        <w:ind w:left="0"/>
        <w:jc w:val="both"/>
      </w:pPr>
      <w:r>
        <w:rPr>
          <w:rFonts w:ascii="Times New Roman"/>
          <w:b w:val="false"/>
          <w:i w:val="false"/>
          <w:color w:val="000000"/>
          <w:sz w:val="28"/>
        </w:rPr>
        <w:t>
      Допускается носить куртки и свитер с брюками навыпуск полуботинках или сапогах утепленных;</w:t>
      </w:r>
    </w:p>
    <w:bookmarkEnd w:id="206"/>
    <w:bookmarkStart w:name="z217" w:id="207"/>
    <w:p>
      <w:pPr>
        <w:spacing w:after="0"/>
        <w:ind w:left="0"/>
        <w:jc w:val="both"/>
      </w:pPr>
      <w:r>
        <w:rPr>
          <w:rFonts w:ascii="Times New Roman"/>
          <w:b w:val="false"/>
          <w:i w:val="false"/>
          <w:color w:val="000000"/>
          <w:sz w:val="28"/>
        </w:rPr>
        <w:t>
      Футболка поло выдается сотрудникам дежурно-диспетчерских служб, с правом ношения в период дежурства.</w:t>
      </w:r>
    </w:p>
    <w:bookmarkEnd w:id="207"/>
    <w:bookmarkStart w:name="z218" w:id="208"/>
    <w:p>
      <w:pPr>
        <w:spacing w:after="0"/>
        <w:ind w:left="0"/>
        <w:jc w:val="both"/>
      </w:pPr>
      <w:r>
        <w:rPr>
          <w:rFonts w:ascii="Times New Roman"/>
          <w:b w:val="false"/>
          <w:i w:val="false"/>
          <w:color w:val="000000"/>
          <w:sz w:val="28"/>
        </w:rPr>
        <w:t>
      27. Описание куртки с длинным рукавом на молнии и брюк темно - синего цвета:</w:t>
      </w:r>
    </w:p>
    <w:bookmarkEnd w:id="208"/>
    <w:bookmarkStart w:name="z219" w:id="209"/>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209"/>
    <w:bookmarkStart w:name="z220" w:id="210"/>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210"/>
    <w:bookmarkStart w:name="z221" w:id="211"/>
    <w:p>
      <w:pPr>
        <w:spacing w:after="0"/>
        <w:ind w:left="0"/>
        <w:jc w:val="both"/>
      </w:pPr>
      <w:r>
        <w:rPr>
          <w:rFonts w:ascii="Times New Roman"/>
          <w:b w:val="false"/>
          <w:i w:val="false"/>
          <w:color w:val="000000"/>
          <w:sz w:val="28"/>
        </w:rPr>
        <w:t>
      28. Описание рубашки и брюк темно-синего цвета:</w:t>
      </w:r>
    </w:p>
    <w:bookmarkEnd w:id="211"/>
    <w:bookmarkStart w:name="z222" w:id="212"/>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212"/>
    <w:bookmarkStart w:name="z223" w:id="213"/>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213"/>
    <w:bookmarkStart w:name="z224" w:id="214"/>
    <w:p>
      <w:pPr>
        <w:spacing w:after="0"/>
        <w:ind w:left="0"/>
        <w:jc w:val="both"/>
      </w:pPr>
      <w:r>
        <w:rPr>
          <w:rFonts w:ascii="Times New Roman"/>
          <w:b w:val="false"/>
          <w:i w:val="false"/>
          <w:color w:val="000000"/>
          <w:sz w:val="28"/>
        </w:rPr>
        <w:t>
      29. Описание куртки, утепленной темно-синего цвета с накладными карманами со съемным капюшоном и утепленные брюки темно-синего цвета:</w:t>
      </w:r>
    </w:p>
    <w:bookmarkEnd w:id="214"/>
    <w:bookmarkStart w:name="z225" w:id="215"/>
    <w:p>
      <w:pPr>
        <w:spacing w:after="0"/>
        <w:ind w:left="0"/>
        <w:jc w:val="both"/>
      </w:pPr>
      <w:r>
        <w:rPr>
          <w:rFonts w:ascii="Times New Roman"/>
          <w:b w:val="false"/>
          <w:i w:val="false"/>
          <w:color w:val="000000"/>
          <w:sz w:val="28"/>
        </w:rPr>
        <w:t>
      1) куртка мужская прямого силуэта с центральной бортовой застежкой на разъемную застежку - молнию с двумя замками, ветрозащитным клапаном с потайной застежкой. Полочки с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с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215"/>
    <w:bookmarkStart w:name="z226" w:id="216"/>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216"/>
    <w:bookmarkStart w:name="z227" w:id="217"/>
    <w:p>
      <w:pPr>
        <w:spacing w:after="0"/>
        <w:ind w:left="0"/>
        <w:jc w:val="both"/>
      </w:pPr>
      <w:r>
        <w:rPr>
          <w:rFonts w:ascii="Times New Roman"/>
          <w:b w:val="false"/>
          <w:i w:val="false"/>
          <w:color w:val="000000"/>
          <w:sz w:val="28"/>
        </w:rPr>
        <w:t>
      30.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217"/>
    <w:bookmarkStart w:name="z228" w:id="218"/>
    <w:p>
      <w:pPr>
        <w:spacing w:after="0"/>
        <w:ind w:left="0"/>
        <w:jc w:val="both"/>
      </w:pPr>
      <w:r>
        <w:rPr>
          <w:rFonts w:ascii="Times New Roman"/>
          <w:b w:val="false"/>
          <w:i w:val="false"/>
          <w:color w:val="000000"/>
          <w:sz w:val="28"/>
        </w:rPr>
        <w:t>
      31. Описание футболки:</w:t>
      </w:r>
    </w:p>
    <w:bookmarkEnd w:id="218"/>
    <w:bookmarkStart w:name="z229" w:id="219"/>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219"/>
    <w:bookmarkStart w:name="z230" w:id="220"/>
    <w:p>
      <w:pPr>
        <w:spacing w:after="0"/>
        <w:ind w:left="0"/>
        <w:jc w:val="both"/>
      </w:pPr>
      <w:r>
        <w:rPr>
          <w:rFonts w:ascii="Times New Roman"/>
          <w:b w:val="false"/>
          <w:i w:val="false"/>
          <w:color w:val="000000"/>
          <w:sz w:val="28"/>
        </w:rPr>
        <w:t>
      2) футболка - поло мужская с длинными рукавами темно-синего цвета. Футболка-поло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220"/>
    <w:bookmarkStart w:name="z231" w:id="221"/>
    <w:p>
      <w:pPr>
        <w:spacing w:after="0"/>
        <w:ind w:left="0"/>
        <w:jc w:val="both"/>
      </w:pPr>
      <w:r>
        <w:rPr>
          <w:rFonts w:ascii="Times New Roman"/>
          <w:b w:val="false"/>
          <w:i w:val="false"/>
          <w:color w:val="000000"/>
          <w:sz w:val="28"/>
        </w:rPr>
        <w:t>
      3) футболка - поло мужская с коротким рукавом темно-синего цвета. Футболка -поло из трикотажного полотна "пике". Полочка с застежкой - планкой на 3 пуговицы и 3 петли. На полочке съемные слева нагрудный знак МЧС РК. Рукава короткие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темно-синего цвета с двойными полосами крапового цвета;</w:t>
      </w:r>
    </w:p>
    <w:bookmarkEnd w:id="221"/>
    <w:bookmarkStart w:name="z232" w:id="222"/>
    <w:p>
      <w:pPr>
        <w:spacing w:after="0"/>
        <w:ind w:left="0"/>
        <w:jc w:val="both"/>
      </w:pPr>
      <w:r>
        <w:rPr>
          <w:rFonts w:ascii="Times New Roman"/>
          <w:b w:val="false"/>
          <w:i w:val="false"/>
          <w:color w:val="000000"/>
          <w:sz w:val="28"/>
        </w:rPr>
        <w:t>
      4) тельняшка с чередующимися бело-оранжевыми полосами.</w:t>
      </w:r>
    </w:p>
    <w:bookmarkEnd w:id="222"/>
    <w:bookmarkStart w:name="z233" w:id="223"/>
    <w:p>
      <w:pPr>
        <w:spacing w:after="0"/>
        <w:ind w:left="0"/>
        <w:jc w:val="both"/>
      </w:pPr>
      <w:r>
        <w:rPr>
          <w:rFonts w:ascii="Times New Roman"/>
          <w:b w:val="false"/>
          <w:i w:val="false"/>
          <w:color w:val="000000"/>
          <w:sz w:val="28"/>
        </w:rPr>
        <w:t>
      32. Описание головных уборов:</w:t>
      </w:r>
    </w:p>
    <w:bookmarkEnd w:id="223"/>
    <w:bookmarkStart w:name="z234" w:id="224"/>
    <w:p>
      <w:pPr>
        <w:spacing w:after="0"/>
        <w:ind w:left="0"/>
        <w:jc w:val="both"/>
      </w:pPr>
      <w:r>
        <w:rPr>
          <w:rFonts w:ascii="Times New Roman"/>
          <w:b w:val="false"/>
          <w:i w:val="false"/>
          <w:color w:val="000000"/>
          <w:sz w:val="28"/>
        </w:rPr>
        <w:t>
      1)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224"/>
    <w:bookmarkStart w:name="z235" w:id="225"/>
    <w:p>
      <w:pPr>
        <w:spacing w:after="0"/>
        <w:ind w:left="0"/>
        <w:jc w:val="both"/>
      </w:pPr>
      <w:r>
        <w:rPr>
          <w:rFonts w:ascii="Times New Roman"/>
          <w:b w:val="false"/>
          <w:i w:val="false"/>
          <w:color w:val="000000"/>
          <w:sz w:val="28"/>
        </w:rPr>
        <w:t>
      2) шапка полушерстяная вязанная темно - синего цвета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225"/>
    <w:bookmarkStart w:name="z236" w:id="226"/>
    <w:p>
      <w:pPr>
        <w:spacing w:after="0"/>
        <w:ind w:left="0"/>
        <w:jc w:val="both"/>
      </w:pPr>
      <w:r>
        <w:rPr>
          <w:rFonts w:ascii="Times New Roman"/>
          <w:b w:val="false"/>
          <w:i w:val="false"/>
          <w:color w:val="000000"/>
          <w:sz w:val="28"/>
        </w:rPr>
        <w:t>
      3)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226"/>
    <w:bookmarkStart w:name="z237" w:id="227"/>
    <w:p>
      <w:pPr>
        <w:spacing w:after="0"/>
        <w:ind w:left="0"/>
        <w:jc w:val="both"/>
      </w:pPr>
      <w:r>
        <w:rPr>
          <w:rFonts w:ascii="Times New Roman"/>
          <w:b w:val="false"/>
          <w:i w:val="false"/>
          <w:color w:val="000000"/>
          <w:sz w:val="28"/>
        </w:rPr>
        <w:t>
      4) берет темно-оранжевого цвета.</w:t>
      </w:r>
    </w:p>
    <w:bookmarkEnd w:id="227"/>
    <w:bookmarkStart w:name="z238" w:id="228"/>
    <w:p>
      <w:pPr>
        <w:spacing w:after="0"/>
        <w:ind w:left="0"/>
        <w:jc w:val="both"/>
      </w:pPr>
      <w:r>
        <w:rPr>
          <w:rFonts w:ascii="Times New Roman"/>
          <w:b w:val="false"/>
          <w:i w:val="false"/>
          <w:color w:val="000000"/>
          <w:sz w:val="28"/>
        </w:rPr>
        <w:t>
      33. Описание обуви:</w:t>
      </w:r>
    </w:p>
    <w:bookmarkEnd w:id="228"/>
    <w:bookmarkStart w:name="z239" w:id="229"/>
    <w:p>
      <w:pPr>
        <w:spacing w:after="0"/>
        <w:ind w:left="0"/>
        <w:jc w:val="both"/>
      </w:pPr>
      <w:r>
        <w:rPr>
          <w:rFonts w:ascii="Times New Roman"/>
          <w:b w:val="false"/>
          <w:i w:val="false"/>
          <w:color w:val="000000"/>
          <w:sz w:val="28"/>
        </w:rPr>
        <w:t>
      1) ботинки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229"/>
    <w:bookmarkStart w:name="z240" w:id="230"/>
    <w:p>
      <w:pPr>
        <w:spacing w:after="0"/>
        <w:ind w:left="0"/>
        <w:jc w:val="both"/>
      </w:pPr>
      <w:r>
        <w:rPr>
          <w:rFonts w:ascii="Times New Roman"/>
          <w:b w:val="false"/>
          <w:i w:val="false"/>
          <w:color w:val="000000"/>
          <w:sz w:val="28"/>
        </w:rPr>
        <w:t>
      2) ботинки кожаные зимние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230"/>
    <w:bookmarkStart w:name="z241" w:id="231"/>
    <w:p>
      <w:pPr>
        <w:spacing w:after="0"/>
        <w:ind w:left="0"/>
        <w:jc w:val="both"/>
      </w:pPr>
      <w:r>
        <w:rPr>
          <w:rFonts w:ascii="Times New Roman"/>
          <w:b w:val="false"/>
          <w:i w:val="false"/>
          <w:color w:val="000000"/>
          <w:sz w:val="28"/>
        </w:rPr>
        <w:t>
      34. Описание аксессуаров:</w:t>
      </w:r>
    </w:p>
    <w:bookmarkEnd w:id="231"/>
    <w:bookmarkStart w:name="z242" w:id="232"/>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232"/>
    <w:bookmarkStart w:name="z243" w:id="233"/>
    <w:p>
      <w:pPr>
        <w:spacing w:after="0"/>
        <w:ind w:left="0"/>
        <w:jc w:val="both"/>
      </w:pPr>
      <w:r>
        <w:rPr>
          <w:rFonts w:ascii="Times New Roman"/>
          <w:b w:val="false"/>
          <w:i w:val="false"/>
          <w:color w:val="000000"/>
          <w:sz w:val="28"/>
        </w:rPr>
        <w:t>
      2) перчатки кожаные пятипалые утепленные.</w:t>
      </w:r>
    </w:p>
    <w:bookmarkEnd w:id="233"/>
    <w:bookmarkStart w:name="z244" w:id="234"/>
    <w:p>
      <w:pPr>
        <w:spacing w:after="0"/>
        <w:ind w:left="0"/>
        <w:jc w:val="both"/>
      </w:pPr>
      <w:r>
        <w:rPr>
          <w:rFonts w:ascii="Times New Roman"/>
          <w:b w:val="false"/>
          <w:i w:val="false"/>
          <w:color w:val="000000"/>
          <w:sz w:val="28"/>
        </w:rPr>
        <w:t>
      35. Описание знаков различия:</w:t>
      </w:r>
    </w:p>
    <w:bookmarkEnd w:id="234"/>
    <w:bookmarkStart w:name="z245" w:id="235"/>
    <w:p>
      <w:pPr>
        <w:spacing w:after="0"/>
        <w:ind w:left="0"/>
        <w:jc w:val="both"/>
      </w:pPr>
      <w:r>
        <w:rPr>
          <w:rFonts w:ascii="Times New Roman"/>
          <w:b w:val="false"/>
          <w:i w:val="false"/>
          <w:color w:val="000000"/>
          <w:sz w:val="28"/>
        </w:rPr>
        <w:t>
      по предназначению для специальной форменной одежды;</w:t>
      </w:r>
    </w:p>
    <w:bookmarkEnd w:id="235"/>
    <w:bookmarkStart w:name="z246" w:id="236"/>
    <w:p>
      <w:pPr>
        <w:spacing w:after="0"/>
        <w:ind w:left="0"/>
        <w:jc w:val="both"/>
      </w:pPr>
      <w:r>
        <w:rPr>
          <w:rFonts w:ascii="Times New Roman"/>
          <w:b w:val="false"/>
          <w:i w:val="false"/>
          <w:color w:val="000000"/>
          <w:sz w:val="28"/>
        </w:rPr>
        <w:t>
      по способу крепления – съемные на муфтах.</w:t>
      </w:r>
    </w:p>
    <w:bookmarkEnd w:id="236"/>
    <w:bookmarkStart w:name="z247" w:id="237"/>
    <w:p>
      <w:pPr>
        <w:spacing w:after="0"/>
        <w:ind w:left="0"/>
        <w:jc w:val="both"/>
      </w:pPr>
      <w:r>
        <w:rPr>
          <w:rFonts w:ascii="Times New Roman"/>
          <w:b w:val="false"/>
          <w:i w:val="false"/>
          <w:color w:val="000000"/>
          <w:sz w:val="28"/>
        </w:rPr>
        <w:t>
      Размеры погон:</w:t>
      </w:r>
    </w:p>
    <w:bookmarkEnd w:id="237"/>
    <w:bookmarkStart w:name="z248" w:id="238"/>
    <w:p>
      <w:pPr>
        <w:spacing w:after="0"/>
        <w:ind w:left="0"/>
        <w:jc w:val="both"/>
      </w:pPr>
      <w:r>
        <w:rPr>
          <w:rFonts w:ascii="Times New Roman"/>
          <w:b w:val="false"/>
          <w:i w:val="false"/>
          <w:color w:val="000000"/>
          <w:sz w:val="28"/>
        </w:rPr>
        <w:t>
      погоны съемные на муфтах - длина 11,0 - 13,0 см, ширина по нижнему краю 5,5 см, по верхнему краю - 5,0 см.</w:t>
      </w:r>
    </w:p>
    <w:bookmarkEnd w:id="238"/>
    <w:bookmarkStart w:name="z249" w:id="239"/>
    <w:p>
      <w:pPr>
        <w:spacing w:after="0"/>
        <w:ind w:left="0"/>
        <w:jc w:val="both"/>
      </w:pPr>
      <w:r>
        <w:rPr>
          <w:rFonts w:ascii="Times New Roman"/>
          <w:b w:val="false"/>
          <w:i w:val="false"/>
          <w:color w:val="000000"/>
          <w:sz w:val="28"/>
        </w:rPr>
        <w:t>
      Поле погон к:</w:t>
      </w:r>
    </w:p>
    <w:bookmarkEnd w:id="239"/>
    <w:bookmarkStart w:name="z250" w:id="240"/>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240"/>
    <w:bookmarkStart w:name="z251"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4495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958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42"/>
    <w:p>
      <w:pPr>
        <w:spacing w:after="0"/>
        <w:ind w:left="0"/>
        <w:jc w:val="both"/>
      </w:pPr>
      <w:r>
        <w:rPr>
          <w:rFonts w:ascii="Times New Roman"/>
          <w:b w:val="false"/>
          <w:i w:val="false"/>
          <w:color w:val="000000"/>
          <w:sz w:val="28"/>
        </w:rPr>
        <w:t>
      на зимние куртки и на специальное обмундирование</w:t>
      </w:r>
    </w:p>
    <w:bookmarkEnd w:id="242"/>
    <w:bookmarkStart w:name="z253"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3657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576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44"/>
    <w:p>
      <w:pPr>
        <w:spacing w:after="0"/>
        <w:ind w:left="0"/>
        <w:jc w:val="both"/>
      </w:pPr>
      <w:r>
        <w:rPr>
          <w:rFonts w:ascii="Times New Roman"/>
          <w:b w:val="false"/>
          <w:i w:val="false"/>
          <w:color w:val="000000"/>
          <w:sz w:val="28"/>
        </w:rPr>
        <w:t>
      на зимние куртки и на специальное обмундирование</w:t>
      </w:r>
    </w:p>
    <w:bookmarkEnd w:id="244"/>
    <w:bookmarkStart w:name="z255" w:id="245"/>
    <w:p>
      <w:pPr>
        <w:spacing w:after="0"/>
        <w:ind w:left="0"/>
        <w:jc w:val="both"/>
      </w:pPr>
      <w:r>
        <w:rPr>
          <w:rFonts w:ascii="Times New Roman"/>
          <w:b w:val="false"/>
          <w:i w:val="false"/>
          <w:color w:val="000000"/>
          <w:sz w:val="28"/>
        </w:rPr>
        <w:t>
      36. Описание нарукавных и нагрудных знаков различия:</w:t>
      </w:r>
    </w:p>
    <w:bookmarkEnd w:id="245"/>
    <w:bookmarkStart w:name="z256" w:id="246"/>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246"/>
    <w:bookmarkStart w:name="z257" w:id="247"/>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247"/>
    <w:bookmarkStart w:name="z258" w:id="248"/>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248"/>
    <w:bookmarkStart w:name="z259"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1701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018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50"/>
    <w:p>
      <w:pPr>
        <w:spacing w:after="0"/>
        <w:ind w:left="0"/>
        <w:jc w:val="both"/>
      </w:pPr>
      <w:r>
        <w:rPr>
          <w:rFonts w:ascii="Times New Roman"/>
          <w:b w:val="false"/>
          <w:i w:val="false"/>
          <w:color w:val="000000"/>
          <w:sz w:val="28"/>
        </w:rPr>
        <w:t>
      шеврон</w:t>
      </w:r>
    </w:p>
    <w:bookmarkEnd w:id="250"/>
    <w:bookmarkStart w:name="z261" w:id="251"/>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канта крапового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251"/>
    <w:bookmarkStart w:name="z262"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69342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342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53"/>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253"/>
    <w:bookmarkStart w:name="z264"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2032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55"/>
    <w:p>
      <w:pPr>
        <w:spacing w:after="0"/>
        <w:ind w:left="0"/>
        <w:jc w:val="both"/>
      </w:pPr>
      <w:r>
        <w:rPr>
          <w:rFonts w:ascii="Times New Roman"/>
          <w:b w:val="false"/>
          <w:i w:val="false"/>
          <w:color w:val="000000"/>
          <w:sz w:val="28"/>
        </w:rPr>
        <w:t>
      нарукавная нашивка</w:t>
      </w:r>
    </w:p>
    <w:bookmarkEnd w:id="255"/>
    <w:bookmarkStart w:name="z266" w:id="256"/>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256"/>
    <w:bookmarkStart w:name="z267"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16383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383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58"/>
    <w:p>
      <w:pPr>
        <w:spacing w:after="0"/>
        <w:ind w:left="0"/>
        <w:jc w:val="both"/>
      </w:pPr>
      <w:r>
        <w:rPr>
          <w:rFonts w:ascii="Times New Roman"/>
          <w:b w:val="false"/>
          <w:i w:val="false"/>
          <w:color w:val="000000"/>
          <w:sz w:val="28"/>
        </w:rPr>
        <w:t>
      нагрудная нашивка</w:t>
      </w:r>
    </w:p>
    <w:bookmarkEnd w:id="258"/>
    <w:bookmarkStart w:name="z269" w:id="259"/>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259"/>
    <w:bookmarkStart w:name="z270"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6261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261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61"/>
    <w:p>
      <w:pPr>
        <w:spacing w:after="0"/>
        <w:ind w:left="0"/>
        <w:jc w:val="both"/>
      </w:pPr>
      <w:r>
        <w:rPr>
          <w:rFonts w:ascii="Times New Roman"/>
          <w:b w:val="false"/>
          <w:i w:val="false"/>
          <w:color w:val="000000"/>
          <w:sz w:val="28"/>
        </w:rPr>
        <w:t>
      нагрудные нашивки прямоугольной формы</w:t>
      </w:r>
    </w:p>
    <w:bookmarkEnd w:id="261"/>
    <w:bookmarkStart w:name="z272" w:id="262"/>
    <w:p>
      <w:pPr>
        <w:spacing w:after="0"/>
        <w:ind w:left="0"/>
        <w:jc w:val="both"/>
      </w:pPr>
      <w:r>
        <w:rPr>
          <w:rFonts w:ascii="Times New Roman"/>
          <w:b w:val="false"/>
          <w:i w:val="false"/>
          <w:color w:val="000000"/>
          <w:sz w:val="28"/>
        </w:rPr>
        <w:t>
      37. Описание кокарды и ремня:</w:t>
      </w:r>
    </w:p>
    <w:bookmarkEnd w:id="262"/>
    <w:bookmarkStart w:name="z273" w:id="263"/>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263"/>
    <w:bookmarkStart w:name="z274"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1993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939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65"/>
    <w:p>
      <w:pPr>
        <w:spacing w:after="0"/>
        <w:ind w:left="0"/>
        <w:jc w:val="both"/>
      </w:pPr>
      <w:r>
        <w:rPr>
          <w:rFonts w:ascii="Times New Roman"/>
          <w:b w:val="false"/>
          <w:i w:val="false"/>
          <w:color w:val="000000"/>
          <w:sz w:val="28"/>
        </w:rPr>
        <w:t>
      кокарда тканевая/ вышивная</w:t>
      </w:r>
    </w:p>
    <w:bookmarkEnd w:id="265"/>
    <w:bookmarkStart w:name="z276" w:id="266"/>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266"/>
    <w:bookmarkStart w:name="z277" w:id="267"/>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267"/>
    <w:bookmarkStart w:name="z278" w:id="268"/>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268"/>
    <w:bookmarkStart w:name="z279" w:id="269"/>
    <w:p>
      <w:pPr>
        <w:spacing w:after="0"/>
        <w:ind w:left="0"/>
        <w:jc w:val="both"/>
      </w:pPr>
      <w:r>
        <w:rPr>
          <w:rFonts w:ascii="Times New Roman"/>
          <w:b w:val="false"/>
          <w:i w:val="false"/>
          <w:color w:val="000000"/>
          <w:sz w:val="28"/>
        </w:rPr>
        <w:t>
      Размеры - 1, 2, 3, 4.</w:t>
      </w:r>
    </w:p>
    <w:bookmarkEnd w:id="269"/>
    <w:bookmarkStart w:name="z280" w:id="270"/>
    <w:p>
      <w:pPr>
        <w:spacing w:after="0"/>
        <w:ind w:left="0"/>
        <w:jc w:val="both"/>
      </w:pPr>
      <w:r>
        <w:rPr>
          <w:rFonts w:ascii="Times New Roman"/>
          <w:b w:val="false"/>
          <w:i w:val="false"/>
          <w:color w:val="000000"/>
          <w:sz w:val="28"/>
        </w:rPr>
        <w:t>
      Длина в см - 110, 120, 130, 140.</w:t>
      </w:r>
    </w:p>
    <w:bookmarkEnd w:id="270"/>
    <w:bookmarkStart w:name="z281"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30353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353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72"/>
    <w:p>
      <w:pPr>
        <w:spacing w:after="0"/>
        <w:ind w:left="0"/>
        <w:jc w:val="both"/>
      </w:pPr>
      <w:r>
        <w:rPr>
          <w:rFonts w:ascii="Times New Roman"/>
          <w:b w:val="false"/>
          <w:i w:val="false"/>
          <w:color w:val="000000"/>
          <w:sz w:val="28"/>
        </w:rPr>
        <w:t>
      ремень к специальной форме</w:t>
      </w:r>
    </w:p>
    <w:bookmarkEnd w:id="272"/>
    <w:bookmarkStart w:name="z283" w:id="273"/>
    <w:p>
      <w:pPr>
        <w:spacing w:after="0"/>
        <w:ind w:left="0"/>
        <w:jc w:val="left"/>
      </w:pPr>
      <w:r>
        <w:rPr>
          <w:rFonts w:ascii="Times New Roman"/>
          <w:b/>
          <w:i w:val="false"/>
          <w:color w:val="000000"/>
        </w:rPr>
        <w:t xml:space="preserve"> Глава 4. Специальная форменная одежда старшего и среднего начальствующего состава женщин</w:t>
      </w:r>
    </w:p>
    <w:bookmarkEnd w:id="273"/>
    <w:bookmarkStart w:name="z284"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72009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2009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75"/>
    <w:p>
      <w:pPr>
        <w:spacing w:after="0"/>
        <w:ind w:left="0"/>
        <w:jc w:val="both"/>
      </w:pPr>
      <w:r>
        <w:rPr>
          <w:rFonts w:ascii="Times New Roman"/>
          <w:b w:val="false"/>
          <w:i w:val="false"/>
          <w:color w:val="000000"/>
          <w:sz w:val="28"/>
        </w:rPr>
        <w:t>
      Рисунок 4</w:t>
      </w:r>
    </w:p>
    <w:bookmarkEnd w:id="275"/>
    <w:bookmarkStart w:name="z286" w:id="276"/>
    <w:p>
      <w:pPr>
        <w:spacing w:after="0"/>
        <w:ind w:left="0"/>
        <w:jc w:val="both"/>
      </w:pPr>
      <w:r>
        <w:rPr>
          <w:rFonts w:ascii="Times New Roman"/>
          <w:b w:val="false"/>
          <w:i w:val="false"/>
          <w:color w:val="000000"/>
          <w:sz w:val="28"/>
        </w:rPr>
        <w:t>
      38. Специальная форменная одежда старшего и среднего начальствующего состава женщин (рисунок 4):</w:t>
      </w:r>
    </w:p>
    <w:bookmarkEnd w:id="276"/>
    <w:bookmarkStart w:name="z287" w:id="277"/>
    <w:p>
      <w:pPr>
        <w:spacing w:after="0"/>
        <w:ind w:left="0"/>
        <w:jc w:val="both"/>
      </w:pPr>
      <w:r>
        <w:rPr>
          <w:rFonts w:ascii="Times New Roman"/>
          <w:b w:val="false"/>
          <w:i w:val="false"/>
          <w:color w:val="000000"/>
          <w:sz w:val="28"/>
        </w:rPr>
        <w:t>
      1) летняя:</w:t>
      </w:r>
    </w:p>
    <w:bookmarkEnd w:id="277"/>
    <w:bookmarkStart w:name="z288" w:id="278"/>
    <w:p>
      <w:pPr>
        <w:spacing w:after="0"/>
        <w:ind w:left="0"/>
        <w:jc w:val="both"/>
      </w:pPr>
      <w:r>
        <w:rPr>
          <w:rFonts w:ascii="Times New Roman"/>
          <w:b w:val="false"/>
          <w:i w:val="false"/>
          <w:color w:val="000000"/>
          <w:sz w:val="28"/>
        </w:rPr>
        <w:t>
      бейсболка темно-синего цвета или берет темно-оранжевый;</w:t>
      </w:r>
    </w:p>
    <w:bookmarkEnd w:id="278"/>
    <w:bookmarkStart w:name="z289" w:id="279"/>
    <w:p>
      <w:pPr>
        <w:spacing w:after="0"/>
        <w:ind w:left="0"/>
        <w:jc w:val="both"/>
      </w:pPr>
      <w:r>
        <w:rPr>
          <w:rFonts w:ascii="Times New Roman"/>
          <w:b w:val="false"/>
          <w:i w:val="false"/>
          <w:color w:val="000000"/>
          <w:sz w:val="28"/>
        </w:rPr>
        <w:t>
      куртка с длинным рукавом на молнии и юбка (брюки) темно - синего цвета;</w:t>
      </w:r>
    </w:p>
    <w:bookmarkEnd w:id="279"/>
    <w:bookmarkStart w:name="z290" w:id="280"/>
    <w:p>
      <w:pPr>
        <w:spacing w:after="0"/>
        <w:ind w:left="0"/>
        <w:jc w:val="both"/>
      </w:pPr>
      <w:r>
        <w:rPr>
          <w:rFonts w:ascii="Times New Roman"/>
          <w:b w:val="false"/>
          <w:i w:val="false"/>
          <w:color w:val="000000"/>
          <w:sz w:val="28"/>
        </w:rPr>
        <w:t>
      рубашка с коротким рукавом на пуговицах и юбка (брюки) темно - синего цвета;</w:t>
      </w:r>
    </w:p>
    <w:bookmarkEnd w:id="280"/>
    <w:bookmarkStart w:name="z291" w:id="281"/>
    <w:p>
      <w:pPr>
        <w:spacing w:after="0"/>
        <w:ind w:left="0"/>
        <w:jc w:val="both"/>
      </w:pPr>
      <w:r>
        <w:rPr>
          <w:rFonts w:ascii="Times New Roman"/>
          <w:b w:val="false"/>
          <w:i w:val="false"/>
          <w:color w:val="000000"/>
          <w:sz w:val="28"/>
        </w:rPr>
        <w:t>
      футболка белого цвета;</w:t>
      </w:r>
    </w:p>
    <w:bookmarkEnd w:id="281"/>
    <w:bookmarkStart w:name="z292" w:id="282"/>
    <w:p>
      <w:pPr>
        <w:spacing w:after="0"/>
        <w:ind w:left="0"/>
        <w:jc w:val="both"/>
      </w:pPr>
      <w:r>
        <w:rPr>
          <w:rFonts w:ascii="Times New Roman"/>
          <w:b w:val="false"/>
          <w:i w:val="false"/>
          <w:color w:val="000000"/>
          <w:sz w:val="28"/>
        </w:rPr>
        <w:t>
      футболка - поло с длинным и коротким рукавом темно - синего цвета - для сотрудников дежурно-диспетчерских служб;</w:t>
      </w:r>
    </w:p>
    <w:bookmarkEnd w:id="282"/>
    <w:bookmarkStart w:name="z293" w:id="283"/>
    <w:p>
      <w:pPr>
        <w:spacing w:after="0"/>
        <w:ind w:left="0"/>
        <w:jc w:val="both"/>
      </w:pPr>
      <w:r>
        <w:rPr>
          <w:rFonts w:ascii="Times New Roman"/>
          <w:b w:val="false"/>
          <w:i w:val="false"/>
          <w:color w:val="000000"/>
          <w:sz w:val="28"/>
        </w:rPr>
        <w:t>
      ботинки кожаные с высокими берцами черного цвета;</w:t>
      </w:r>
    </w:p>
    <w:bookmarkEnd w:id="283"/>
    <w:bookmarkStart w:name="z294" w:id="284"/>
    <w:p>
      <w:pPr>
        <w:spacing w:after="0"/>
        <w:ind w:left="0"/>
        <w:jc w:val="both"/>
      </w:pPr>
      <w:r>
        <w:rPr>
          <w:rFonts w:ascii="Times New Roman"/>
          <w:b w:val="false"/>
          <w:i w:val="false"/>
          <w:color w:val="000000"/>
          <w:sz w:val="28"/>
        </w:rPr>
        <w:t>
      2) зимняя:</w:t>
      </w:r>
    </w:p>
    <w:bookmarkEnd w:id="284"/>
    <w:bookmarkStart w:name="z295" w:id="285"/>
    <w:p>
      <w:pPr>
        <w:spacing w:after="0"/>
        <w:ind w:left="0"/>
        <w:jc w:val="both"/>
      </w:pPr>
      <w:r>
        <w:rPr>
          <w:rFonts w:ascii="Times New Roman"/>
          <w:b w:val="false"/>
          <w:i w:val="false"/>
          <w:color w:val="000000"/>
          <w:sz w:val="28"/>
        </w:rPr>
        <w:t>
      шапка-ушанка, утепленная из ткани темно-синего цвета (для полковников шапка – кубанка с околышком из каракуля серого цвета);</w:t>
      </w:r>
    </w:p>
    <w:bookmarkEnd w:id="285"/>
    <w:bookmarkStart w:name="z296" w:id="286"/>
    <w:p>
      <w:pPr>
        <w:spacing w:after="0"/>
        <w:ind w:left="0"/>
        <w:jc w:val="both"/>
      </w:pPr>
      <w:r>
        <w:rPr>
          <w:rFonts w:ascii="Times New Roman"/>
          <w:b w:val="false"/>
          <w:i w:val="false"/>
          <w:color w:val="000000"/>
          <w:sz w:val="28"/>
        </w:rPr>
        <w:t>
      бейсболка демисезонная темно - синего цвета;</w:t>
      </w:r>
    </w:p>
    <w:bookmarkEnd w:id="286"/>
    <w:bookmarkStart w:name="z297" w:id="287"/>
    <w:p>
      <w:pPr>
        <w:spacing w:after="0"/>
        <w:ind w:left="0"/>
        <w:jc w:val="both"/>
      </w:pPr>
      <w:r>
        <w:rPr>
          <w:rFonts w:ascii="Times New Roman"/>
          <w:b w:val="false"/>
          <w:i w:val="false"/>
          <w:color w:val="000000"/>
          <w:sz w:val="28"/>
        </w:rPr>
        <w:t>
      куртка, утепленная со съемным капюшоном и внутренней курткой с утепленными брюками темно - синего цвета (для полковников на капюшоне съемная меховая опушка);</w:t>
      </w:r>
    </w:p>
    <w:bookmarkEnd w:id="287"/>
    <w:bookmarkStart w:name="z298" w:id="288"/>
    <w:p>
      <w:pPr>
        <w:spacing w:after="0"/>
        <w:ind w:left="0"/>
        <w:jc w:val="both"/>
      </w:pPr>
      <w:r>
        <w:rPr>
          <w:rFonts w:ascii="Times New Roman"/>
          <w:b w:val="false"/>
          <w:i w:val="false"/>
          <w:color w:val="000000"/>
          <w:sz w:val="28"/>
        </w:rPr>
        <w:t>
      свитер без выреза темно - синего цвета;</w:t>
      </w:r>
    </w:p>
    <w:bookmarkEnd w:id="288"/>
    <w:bookmarkStart w:name="z299" w:id="289"/>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289"/>
    <w:bookmarkStart w:name="z300" w:id="290"/>
    <w:p>
      <w:pPr>
        <w:spacing w:after="0"/>
        <w:ind w:left="0"/>
        <w:jc w:val="both"/>
      </w:pPr>
      <w:r>
        <w:rPr>
          <w:rFonts w:ascii="Times New Roman"/>
          <w:b w:val="false"/>
          <w:i w:val="false"/>
          <w:color w:val="000000"/>
          <w:sz w:val="28"/>
        </w:rPr>
        <w:t>
      кашне темно - синего цвета;</w:t>
      </w:r>
    </w:p>
    <w:bookmarkEnd w:id="290"/>
    <w:bookmarkStart w:name="z301" w:id="291"/>
    <w:p>
      <w:pPr>
        <w:spacing w:after="0"/>
        <w:ind w:left="0"/>
        <w:jc w:val="both"/>
      </w:pPr>
      <w:r>
        <w:rPr>
          <w:rFonts w:ascii="Times New Roman"/>
          <w:b w:val="false"/>
          <w:i w:val="false"/>
          <w:color w:val="000000"/>
          <w:sz w:val="28"/>
        </w:rPr>
        <w:t>
      перчатки кожаные черного цвета.</w:t>
      </w:r>
    </w:p>
    <w:bookmarkEnd w:id="291"/>
    <w:bookmarkStart w:name="z302" w:id="292"/>
    <w:p>
      <w:pPr>
        <w:spacing w:after="0"/>
        <w:ind w:left="0"/>
        <w:jc w:val="both"/>
      </w:pPr>
      <w:r>
        <w:rPr>
          <w:rFonts w:ascii="Times New Roman"/>
          <w:b w:val="false"/>
          <w:i w:val="false"/>
          <w:color w:val="000000"/>
          <w:sz w:val="28"/>
        </w:rPr>
        <w:t>
      При летней специальной форменной одежде в холодную погоду и при зимней специальной форменной одежде в теплую погоду допускается ношение внутренней куртки темно-синего цвета бейсболки демисезонной темно-синего цвета;</w:t>
      </w:r>
    </w:p>
    <w:bookmarkEnd w:id="292"/>
    <w:bookmarkStart w:name="z303" w:id="293"/>
    <w:p>
      <w:pPr>
        <w:spacing w:after="0"/>
        <w:ind w:left="0"/>
        <w:jc w:val="both"/>
      </w:pPr>
      <w:r>
        <w:rPr>
          <w:rFonts w:ascii="Times New Roman"/>
          <w:b w:val="false"/>
          <w:i w:val="false"/>
          <w:color w:val="000000"/>
          <w:sz w:val="28"/>
        </w:rPr>
        <w:t xml:space="preserve">
      Рубашка с коротким рукавом на пуговицах поверх белой футболки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293"/>
    <w:bookmarkStart w:name="z304" w:id="294"/>
    <w:p>
      <w:pPr>
        <w:spacing w:after="0"/>
        <w:ind w:left="0"/>
        <w:jc w:val="both"/>
      </w:pPr>
      <w:r>
        <w:rPr>
          <w:rFonts w:ascii="Times New Roman"/>
          <w:b w:val="false"/>
          <w:i w:val="false"/>
          <w:color w:val="000000"/>
          <w:sz w:val="28"/>
        </w:rPr>
        <w:t>
      Допускается носить куртки и свитер с юбками (брюками) навыпуск в туфлях или сапогах утепленных;</w:t>
      </w:r>
    </w:p>
    <w:bookmarkEnd w:id="294"/>
    <w:bookmarkStart w:name="z305" w:id="295"/>
    <w:p>
      <w:pPr>
        <w:spacing w:after="0"/>
        <w:ind w:left="0"/>
        <w:jc w:val="both"/>
      </w:pPr>
      <w:r>
        <w:rPr>
          <w:rFonts w:ascii="Times New Roman"/>
          <w:b w:val="false"/>
          <w:i w:val="false"/>
          <w:color w:val="000000"/>
          <w:sz w:val="28"/>
        </w:rPr>
        <w:t>
      Футболка - поло выдается сотрудникам дежурно - диспетчерских служб, с правом ношения в период дежурства.</w:t>
      </w:r>
    </w:p>
    <w:bookmarkEnd w:id="295"/>
    <w:bookmarkStart w:name="z306" w:id="296"/>
    <w:p>
      <w:pPr>
        <w:spacing w:after="0"/>
        <w:ind w:left="0"/>
        <w:jc w:val="both"/>
      </w:pPr>
      <w:r>
        <w:rPr>
          <w:rFonts w:ascii="Times New Roman"/>
          <w:b w:val="false"/>
          <w:i w:val="false"/>
          <w:color w:val="000000"/>
          <w:sz w:val="28"/>
        </w:rPr>
        <w:t>
      39. Описание куртки женской с длинным рукавом на молнии и юбка (брюки), темно - синего цвета:</w:t>
      </w:r>
    </w:p>
    <w:bookmarkEnd w:id="296"/>
    <w:bookmarkStart w:name="z307" w:id="297"/>
    <w:p>
      <w:pPr>
        <w:spacing w:after="0"/>
        <w:ind w:left="0"/>
        <w:jc w:val="both"/>
      </w:pPr>
      <w:r>
        <w:rPr>
          <w:rFonts w:ascii="Times New Roman"/>
          <w:b w:val="false"/>
          <w:i w:val="false"/>
          <w:color w:val="000000"/>
          <w:sz w:val="28"/>
        </w:rPr>
        <w:t>
      1) куртка темно-синего цвета с длинными рукавами, центральной бортовой застежкой на разъемную застежку - 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листочками.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297"/>
    <w:bookmarkStart w:name="z308" w:id="298"/>
    <w:p>
      <w:pPr>
        <w:spacing w:after="0"/>
        <w:ind w:left="0"/>
        <w:jc w:val="both"/>
      </w:pPr>
      <w:r>
        <w:rPr>
          <w:rFonts w:ascii="Times New Roman"/>
          <w:b w:val="false"/>
          <w:i w:val="false"/>
          <w:color w:val="000000"/>
          <w:sz w:val="28"/>
        </w:rPr>
        <w:t>
      2) брюки темно-синего цвета с притачным поясом. Передние половинки с боковыми карманами. Задние половинки с вытачками. Гульфик застегивается на застежку - молнию. Пояс притачной, застегивается на петлю с пуговицей и металлический крючок;</w:t>
      </w:r>
    </w:p>
    <w:bookmarkEnd w:id="298"/>
    <w:bookmarkStart w:name="z309" w:id="299"/>
    <w:p>
      <w:pPr>
        <w:spacing w:after="0"/>
        <w:ind w:left="0"/>
        <w:jc w:val="both"/>
      </w:pPr>
      <w:r>
        <w:rPr>
          <w:rFonts w:ascii="Times New Roman"/>
          <w:b w:val="false"/>
          <w:i w:val="false"/>
          <w:color w:val="000000"/>
          <w:sz w:val="28"/>
        </w:rPr>
        <w:t>
      3) юбка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299"/>
    <w:bookmarkStart w:name="z310" w:id="300"/>
    <w:p>
      <w:pPr>
        <w:spacing w:after="0"/>
        <w:ind w:left="0"/>
        <w:jc w:val="both"/>
      </w:pPr>
      <w:r>
        <w:rPr>
          <w:rFonts w:ascii="Times New Roman"/>
          <w:b w:val="false"/>
          <w:i w:val="false"/>
          <w:color w:val="000000"/>
          <w:sz w:val="28"/>
        </w:rPr>
        <w:t>
      40. Описание рубашки с коротким рукавом на пуговицах и юбка (брюки) темно-синего цвета:</w:t>
      </w:r>
    </w:p>
    <w:bookmarkEnd w:id="300"/>
    <w:bookmarkStart w:name="z311" w:id="301"/>
    <w:p>
      <w:pPr>
        <w:spacing w:after="0"/>
        <w:ind w:left="0"/>
        <w:jc w:val="both"/>
      </w:pPr>
      <w:r>
        <w:rPr>
          <w:rFonts w:ascii="Times New Roman"/>
          <w:b w:val="false"/>
          <w:i w:val="false"/>
          <w:color w:val="000000"/>
          <w:sz w:val="28"/>
        </w:rPr>
        <w:t>
      1) рубашка женская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301"/>
    <w:bookmarkStart w:name="z312" w:id="302"/>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302"/>
    <w:bookmarkStart w:name="z313" w:id="303"/>
    <w:p>
      <w:pPr>
        <w:spacing w:after="0"/>
        <w:ind w:left="0"/>
        <w:jc w:val="both"/>
      </w:pPr>
      <w:r>
        <w:rPr>
          <w:rFonts w:ascii="Times New Roman"/>
          <w:b w:val="false"/>
          <w:i w:val="false"/>
          <w:color w:val="000000"/>
          <w:sz w:val="28"/>
        </w:rPr>
        <w:t>
      3) юбка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303"/>
    <w:bookmarkStart w:name="z314" w:id="304"/>
    <w:p>
      <w:pPr>
        <w:spacing w:after="0"/>
        <w:ind w:left="0"/>
        <w:jc w:val="both"/>
      </w:pPr>
      <w:r>
        <w:rPr>
          <w:rFonts w:ascii="Times New Roman"/>
          <w:b w:val="false"/>
          <w:i w:val="false"/>
          <w:color w:val="000000"/>
          <w:sz w:val="28"/>
        </w:rPr>
        <w:t>
      41. Описание куртки, утепленной со съемным капюшоном, внутренней курткой темно-синего цвета и брюками (для полковников на капюшоне съемная меховая опушка):</w:t>
      </w:r>
    </w:p>
    <w:bookmarkEnd w:id="304"/>
    <w:bookmarkStart w:name="z315" w:id="305"/>
    <w:p>
      <w:pPr>
        <w:spacing w:after="0"/>
        <w:ind w:left="0"/>
        <w:jc w:val="both"/>
      </w:pPr>
      <w:r>
        <w:rPr>
          <w:rFonts w:ascii="Times New Roman"/>
          <w:b w:val="false"/>
          <w:i w:val="false"/>
          <w:color w:val="000000"/>
          <w:sz w:val="28"/>
        </w:rPr>
        <w:t>
      1) куртка женская прямого силуэта, удлиненная, с центральной бортовой застежкой - молнией.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305"/>
    <w:bookmarkStart w:name="z316" w:id="306"/>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306"/>
    <w:bookmarkStart w:name="z317" w:id="307"/>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307"/>
    <w:bookmarkStart w:name="z318" w:id="308"/>
    <w:p>
      <w:pPr>
        <w:spacing w:after="0"/>
        <w:ind w:left="0"/>
        <w:jc w:val="both"/>
      </w:pPr>
      <w:r>
        <w:rPr>
          <w:rFonts w:ascii="Times New Roman"/>
          <w:b w:val="false"/>
          <w:i w:val="false"/>
          <w:color w:val="000000"/>
          <w:sz w:val="28"/>
        </w:rPr>
        <w:t>
      42. Описание куртки, утепленной со съемным капюшоном, внутренней курткой темно-синего цвета и брюками:</w:t>
      </w:r>
    </w:p>
    <w:bookmarkEnd w:id="308"/>
    <w:bookmarkStart w:name="z319" w:id="309"/>
    <w:p>
      <w:pPr>
        <w:spacing w:after="0"/>
        <w:ind w:left="0"/>
        <w:jc w:val="both"/>
      </w:pPr>
      <w:r>
        <w:rPr>
          <w:rFonts w:ascii="Times New Roman"/>
          <w:b w:val="false"/>
          <w:i w:val="false"/>
          <w:color w:val="000000"/>
          <w:sz w:val="28"/>
        </w:rPr>
        <w:t>
      1) куртка женская прямого силуэта, удлиненная, с центральной бортовой застежкой - молнией.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309"/>
    <w:bookmarkStart w:name="z320" w:id="310"/>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нагрудной знак МЧС РК. Спинка цельнокроеная. Рукава втачные, двухшовные с вшивными погонами. На левом и правом рукавах съемные нарукавные знаки. Воротник-стойка втачной.</w:t>
      </w:r>
    </w:p>
    <w:bookmarkEnd w:id="310"/>
    <w:bookmarkStart w:name="z321" w:id="311"/>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311"/>
    <w:bookmarkStart w:name="z322" w:id="312"/>
    <w:p>
      <w:pPr>
        <w:spacing w:after="0"/>
        <w:ind w:left="0"/>
        <w:jc w:val="both"/>
      </w:pPr>
      <w:r>
        <w:rPr>
          <w:rFonts w:ascii="Times New Roman"/>
          <w:b w:val="false"/>
          <w:i w:val="false"/>
          <w:color w:val="000000"/>
          <w:sz w:val="28"/>
        </w:rPr>
        <w:t>
      43. Описание свитера без выреза темно - синего цвета: свитер вязаный полушерстяной, темно - синего цвета с круглым вырезом горловины. Полочки и спинка цельные. На левой полочке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312"/>
    <w:bookmarkStart w:name="z323" w:id="313"/>
    <w:p>
      <w:pPr>
        <w:spacing w:after="0"/>
        <w:ind w:left="0"/>
        <w:jc w:val="both"/>
      </w:pPr>
      <w:r>
        <w:rPr>
          <w:rFonts w:ascii="Times New Roman"/>
          <w:b w:val="false"/>
          <w:i w:val="false"/>
          <w:color w:val="000000"/>
          <w:sz w:val="28"/>
        </w:rPr>
        <w:t>
      44. Описание футболки:</w:t>
      </w:r>
    </w:p>
    <w:bookmarkEnd w:id="313"/>
    <w:bookmarkStart w:name="z324" w:id="314"/>
    <w:p>
      <w:pPr>
        <w:spacing w:after="0"/>
        <w:ind w:left="0"/>
        <w:jc w:val="both"/>
      </w:pPr>
      <w:r>
        <w:rPr>
          <w:rFonts w:ascii="Times New Roman"/>
          <w:b w:val="false"/>
          <w:i w:val="false"/>
          <w:color w:val="000000"/>
          <w:sz w:val="28"/>
        </w:rPr>
        <w:t>
      1) футболка белого цвета из хлопчатобумажного трикотажного полотна с короткими рукавами, высоким вырезом под горловину. Состоит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314"/>
    <w:bookmarkStart w:name="z325" w:id="315"/>
    <w:p>
      <w:pPr>
        <w:spacing w:after="0"/>
        <w:ind w:left="0"/>
        <w:jc w:val="both"/>
      </w:pPr>
      <w:r>
        <w:rPr>
          <w:rFonts w:ascii="Times New Roman"/>
          <w:b w:val="false"/>
          <w:i w:val="false"/>
          <w:color w:val="000000"/>
          <w:sz w:val="28"/>
        </w:rPr>
        <w:t>
      2) футболка - поло женская с длинным рукавом темно - синего цвета из трикотажного полотна "пике". Полочка с застежкой - планкой на 3 пуговицы и 3 петли. На полочке слева съемный нагрудный знак МЧС РК. Спинка цельнокроеная. Рукава втачные длинные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315"/>
    <w:bookmarkStart w:name="z326" w:id="316"/>
    <w:p>
      <w:pPr>
        <w:spacing w:after="0"/>
        <w:ind w:left="0"/>
        <w:jc w:val="both"/>
      </w:pPr>
      <w:r>
        <w:rPr>
          <w:rFonts w:ascii="Times New Roman"/>
          <w:b w:val="false"/>
          <w:i w:val="false"/>
          <w:color w:val="000000"/>
          <w:sz w:val="28"/>
        </w:rPr>
        <w:t>
      3) футболка - поло женская с коротким рукавом темно - синего цвета из трикотажного полотна "пике". Полочка с застежкой-планкой на 3 пуговицы и 3 петли. На полочке съемные слева нагрудный знак МЧС РК, справа погон. Рукава втачные короткие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316"/>
    <w:bookmarkStart w:name="z327" w:id="317"/>
    <w:p>
      <w:pPr>
        <w:spacing w:after="0"/>
        <w:ind w:left="0"/>
        <w:jc w:val="both"/>
      </w:pPr>
      <w:r>
        <w:rPr>
          <w:rFonts w:ascii="Times New Roman"/>
          <w:b w:val="false"/>
          <w:i w:val="false"/>
          <w:color w:val="000000"/>
          <w:sz w:val="28"/>
        </w:rPr>
        <w:t>
      45. Описание головных уборов:</w:t>
      </w:r>
    </w:p>
    <w:bookmarkEnd w:id="317"/>
    <w:bookmarkStart w:name="z328" w:id="318"/>
    <w:p>
      <w:pPr>
        <w:spacing w:after="0"/>
        <w:ind w:left="0"/>
        <w:jc w:val="both"/>
      </w:pPr>
      <w:r>
        <w:rPr>
          <w:rFonts w:ascii="Times New Roman"/>
          <w:b w:val="false"/>
          <w:i w:val="false"/>
          <w:color w:val="000000"/>
          <w:sz w:val="28"/>
        </w:rPr>
        <w:t>
      1) шапка-ушанка, утепленная из ткани темно-синего цвета (для полковников шапка – кубанка с околышком из каракуля серого цвета);</w:t>
      </w:r>
    </w:p>
    <w:bookmarkEnd w:id="318"/>
    <w:bookmarkStart w:name="z329" w:id="319"/>
    <w:p>
      <w:pPr>
        <w:spacing w:after="0"/>
        <w:ind w:left="0"/>
        <w:jc w:val="both"/>
      </w:pPr>
      <w:r>
        <w:rPr>
          <w:rFonts w:ascii="Times New Roman"/>
          <w:b w:val="false"/>
          <w:i w:val="false"/>
          <w:color w:val="000000"/>
          <w:sz w:val="28"/>
        </w:rPr>
        <w:t>
      2)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319"/>
    <w:bookmarkStart w:name="z330" w:id="320"/>
    <w:p>
      <w:pPr>
        <w:spacing w:after="0"/>
        <w:ind w:left="0"/>
        <w:jc w:val="both"/>
      </w:pPr>
      <w:r>
        <w:rPr>
          <w:rFonts w:ascii="Times New Roman"/>
          <w:b w:val="false"/>
          <w:i w:val="false"/>
          <w:color w:val="000000"/>
          <w:sz w:val="28"/>
        </w:rPr>
        <w:t>
      5)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320"/>
    <w:bookmarkStart w:name="z331" w:id="321"/>
    <w:p>
      <w:pPr>
        <w:spacing w:after="0"/>
        <w:ind w:left="0"/>
        <w:jc w:val="both"/>
      </w:pPr>
      <w:r>
        <w:rPr>
          <w:rFonts w:ascii="Times New Roman"/>
          <w:b w:val="false"/>
          <w:i w:val="false"/>
          <w:color w:val="000000"/>
          <w:sz w:val="28"/>
        </w:rPr>
        <w:t>
      6)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321"/>
    <w:bookmarkStart w:name="z332" w:id="322"/>
    <w:p>
      <w:pPr>
        <w:spacing w:after="0"/>
        <w:ind w:left="0"/>
        <w:jc w:val="both"/>
      </w:pPr>
      <w:r>
        <w:rPr>
          <w:rFonts w:ascii="Times New Roman"/>
          <w:b w:val="false"/>
          <w:i w:val="false"/>
          <w:color w:val="000000"/>
          <w:sz w:val="28"/>
        </w:rPr>
        <w:t>
      7)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w:t>
      </w:r>
    </w:p>
    <w:bookmarkEnd w:id="322"/>
    <w:bookmarkStart w:name="z333" w:id="323"/>
    <w:p>
      <w:pPr>
        <w:spacing w:after="0"/>
        <w:ind w:left="0"/>
        <w:jc w:val="both"/>
      </w:pPr>
      <w:r>
        <w:rPr>
          <w:rFonts w:ascii="Times New Roman"/>
          <w:b w:val="false"/>
          <w:i w:val="false"/>
          <w:color w:val="000000"/>
          <w:sz w:val="28"/>
        </w:rPr>
        <w:t>
      8) берет темно-оранжевого цвета.</w:t>
      </w:r>
    </w:p>
    <w:bookmarkEnd w:id="323"/>
    <w:bookmarkStart w:name="z334" w:id="324"/>
    <w:p>
      <w:pPr>
        <w:spacing w:after="0"/>
        <w:ind w:left="0"/>
        <w:jc w:val="both"/>
      </w:pPr>
      <w:r>
        <w:rPr>
          <w:rFonts w:ascii="Times New Roman"/>
          <w:b w:val="false"/>
          <w:i w:val="false"/>
          <w:color w:val="000000"/>
          <w:sz w:val="28"/>
        </w:rPr>
        <w:t>
      46. Описание обуви:</w:t>
      </w:r>
    </w:p>
    <w:bookmarkEnd w:id="324"/>
    <w:bookmarkStart w:name="z335" w:id="325"/>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325"/>
    <w:bookmarkStart w:name="z336" w:id="326"/>
    <w:p>
      <w:pPr>
        <w:spacing w:after="0"/>
        <w:ind w:left="0"/>
        <w:jc w:val="both"/>
      </w:pPr>
      <w:r>
        <w:rPr>
          <w:rFonts w:ascii="Times New Roman"/>
          <w:b w:val="false"/>
          <w:i w:val="false"/>
          <w:color w:val="000000"/>
          <w:sz w:val="28"/>
        </w:rPr>
        <w:t>
      2) ботинки кожаные зимние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326"/>
    <w:bookmarkStart w:name="z337" w:id="327"/>
    <w:p>
      <w:pPr>
        <w:spacing w:after="0"/>
        <w:ind w:left="0"/>
        <w:jc w:val="both"/>
      </w:pPr>
      <w:r>
        <w:rPr>
          <w:rFonts w:ascii="Times New Roman"/>
          <w:b w:val="false"/>
          <w:i w:val="false"/>
          <w:color w:val="000000"/>
          <w:sz w:val="28"/>
        </w:rPr>
        <w:t>
      47. Описание аксессуаров:</w:t>
      </w:r>
    </w:p>
    <w:bookmarkEnd w:id="327"/>
    <w:bookmarkStart w:name="z338" w:id="328"/>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328"/>
    <w:bookmarkStart w:name="z339" w:id="329"/>
    <w:p>
      <w:pPr>
        <w:spacing w:after="0"/>
        <w:ind w:left="0"/>
        <w:jc w:val="both"/>
      </w:pPr>
      <w:r>
        <w:rPr>
          <w:rFonts w:ascii="Times New Roman"/>
          <w:b w:val="false"/>
          <w:i w:val="false"/>
          <w:color w:val="000000"/>
          <w:sz w:val="28"/>
        </w:rPr>
        <w:t>
      2) перчатки кожаные пятипалые утепленные.</w:t>
      </w:r>
    </w:p>
    <w:bookmarkEnd w:id="329"/>
    <w:bookmarkStart w:name="z340" w:id="330"/>
    <w:p>
      <w:pPr>
        <w:spacing w:after="0"/>
        <w:ind w:left="0"/>
        <w:jc w:val="both"/>
      </w:pPr>
      <w:r>
        <w:rPr>
          <w:rFonts w:ascii="Times New Roman"/>
          <w:b w:val="false"/>
          <w:i w:val="false"/>
          <w:color w:val="000000"/>
          <w:sz w:val="28"/>
        </w:rPr>
        <w:t>
      48. Описание знаков различия:</w:t>
      </w:r>
    </w:p>
    <w:bookmarkEnd w:id="330"/>
    <w:bookmarkStart w:name="z341" w:id="331"/>
    <w:p>
      <w:pPr>
        <w:spacing w:after="0"/>
        <w:ind w:left="0"/>
        <w:jc w:val="both"/>
      </w:pPr>
      <w:r>
        <w:rPr>
          <w:rFonts w:ascii="Times New Roman"/>
          <w:b w:val="false"/>
          <w:i w:val="false"/>
          <w:color w:val="000000"/>
          <w:sz w:val="28"/>
        </w:rPr>
        <w:t>
      по предназначению для специальной форменной одежды;</w:t>
      </w:r>
    </w:p>
    <w:bookmarkEnd w:id="331"/>
    <w:bookmarkStart w:name="z342" w:id="332"/>
    <w:p>
      <w:pPr>
        <w:spacing w:after="0"/>
        <w:ind w:left="0"/>
        <w:jc w:val="both"/>
      </w:pPr>
      <w:r>
        <w:rPr>
          <w:rFonts w:ascii="Times New Roman"/>
          <w:b w:val="false"/>
          <w:i w:val="false"/>
          <w:color w:val="000000"/>
          <w:sz w:val="28"/>
        </w:rPr>
        <w:t>
      по способу крепления – съемные на муфтах.</w:t>
      </w:r>
    </w:p>
    <w:bookmarkEnd w:id="332"/>
    <w:bookmarkStart w:name="z343" w:id="333"/>
    <w:p>
      <w:pPr>
        <w:spacing w:after="0"/>
        <w:ind w:left="0"/>
        <w:jc w:val="both"/>
      </w:pPr>
      <w:r>
        <w:rPr>
          <w:rFonts w:ascii="Times New Roman"/>
          <w:b w:val="false"/>
          <w:i w:val="false"/>
          <w:color w:val="000000"/>
          <w:sz w:val="28"/>
        </w:rPr>
        <w:t>
      Размеры погон:</w:t>
      </w:r>
    </w:p>
    <w:bookmarkEnd w:id="333"/>
    <w:bookmarkStart w:name="z344" w:id="334"/>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334"/>
    <w:bookmarkStart w:name="z345" w:id="335"/>
    <w:p>
      <w:pPr>
        <w:spacing w:after="0"/>
        <w:ind w:left="0"/>
        <w:jc w:val="both"/>
      </w:pPr>
      <w:r>
        <w:rPr>
          <w:rFonts w:ascii="Times New Roman"/>
          <w:b w:val="false"/>
          <w:i w:val="false"/>
          <w:color w:val="000000"/>
          <w:sz w:val="28"/>
        </w:rPr>
        <w:t>
      Поле погон к:</w:t>
      </w:r>
    </w:p>
    <w:bookmarkEnd w:id="335"/>
    <w:bookmarkStart w:name="z346" w:id="336"/>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336"/>
    <w:bookmarkStart w:name="z347"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4267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267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38"/>
    <w:p>
      <w:pPr>
        <w:spacing w:after="0"/>
        <w:ind w:left="0"/>
        <w:jc w:val="both"/>
      </w:pPr>
      <w:r>
        <w:rPr>
          <w:rFonts w:ascii="Times New Roman"/>
          <w:b w:val="false"/>
          <w:i w:val="false"/>
          <w:color w:val="000000"/>
          <w:sz w:val="28"/>
        </w:rPr>
        <w:t>
      на зимние куртки и на специальное обмундирование</w:t>
      </w:r>
    </w:p>
    <w:bookmarkEnd w:id="338"/>
    <w:bookmarkStart w:name="z349"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34544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544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40"/>
    <w:p>
      <w:pPr>
        <w:spacing w:after="0"/>
        <w:ind w:left="0"/>
        <w:jc w:val="both"/>
      </w:pPr>
      <w:r>
        <w:rPr>
          <w:rFonts w:ascii="Times New Roman"/>
          <w:b w:val="false"/>
          <w:i w:val="false"/>
          <w:color w:val="000000"/>
          <w:sz w:val="28"/>
        </w:rPr>
        <w:t>
      на зимние куртки и на специальное обмундирование</w:t>
      </w:r>
    </w:p>
    <w:bookmarkEnd w:id="340"/>
    <w:bookmarkStart w:name="z351" w:id="341"/>
    <w:p>
      <w:pPr>
        <w:spacing w:after="0"/>
        <w:ind w:left="0"/>
        <w:jc w:val="both"/>
      </w:pPr>
      <w:r>
        <w:rPr>
          <w:rFonts w:ascii="Times New Roman"/>
          <w:b w:val="false"/>
          <w:i w:val="false"/>
          <w:color w:val="000000"/>
          <w:sz w:val="28"/>
        </w:rPr>
        <w:t>
      49. Описание нарукавных и нагрудных знаков различия:</w:t>
      </w:r>
    </w:p>
    <w:bookmarkEnd w:id="341"/>
    <w:bookmarkStart w:name="z352" w:id="342"/>
    <w:p>
      <w:pPr>
        <w:spacing w:after="0"/>
        <w:ind w:left="0"/>
        <w:jc w:val="both"/>
      </w:pPr>
      <w:r>
        <w:rPr>
          <w:rFonts w:ascii="Times New Roman"/>
          <w:b w:val="false"/>
          <w:i w:val="false"/>
          <w:color w:val="000000"/>
          <w:sz w:val="28"/>
        </w:rPr>
        <w:t>
      1) нарукавные знаки представляют собой стандартизированные ткано–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342"/>
    <w:bookmarkStart w:name="z353" w:id="343"/>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343"/>
    <w:bookmarkStart w:name="z354" w:id="344"/>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344"/>
    <w:bookmarkStart w:name="z355"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14986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986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6" w:id="346"/>
    <w:p>
      <w:pPr>
        <w:spacing w:after="0"/>
        <w:ind w:left="0"/>
        <w:jc w:val="both"/>
      </w:pPr>
      <w:r>
        <w:rPr>
          <w:rFonts w:ascii="Times New Roman"/>
          <w:b w:val="false"/>
          <w:i w:val="false"/>
          <w:color w:val="000000"/>
          <w:sz w:val="28"/>
        </w:rPr>
        <w:t>
      шеврон</w:t>
      </w:r>
    </w:p>
    <w:bookmarkEnd w:id="346"/>
    <w:bookmarkStart w:name="z357" w:id="347"/>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347"/>
    <w:bookmarkStart w:name="z358"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67310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7310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49"/>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349"/>
    <w:bookmarkStart w:name="z360"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2070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701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51"/>
    <w:p>
      <w:pPr>
        <w:spacing w:after="0"/>
        <w:ind w:left="0"/>
        <w:jc w:val="both"/>
      </w:pPr>
      <w:r>
        <w:rPr>
          <w:rFonts w:ascii="Times New Roman"/>
          <w:b w:val="false"/>
          <w:i w:val="false"/>
          <w:color w:val="000000"/>
          <w:sz w:val="28"/>
        </w:rPr>
        <w:t>
      нарукавная нашивка</w:t>
      </w:r>
    </w:p>
    <w:bookmarkEnd w:id="351"/>
    <w:bookmarkStart w:name="z362" w:id="352"/>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352"/>
    <w:bookmarkStart w:name="z363"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1587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87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54"/>
    <w:p>
      <w:pPr>
        <w:spacing w:after="0"/>
        <w:ind w:left="0"/>
        <w:jc w:val="both"/>
      </w:pPr>
      <w:r>
        <w:rPr>
          <w:rFonts w:ascii="Times New Roman"/>
          <w:b w:val="false"/>
          <w:i w:val="false"/>
          <w:color w:val="000000"/>
          <w:sz w:val="28"/>
        </w:rPr>
        <w:t>
      нагрудная нашивка</w:t>
      </w:r>
    </w:p>
    <w:bookmarkEnd w:id="354"/>
    <w:bookmarkStart w:name="z365" w:id="355"/>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355"/>
    <w:bookmarkStart w:name="z366"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6375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375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7" w:id="357"/>
    <w:p>
      <w:pPr>
        <w:spacing w:after="0"/>
        <w:ind w:left="0"/>
        <w:jc w:val="both"/>
      </w:pPr>
      <w:r>
        <w:rPr>
          <w:rFonts w:ascii="Times New Roman"/>
          <w:b w:val="false"/>
          <w:i w:val="false"/>
          <w:color w:val="000000"/>
          <w:sz w:val="28"/>
        </w:rPr>
        <w:t>
      нагрудные нашивки прямоугольной формы</w:t>
      </w:r>
    </w:p>
    <w:bookmarkEnd w:id="357"/>
    <w:bookmarkStart w:name="z368" w:id="358"/>
    <w:p>
      <w:pPr>
        <w:spacing w:after="0"/>
        <w:ind w:left="0"/>
        <w:jc w:val="both"/>
      </w:pPr>
      <w:r>
        <w:rPr>
          <w:rFonts w:ascii="Times New Roman"/>
          <w:b w:val="false"/>
          <w:i w:val="false"/>
          <w:color w:val="000000"/>
          <w:sz w:val="28"/>
        </w:rPr>
        <w:t>
      50. Описание кокарды и ремня:</w:t>
      </w:r>
    </w:p>
    <w:bookmarkEnd w:id="358"/>
    <w:bookmarkStart w:name="z369" w:id="359"/>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359"/>
    <w:bookmarkStart w:name="z370"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1917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177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361"/>
    <w:p>
      <w:pPr>
        <w:spacing w:after="0"/>
        <w:ind w:left="0"/>
        <w:jc w:val="both"/>
      </w:pPr>
      <w:r>
        <w:rPr>
          <w:rFonts w:ascii="Times New Roman"/>
          <w:b w:val="false"/>
          <w:i w:val="false"/>
          <w:color w:val="000000"/>
          <w:sz w:val="28"/>
        </w:rPr>
        <w:t>
      кокарда тканевая/ вышивная</w:t>
      </w:r>
    </w:p>
    <w:bookmarkEnd w:id="361"/>
    <w:bookmarkStart w:name="z372" w:id="362"/>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362"/>
    <w:bookmarkStart w:name="z373" w:id="363"/>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363"/>
    <w:bookmarkStart w:name="z374" w:id="364"/>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364"/>
    <w:bookmarkStart w:name="z375" w:id="365"/>
    <w:p>
      <w:pPr>
        <w:spacing w:after="0"/>
        <w:ind w:left="0"/>
        <w:jc w:val="both"/>
      </w:pPr>
      <w:r>
        <w:rPr>
          <w:rFonts w:ascii="Times New Roman"/>
          <w:b w:val="false"/>
          <w:i w:val="false"/>
          <w:color w:val="000000"/>
          <w:sz w:val="28"/>
        </w:rPr>
        <w:t>
      Размеры - 1, 2, 3, 4.</w:t>
      </w:r>
    </w:p>
    <w:bookmarkEnd w:id="365"/>
    <w:bookmarkStart w:name="z376" w:id="366"/>
    <w:p>
      <w:pPr>
        <w:spacing w:after="0"/>
        <w:ind w:left="0"/>
        <w:jc w:val="both"/>
      </w:pPr>
      <w:r>
        <w:rPr>
          <w:rFonts w:ascii="Times New Roman"/>
          <w:b w:val="false"/>
          <w:i w:val="false"/>
          <w:color w:val="000000"/>
          <w:sz w:val="28"/>
        </w:rPr>
        <w:t>
      Длина в см - 110, 120, 130, 140.</w:t>
      </w:r>
    </w:p>
    <w:bookmarkEnd w:id="366"/>
    <w:bookmarkStart w:name="z377"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27559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559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68"/>
    <w:p>
      <w:pPr>
        <w:spacing w:after="0"/>
        <w:ind w:left="0"/>
        <w:jc w:val="both"/>
      </w:pPr>
      <w:r>
        <w:rPr>
          <w:rFonts w:ascii="Times New Roman"/>
          <w:b w:val="false"/>
          <w:i w:val="false"/>
          <w:color w:val="000000"/>
          <w:sz w:val="28"/>
        </w:rPr>
        <w:t>
      ремень к специальной форме</w:t>
      </w:r>
    </w:p>
    <w:bookmarkEnd w:id="368"/>
    <w:bookmarkStart w:name="z379" w:id="369"/>
    <w:p>
      <w:pPr>
        <w:spacing w:after="0"/>
        <w:ind w:left="0"/>
        <w:jc w:val="left"/>
      </w:pPr>
      <w:r>
        <w:rPr>
          <w:rFonts w:ascii="Times New Roman"/>
          <w:b/>
          <w:i w:val="false"/>
          <w:color w:val="000000"/>
        </w:rPr>
        <w:t xml:space="preserve"> Глава 5. Специальная форменная одежда младшего начальствующего и рядового состава женщин</w:t>
      </w:r>
    </w:p>
    <w:bookmarkEnd w:id="369"/>
    <w:bookmarkStart w:name="z380"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54102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4102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71"/>
    <w:p>
      <w:pPr>
        <w:spacing w:after="0"/>
        <w:ind w:left="0"/>
        <w:jc w:val="both"/>
      </w:pPr>
      <w:r>
        <w:rPr>
          <w:rFonts w:ascii="Times New Roman"/>
          <w:b w:val="false"/>
          <w:i w:val="false"/>
          <w:color w:val="000000"/>
          <w:sz w:val="28"/>
        </w:rPr>
        <w:t>
      Рисунок 5</w:t>
      </w:r>
    </w:p>
    <w:bookmarkEnd w:id="371"/>
    <w:bookmarkStart w:name="z382" w:id="372"/>
    <w:p>
      <w:pPr>
        <w:spacing w:after="0"/>
        <w:ind w:left="0"/>
        <w:jc w:val="both"/>
      </w:pPr>
      <w:r>
        <w:rPr>
          <w:rFonts w:ascii="Times New Roman"/>
          <w:b w:val="false"/>
          <w:i w:val="false"/>
          <w:color w:val="000000"/>
          <w:sz w:val="28"/>
        </w:rPr>
        <w:t>
      51. Специальная форменная одежда младшего начальствующего и рядового состава женщин (рисунок 5):</w:t>
      </w:r>
    </w:p>
    <w:bookmarkEnd w:id="372"/>
    <w:bookmarkStart w:name="z383" w:id="373"/>
    <w:p>
      <w:pPr>
        <w:spacing w:after="0"/>
        <w:ind w:left="0"/>
        <w:jc w:val="both"/>
      </w:pPr>
      <w:r>
        <w:rPr>
          <w:rFonts w:ascii="Times New Roman"/>
          <w:b w:val="false"/>
          <w:i w:val="false"/>
          <w:color w:val="000000"/>
          <w:sz w:val="28"/>
        </w:rPr>
        <w:t>
      1) летняя:</w:t>
      </w:r>
    </w:p>
    <w:bookmarkEnd w:id="373"/>
    <w:bookmarkStart w:name="z384" w:id="374"/>
    <w:p>
      <w:pPr>
        <w:spacing w:after="0"/>
        <w:ind w:left="0"/>
        <w:jc w:val="both"/>
      </w:pPr>
      <w:r>
        <w:rPr>
          <w:rFonts w:ascii="Times New Roman"/>
          <w:b w:val="false"/>
          <w:i w:val="false"/>
          <w:color w:val="000000"/>
          <w:sz w:val="28"/>
        </w:rPr>
        <w:t>
      бейсболка темно-синего цвета или берет темно-оранжевый;</w:t>
      </w:r>
    </w:p>
    <w:bookmarkEnd w:id="374"/>
    <w:bookmarkStart w:name="z385" w:id="375"/>
    <w:p>
      <w:pPr>
        <w:spacing w:after="0"/>
        <w:ind w:left="0"/>
        <w:jc w:val="both"/>
      </w:pPr>
      <w:r>
        <w:rPr>
          <w:rFonts w:ascii="Times New Roman"/>
          <w:b w:val="false"/>
          <w:i w:val="false"/>
          <w:color w:val="000000"/>
          <w:sz w:val="28"/>
        </w:rPr>
        <w:t>
      куртка с длинным рукавом на молнии и юбка (брюки) темно - синего цвета;</w:t>
      </w:r>
    </w:p>
    <w:bookmarkEnd w:id="375"/>
    <w:bookmarkStart w:name="z386" w:id="376"/>
    <w:p>
      <w:pPr>
        <w:spacing w:after="0"/>
        <w:ind w:left="0"/>
        <w:jc w:val="both"/>
      </w:pPr>
      <w:r>
        <w:rPr>
          <w:rFonts w:ascii="Times New Roman"/>
          <w:b w:val="false"/>
          <w:i w:val="false"/>
          <w:color w:val="000000"/>
          <w:sz w:val="28"/>
        </w:rPr>
        <w:t>
      рубашка с коротким рукавом на пуговицах и юбка (брюки) темно - синего цвета;</w:t>
      </w:r>
    </w:p>
    <w:bookmarkEnd w:id="376"/>
    <w:bookmarkStart w:name="z387" w:id="377"/>
    <w:p>
      <w:pPr>
        <w:spacing w:after="0"/>
        <w:ind w:left="0"/>
        <w:jc w:val="both"/>
      </w:pPr>
      <w:r>
        <w:rPr>
          <w:rFonts w:ascii="Times New Roman"/>
          <w:b w:val="false"/>
          <w:i w:val="false"/>
          <w:color w:val="000000"/>
          <w:sz w:val="28"/>
        </w:rPr>
        <w:t>
      футболка темно-синего цвета;</w:t>
      </w:r>
    </w:p>
    <w:bookmarkEnd w:id="377"/>
    <w:bookmarkStart w:name="z388" w:id="378"/>
    <w:p>
      <w:pPr>
        <w:spacing w:after="0"/>
        <w:ind w:left="0"/>
        <w:jc w:val="both"/>
      </w:pPr>
      <w:r>
        <w:rPr>
          <w:rFonts w:ascii="Times New Roman"/>
          <w:b w:val="false"/>
          <w:i w:val="false"/>
          <w:color w:val="000000"/>
          <w:sz w:val="28"/>
        </w:rPr>
        <w:t>
      футболка-поло с длинным и коротким рукавом темно-синего цвета - для сотрудников дежурно-диспетчерских служб;</w:t>
      </w:r>
    </w:p>
    <w:bookmarkEnd w:id="378"/>
    <w:bookmarkStart w:name="z389" w:id="379"/>
    <w:p>
      <w:pPr>
        <w:spacing w:after="0"/>
        <w:ind w:left="0"/>
        <w:jc w:val="both"/>
      </w:pPr>
      <w:r>
        <w:rPr>
          <w:rFonts w:ascii="Times New Roman"/>
          <w:b w:val="false"/>
          <w:i w:val="false"/>
          <w:color w:val="000000"/>
          <w:sz w:val="28"/>
        </w:rPr>
        <w:t>
      ботинки кожаные с высокими берцами черного цвета;</w:t>
      </w:r>
    </w:p>
    <w:bookmarkEnd w:id="379"/>
    <w:bookmarkStart w:name="z390" w:id="380"/>
    <w:p>
      <w:pPr>
        <w:spacing w:after="0"/>
        <w:ind w:left="0"/>
        <w:jc w:val="both"/>
      </w:pPr>
      <w:r>
        <w:rPr>
          <w:rFonts w:ascii="Times New Roman"/>
          <w:b w:val="false"/>
          <w:i w:val="false"/>
          <w:color w:val="000000"/>
          <w:sz w:val="28"/>
        </w:rPr>
        <w:t>
      2) зимняя:</w:t>
      </w:r>
    </w:p>
    <w:bookmarkEnd w:id="380"/>
    <w:bookmarkStart w:name="z391" w:id="381"/>
    <w:p>
      <w:pPr>
        <w:spacing w:after="0"/>
        <w:ind w:left="0"/>
        <w:jc w:val="both"/>
      </w:pPr>
      <w:r>
        <w:rPr>
          <w:rFonts w:ascii="Times New Roman"/>
          <w:b w:val="false"/>
          <w:i w:val="false"/>
          <w:color w:val="000000"/>
          <w:sz w:val="28"/>
        </w:rPr>
        <w:t>
      шапка-ушанка из ткани утепленная темно-синего цвета;</w:t>
      </w:r>
    </w:p>
    <w:bookmarkEnd w:id="381"/>
    <w:bookmarkStart w:name="z392" w:id="382"/>
    <w:p>
      <w:pPr>
        <w:spacing w:after="0"/>
        <w:ind w:left="0"/>
        <w:jc w:val="both"/>
      </w:pPr>
      <w:r>
        <w:rPr>
          <w:rFonts w:ascii="Times New Roman"/>
          <w:b w:val="false"/>
          <w:i w:val="false"/>
          <w:color w:val="000000"/>
          <w:sz w:val="28"/>
        </w:rPr>
        <w:t>
      куртка, утепленная с накладными карманами со съемным капюшоном и брюки, утепленные темно-синего цвета;</w:t>
      </w:r>
    </w:p>
    <w:bookmarkEnd w:id="382"/>
    <w:bookmarkStart w:name="z393" w:id="383"/>
    <w:p>
      <w:pPr>
        <w:spacing w:after="0"/>
        <w:ind w:left="0"/>
        <w:jc w:val="both"/>
      </w:pPr>
      <w:r>
        <w:rPr>
          <w:rFonts w:ascii="Times New Roman"/>
          <w:b w:val="false"/>
          <w:i w:val="false"/>
          <w:color w:val="000000"/>
          <w:sz w:val="28"/>
        </w:rPr>
        <w:t>
      свитер без выреза темно-синего цвета;</w:t>
      </w:r>
    </w:p>
    <w:bookmarkEnd w:id="383"/>
    <w:bookmarkStart w:name="z394" w:id="384"/>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384"/>
    <w:bookmarkStart w:name="z395" w:id="385"/>
    <w:p>
      <w:pPr>
        <w:spacing w:after="0"/>
        <w:ind w:left="0"/>
        <w:jc w:val="both"/>
      </w:pPr>
      <w:r>
        <w:rPr>
          <w:rFonts w:ascii="Times New Roman"/>
          <w:b w:val="false"/>
          <w:i w:val="false"/>
          <w:color w:val="000000"/>
          <w:sz w:val="28"/>
        </w:rPr>
        <w:t>
      кашне темно-синего цвета;</w:t>
      </w:r>
    </w:p>
    <w:bookmarkEnd w:id="385"/>
    <w:bookmarkStart w:name="z396" w:id="386"/>
    <w:p>
      <w:pPr>
        <w:spacing w:after="0"/>
        <w:ind w:left="0"/>
        <w:jc w:val="both"/>
      </w:pPr>
      <w:r>
        <w:rPr>
          <w:rFonts w:ascii="Times New Roman"/>
          <w:b w:val="false"/>
          <w:i w:val="false"/>
          <w:color w:val="000000"/>
          <w:sz w:val="28"/>
        </w:rPr>
        <w:t>
      перчатки, утепленные черного цвета.</w:t>
      </w:r>
    </w:p>
    <w:bookmarkEnd w:id="386"/>
    <w:bookmarkStart w:name="z397" w:id="387"/>
    <w:p>
      <w:pPr>
        <w:spacing w:after="0"/>
        <w:ind w:left="0"/>
        <w:jc w:val="both"/>
      </w:pPr>
      <w:r>
        <w:rPr>
          <w:rFonts w:ascii="Times New Roman"/>
          <w:b w:val="false"/>
          <w:i w:val="false"/>
          <w:color w:val="000000"/>
          <w:sz w:val="28"/>
        </w:rPr>
        <w:t xml:space="preserve">
      Рубашка с коротким рукавом на пуговицах поверх футболки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387"/>
    <w:bookmarkStart w:name="z398" w:id="388"/>
    <w:p>
      <w:pPr>
        <w:spacing w:after="0"/>
        <w:ind w:left="0"/>
        <w:jc w:val="both"/>
      </w:pPr>
      <w:r>
        <w:rPr>
          <w:rFonts w:ascii="Times New Roman"/>
          <w:b w:val="false"/>
          <w:i w:val="false"/>
          <w:color w:val="000000"/>
          <w:sz w:val="28"/>
        </w:rPr>
        <w:t>
      Допускается носить куртки и свитер с брюками навыпуск в туфлях или сапогах утепленных;</w:t>
      </w:r>
    </w:p>
    <w:bookmarkEnd w:id="388"/>
    <w:bookmarkStart w:name="z399" w:id="389"/>
    <w:p>
      <w:pPr>
        <w:spacing w:after="0"/>
        <w:ind w:left="0"/>
        <w:jc w:val="both"/>
      </w:pPr>
      <w:r>
        <w:rPr>
          <w:rFonts w:ascii="Times New Roman"/>
          <w:b w:val="false"/>
          <w:i w:val="false"/>
          <w:color w:val="000000"/>
          <w:sz w:val="28"/>
        </w:rPr>
        <w:t>
      Футболка-поло выдается сотрудникам дежурно-диспетчерских служб, с правом ношения в период дежурства.</w:t>
      </w:r>
    </w:p>
    <w:bookmarkEnd w:id="389"/>
    <w:bookmarkStart w:name="z400" w:id="390"/>
    <w:p>
      <w:pPr>
        <w:spacing w:after="0"/>
        <w:ind w:left="0"/>
        <w:jc w:val="both"/>
      </w:pPr>
      <w:r>
        <w:rPr>
          <w:rFonts w:ascii="Times New Roman"/>
          <w:b w:val="false"/>
          <w:i w:val="false"/>
          <w:color w:val="000000"/>
          <w:sz w:val="28"/>
        </w:rPr>
        <w:t>
      52. Описание куртки женской с длинным рукавом на молнии и юбка (брюки), темно - синего цвета:</w:t>
      </w:r>
    </w:p>
    <w:bookmarkEnd w:id="390"/>
    <w:bookmarkStart w:name="z401" w:id="391"/>
    <w:p>
      <w:pPr>
        <w:spacing w:after="0"/>
        <w:ind w:left="0"/>
        <w:jc w:val="both"/>
      </w:pPr>
      <w:r>
        <w:rPr>
          <w:rFonts w:ascii="Times New Roman"/>
          <w:b w:val="false"/>
          <w:i w:val="false"/>
          <w:color w:val="000000"/>
          <w:sz w:val="28"/>
        </w:rPr>
        <w:t>
      1) куртка темно-синего цвета с длинными рукавами, центральной бортовой застежкой на разъемную застежку - 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листочками.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391"/>
    <w:bookmarkStart w:name="z402" w:id="392"/>
    <w:p>
      <w:pPr>
        <w:spacing w:after="0"/>
        <w:ind w:left="0"/>
        <w:jc w:val="both"/>
      </w:pPr>
      <w:r>
        <w:rPr>
          <w:rFonts w:ascii="Times New Roman"/>
          <w:b w:val="false"/>
          <w:i w:val="false"/>
          <w:color w:val="000000"/>
          <w:sz w:val="28"/>
        </w:rPr>
        <w:t>
      2) брюки темно-синего цвета с притачным поясом. Передние половинки с боковыми карманами. Задние половинки с вытачками. Гульфик застегивается на застежку - молнию. Пояс притачной, застегивается на петлю с пуговицей и металлический крючок;</w:t>
      </w:r>
    </w:p>
    <w:bookmarkEnd w:id="392"/>
    <w:bookmarkStart w:name="z403" w:id="393"/>
    <w:p>
      <w:pPr>
        <w:spacing w:after="0"/>
        <w:ind w:left="0"/>
        <w:jc w:val="both"/>
      </w:pPr>
      <w:r>
        <w:rPr>
          <w:rFonts w:ascii="Times New Roman"/>
          <w:b w:val="false"/>
          <w:i w:val="false"/>
          <w:color w:val="000000"/>
          <w:sz w:val="28"/>
        </w:rPr>
        <w:t>
      3) юбка темно - синего цвета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393"/>
    <w:bookmarkStart w:name="z404" w:id="394"/>
    <w:p>
      <w:pPr>
        <w:spacing w:after="0"/>
        <w:ind w:left="0"/>
        <w:jc w:val="both"/>
      </w:pPr>
      <w:r>
        <w:rPr>
          <w:rFonts w:ascii="Times New Roman"/>
          <w:b w:val="false"/>
          <w:i w:val="false"/>
          <w:color w:val="000000"/>
          <w:sz w:val="28"/>
        </w:rPr>
        <w:t>
      53. Описание рубашки с коротким рукавом на пуговицах и юбка (брюки) темно-синего цвета:</w:t>
      </w:r>
    </w:p>
    <w:bookmarkEnd w:id="394"/>
    <w:bookmarkStart w:name="z405" w:id="395"/>
    <w:p>
      <w:pPr>
        <w:spacing w:after="0"/>
        <w:ind w:left="0"/>
        <w:jc w:val="both"/>
      </w:pPr>
      <w:r>
        <w:rPr>
          <w:rFonts w:ascii="Times New Roman"/>
          <w:b w:val="false"/>
          <w:i w:val="false"/>
          <w:color w:val="000000"/>
          <w:sz w:val="28"/>
        </w:rPr>
        <w:t>
      1) рубашка женская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395"/>
    <w:bookmarkStart w:name="z406" w:id="396"/>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396"/>
    <w:bookmarkStart w:name="z407" w:id="397"/>
    <w:p>
      <w:pPr>
        <w:spacing w:after="0"/>
        <w:ind w:left="0"/>
        <w:jc w:val="both"/>
      </w:pPr>
      <w:r>
        <w:rPr>
          <w:rFonts w:ascii="Times New Roman"/>
          <w:b w:val="false"/>
          <w:i w:val="false"/>
          <w:color w:val="000000"/>
          <w:sz w:val="28"/>
        </w:rPr>
        <w:t>
      3) юбка темно - синего цвета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397"/>
    <w:bookmarkStart w:name="z408" w:id="398"/>
    <w:p>
      <w:pPr>
        <w:spacing w:after="0"/>
        <w:ind w:left="0"/>
        <w:jc w:val="both"/>
      </w:pPr>
      <w:r>
        <w:rPr>
          <w:rFonts w:ascii="Times New Roman"/>
          <w:b w:val="false"/>
          <w:i w:val="false"/>
          <w:color w:val="000000"/>
          <w:sz w:val="28"/>
        </w:rPr>
        <w:t>
      54. Описание куртки, утепленной с накладными карманами со съемным капюшоном и брюки, утепленные темно-синего цвета:</w:t>
      </w:r>
    </w:p>
    <w:bookmarkEnd w:id="398"/>
    <w:bookmarkStart w:name="z409" w:id="399"/>
    <w:p>
      <w:pPr>
        <w:spacing w:after="0"/>
        <w:ind w:left="0"/>
        <w:jc w:val="both"/>
      </w:pPr>
      <w:r>
        <w:rPr>
          <w:rFonts w:ascii="Times New Roman"/>
          <w:b w:val="false"/>
          <w:i w:val="false"/>
          <w:color w:val="000000"/>
          <w:sz w:val="28"/>
        </w:rPr>
        <w:t>
      1) куртка женская прямого силуэта с центральной бортовой застежкой на разъемную застежку-молнию с двумя замками, ветрозащитным клапаном с потайной застежкой. Полочки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и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399"/>
    <w:bookmarkStart w:name="z410" w:id="400"/>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400"/>
    <w:bookmarkStart w:name="z411" w:id="401"/>
    <w:p>
      <w:pPr>
        <w:spacing w:after="0"/>
        <w:ind w:left="0"/>
        <w:jc w:val="both"/>
      </w:pPr>
      <w:r>
        <w:rPr>
          <w:rFonts w:ascii="Times New Roman"/>
          <w:b w:val="false"/>
          <w:i w:val="false"/>
          <w:color w:val="000000"/>
          <w:sz w:val="28"/>
        </w:rPr>
        <w:t>
      55. Описание свитера без выреза темно - синего цвета: свитер вязаный полушерстяной, темно - синего цвета с круглым вырезом горловины. Полочки и спинка цельные. На левой полочке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401"/>
    <w:bookmarkStart w:name="z412" w:id="402"/>
    <w:p>
      <w:pPr>
        <w:spacing w:after="0"/>
        <w:ind w:left="0"/>
        <w:jc w:val="both"/>
      </w:pPr>
      <w:r>
        <w:rPr>
          <w:rFonts w:ascii="Times New Roman"/>
          <w:b w:val="false"/>
          <w:i w:val="false"/>
          <w:color w:val="000000"/>
          <w:sz w:val="28"/>
        </w:rPr>
        <w:t>
      56. Описание футболки:</w:t>
      </w:r>
    </w:p>
    <w:bookmarkEnd w:id="402"/>
    <w:bookmarkStart w:name="z413" w:id="403"/>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403"/>
    <w:bookmarkStart w:name="z414" w:id="404"/>
    <w:p>
      <w:pPr>
        <w:spacing w:after="0"/>
        <w:ind w:left="0"/>
        <w:jc w:val="both"/>
      </w:pPr>
      <w:r>
        <w:rPr>
          <w:rFonts w:ascii="Times New Roman"/>
          <w:b w:val="false"/>
          <w:i w:val="false"/>
          <w:color w:val="000000"/>
          <w:sz w:val="28"/>
        </w:rPr>
        <w:t>
      2) футболка - поло женская с длинным рукавом темно - синего цвета из трикотажного полотна "пике". Полочка с застежкой - планкой на 3 пуговицы и 3 петли. На полочке слева съемный нагрудный знак МЧС РК. Спинка цельнокроеная. Рукава втачные длинные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краповыми полосами;</w:t>
      </w:r>
    </w:p>
    <w:bookmarkEnd w:id="404"/>
    <w:bookmarkStart w:name="z415" w:id="405"/>
    <w:p>
      <w:pPr>
        <w:spacing w:after="0"/>
        <w:ind w:left="0"/>
        <w:jc w:val="both"/>
      </w:pPr>
      <w:r>
        <w:rPr>
          <w:rFonts w:ascii="Times New Roman"/>
          <w:b w:val="false"/>
          <w:i w:val="false"/>
          <w:color w:val="000000"/>
          <w:sz w:val="28"/>
        </w:rPr>
        <w:t>
      3) футболка - поло женская с коротким рукавом темно - синего цвета из трикотажного полотна "пике". Полочка с застежкой-планкой на 3 пуговицы и 3 петли. На полочке съемные слева нагрудный знак МЧС РК, справа погон. Рукава втачные короткие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405"/>
    <w:bookmarkStart w:name="z416" w:id="406"/>
    <w:p>
      <w:pPr>
        <w:spacing w:after="0"/>
        <w:ind w:left="0"/>
        <w:jc w:val="both"/>
      </w:pPr>
      <w:r>
        <w:rPr>
          <w:rFonts w:ascii="Times New Roman"/>
          <w:b w:val="false"/>
          <w:i w:val="false"/>
          <w:color w:val="000000"/>
          <w:sz w:val="28"/>
        </w:rPr>
        <w:t>
      57. Описание головных уборов:</w:t>
      </w:r>
    </w:p>
    <w:bookmarkEnd w:id="406"/>
    <w:bookmarkStart w:name="z417" w:id="407"/>
    <w:p>
      <w:pPr>
        <w:spacing w:after="0"/>
        <w:ind w:left="0"/>
        <w:jc w:val="both"/>
      </w:pPr>
      <w:r>
        <w:rPr>
          <w:rFonts w:ascii="Times New Roman"/>
          <w:b w:val="false"/>
          <w:i w:val="false"/>
          <w:color w:val="000000"/>
          <w:sz w:val="28"/>
        </w:rPr>
        <w:t>
      1)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407"/>
    <w:bookmarkStart w:name="z418" w:id="408"/>
    <w:p>
      <w:pPr>
        <w:spacing w:after="0"/>
        <w:ind w:left="0"/>
        <w:jc w:val="both"/>
      </w:pPr>
      <w:r>
        <w:rPr>
          <w:rFonts w:ascii="Times New Roman"/>
          <w:b w:val="false"/>
          <w:i w:val="false"/>
          <w:color w:val="000000"/>
          <w:sz w:val="28"/>
        </w:rPr>
        <w:t>
      2)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408"/>
    <w:bookmarkStart w:name="z419" w:id="409"/>
    <w:p>
      <w:pPr>
        <w:spacing w:after="0"/>
        <w:ind w:left="0"/>
        <w:jc w:val="both"/>
      </w:pPr>
      <w:r>
        <w:rPr>
          <w:rFonts w:ascii="Times New Roman"/>
          <w:b w:val="false"/>
          <w:i w:val="false"/>
          <w:color w:val="000000"/>
          <w:sz w:val="28"/>
        </w:rPr>
        <w:t>
      3)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409"/>
    <w:bookmarkStart w:name="z420" w:id="410"/>
    <w:p>
      <w:pPr>
        <w:spacing w:after="0"/>
        <w:ind w:left="0"/>
        <w:jc w:val="both"/>
      </w:pPr>
      <w:r>
        <w:rPr>
          <w:rFonts w:ascii="Times New Roman"/>
          <w:b w:val="false"/>
          <w:i w:val="false"/>
          <w:color w:val="000000"/>
          <w:sz w:val="28"/>
        </w:rPr>
        <w:t>
      4) берет темно-оранжевого цвета.</w:t>
      </w:r>
    </w:p>
    <w:bookmarkEnd w:id="410"/>
    <w:bookmarkStart w:name="z421" w:id="411"/>
    <w:p>
      <w:pPr>
        <w:spacing w:after="0"/>
        <w:ind w:left="0"/>
        <w:jc w:val="both"/>
      </w:pPr>
      <w:r>
        <w:rPr>
          <w:rFonts w:ascii="Times New Roman"/>
          <w:b w:val="false"/>
          <w:i w:val="false"/>
          <w:color w:val="000000"/>
          <w:sz w:val="28"/>
        </w:rPr>
        <w:t>
      58. Описание обуви:</w:t>
      </w:r>
    </w:p>
    <w:bookmarkEnd w:id="411"/>
    <w:bookmarkStart w:name="z422" w:id="412"/>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412"/>
    <w:bookmarkStart w:name="z423" w:id="413"/>
    <w:p>
      <w:pPr>
        <w:spacing w:after="0"/>
        <w:ind w:left="0"/>
        <w:jc w:val="both"/>
      </w:pPr>
      <w:r>
        <w:rPr>
          <w:rFonts w:ascii="Times New Roman"/>
          <w:b w:val="false"/>
          <w:i w:val="false"/>
          <w:color w:val="000000"/>
          <w:sz w:val="28"/>
        </w:rPr>
        <w:t>
      2) ботинки кожаные зимние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413"/>
    <w:bookmarkStart w:name="z424" w:id="414"/>
    <w:p>
      <w:pPr>
        <w:spacing w:after="0"/>
        <w:ind w:left="0"/>
        <w:jc w:val="both"/>
      </w:pPr>
      <w:r>
        <w:rPr>
          <w:rFonts w:ascii="Times New Roman"/>
          <w:b w:val="false"/>
          <w:i w:val="false"/>
          <w:color w:val="000000"/>
          <w:sz w:val="28"/>
        </w:rPr>
        <w:t>
      59. Описание аксессуаров:</w:t>
      </w:r>
    </w:p>
    <w:bookmarkEnd w:id="414"/>
    <w:bookmarkStart w:name="z425" w:id="415"/>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415"/>
    <w:bookmarkStart w:name="z426" w:id="416"/>
    <w:p>
      <w:pPr>
        <w:spacing w:after="0"/>
        <w:ind w:left="0"/>
        <w:jc w:val="both"/>
      </w:pPr>
      <w:r>
        <w:rPr>
          <w:rFonts w:ascii="Times New Roman"/>
          <w:b w:val="false"/>
          <w:i w:val="false"/>
          <w:color w:val="000000"/>
          <w:sz w:val="28"/>
        </w:rPr>
        <w:t>
      2) перчатки кожаные пятипалые утепленные.</w:t>
      </w:r>
    </w:p>
    <w:bookmarkEnd w:id="416"/>
    <w:bookmarkStart w:name="z427" w:id="417"/>
    <w:p>
      <w:pPr>
        <w:spacing w:after="0"/>
        <w:ind w:left="0"/>
        <w:jc w:val="both"/>
      </w:pPr>
      <w:r>
        <w:rPr>
          <w:rFonts w:ascii="Times New Roman"/>
          <w:b w:val="false"/>
          <w:i w:val="false"/>
          <w:color w:val="000000"/>
          <w:sz w:val="28"/>
        </w:rPr>
        <w:t>
      60. Описание знаков различия:</w:t>
      </w:r>
    </w:p>
    <w:bookmarkEnd w:id="417"/>
    <w:bookmarkStart w:name="z428" w:id="418"/>
    <w:p>
      <w:pPr>
        <w:spacing w:after="0"/>
        <w:ind w:left="0"/>
        <w:jc w:val="both"/>
      </w:pPr>
      <w:r>
        <w:rPr>
          <w:rFonts w:ascii="Times New Roman"/>
          <w:b w:val="false"/>
          <w:i w:val="false"/>
          <w:color w:val="000000"/>
          <w:sz w:val="28"/>
        </w:rPr>
        <w:t>
      по предназначению для специальной форменной одежды;</w:t>
      </w:r>
    </w:p>
    <w:bookmarkEnd w:id="418"/>
    <w:bookmarkStart w:name="z429" w:id="419"/>
    <w:p>
      <w:pPr>
        <w:spacing w:after="0"/>
        <w:ind w:left="0"/>
        <w:jc w:val="both"/>
      </w:pPr>
      <w:r>
        <w:rPr>
          <w:rFonts w:ascii="Times New Roman"/>
          <w:b w:val="false"/>
          <w:i w:val="false"/>
          <w:color w:val="000000"/>
          <w:sz w:val="28"/>
        </w:rPr>
        <w:t>
      по способу крепления – съемные на муфтах.</w:t>
      </w:r>
    </w:p>
    <w:bookmarkEnd w:id="419"/>
    <w:bookmarkStart w:name="z430" w:id="420"/>
    <w:p>
      <w:pPr>
        <w:spacing w:after="0"/>
        <w:ind w:left="0"/>
        <w:jc w:val="both"/>
      </w:pPr>
      <w:r>
        <w:rPr>
          <w:rFonts w:ascii="Times New Roman"/>
          <w:b w:val="false"/>
          <w:i w:val="false"/>
          <w:color w:val="000000"/>
          <w:sz w:val="28"/>
        </w:rPr>
        <w:t>
      Размеры погон:</w:t>
      </w:r>
    </w:p>
    <w:bookmarkEnd w:id="420"/>
    <w:bookmarkStart w:name="z431" w:id="421"/>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421"/>
    <w:bookmarkStart w:name="z432" w:id="422"/>
    <w:p>
      <w:pPr>
        <w:spacing w:after="0"/>
        <w:ind w:left="0"/>
        <w:jc w:val="both"/>
      </w:pPr>
      <w:r>
        <w:rPr>
          <w:rFonts w:ascii="Times New Roman"/>
          <w:b w:val="false"/>
          <w:i w:val="false"/>
          <w:color w:val="000000"/>
          <w:sz w:val="28"/>
        </w:rPr>
        <w:t>
      Поле погон к:</w:t>
      </w:r>
    </w:p>
    <w:bookmarkEnd w:id="422"/>
    <w:bookmarkStart w:name="z433" w:id="423"/>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423"/>
    <w:bookmarkStart w:name="z434"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4254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254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425"/>
    <w:p>
      <w:pPr>
        <w:spacing w:after="0"/>
        <w:ind w:left="0"/>
        <w:jc w:val="both"/>
      </w:pPr>
      <w:r>
        <w:rPr>
          <w:rFonts w:ascii="Times New Roman"/>
          <w:b w:val="false"/>
          <w:i w:val="false"/>
          <w:color w:val="000000"/>
          <w:sz w:val="28"/>
        </w:rPr>
        <w:t>
      на зимние куртки и на специальное обмундирование</w:t>
      </w:r>
    </w:p>
    <w:bookmarkEnd w:id="425"/>
    <w:bookmarkStart w:name="z436"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3632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322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427"/>
    <w:p>
      <w:pPr>
        <w:spacing w:after="0"/>
        <w:ind w:left="0"/>
        <w:jc w:val="both"/>
      </w:pPr>
      <w:r>
        <w:rPr>
          <w:rFonts w:ascii="Times New Roman"/>
          <w:b w:val="false"/>
          <w:i w:val="false"/>
          <w:color w:val="000000"/>
          <w:sz w:val="28"/>
        </w:rPr>
        <w:t>
      на зимние куртки и на специальное обмундирование</w:t>
      </w:r>
    </w:p>
    <w:bookmarkEnd w:id="427"/>
    <w:bookmarkStart w:name="z438" w:id="428"/>
    <w:p>
      <w:pPr>
        <w:spacing w:after="0"/>
        <w:ind w:left="0"/>
        <w:jc w:val="both"/>
      </w:pPr>
      <w:r>
        <w:rPr>
          <w:rFonts w:ascii="Times New Roman"/>
          <w:b w:val="false"/>
          <w:i w:val="false"/>
          <w:color w:val="000000"/>
          <w:sz w:val="28"/>
        </w:rPr>
        <w:t>
      61. Описание нарукавных и нагрудных знаков различия:</w:t>
      </w:r>
    </w:p>
    <w:bookmarkEnd w:id="428"/>
    <w:bookmarkStart w:name="z439" w:id="429"/>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429"/>
    <w:bookmarkStart w:name="z440" w:id="430"/>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430"/>
    <w:bookmarkStart w:name="z441" w:id="431"/>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431"/>
    <w:bookmarkStart w:name="z442"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1752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52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3" w:id="433"/>
    <w:p>
      <w:pPr>
        <w:spacing w:after="0"/>
        <w:ind w:left="0"/>
        <w:jc w:val="both"/>
      </w:pPr>
      <w:r>
        <w:rPr>
          <w:rFonts w:ascii="Times New Roman"/>
          <w:b w:val="false"/>
          <w:i w:val="false"/>
          <w:color w:val="000000"/>
          <w:sz w:val="28"/>
        </w:rPr>
        <w:t>
      шеврон</w:t>
      </w:r>
    </w:p>
    <w:bookmarkEnd w:id="433"/>
    <w:bookmarkStart w:name="z444" w:id="434"/>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434"/>
    <w:bookmarkStart w:name="z445"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72771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2771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436"/>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436"/>
    <w:bookmarkStart w:name="z447"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2032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38"/>
    <w:p>
      <w:pPr>
        <w:spacing w:after="0"/>
        <w:ind w:left="0"/>
        <w:jc w:val="both"/>
      </w:pPr>
      <w:r>
        <w:rPr>
          <w:rFonts w:ascii="Times New Roman"/>
          <w:b w:val="false"/>
          <w:i w:val="false"/>
          <w:color w:val="000000"/>
          <w:sz w:val="28"/>
        </w:rPr>
        <w:t>
      нарукавная нашивка</w:t>
      </w:r>
    </w:p>
    <w:bookmarkEnd w:id="438"/>
    <w:bookmarkStart w:name="z449" w:id="439"/>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439"/>
    <w:bookmarkStart w:name="z450"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17272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272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 w:id="441"/>
    <w:p>
      <w:pPr>
        <w:spacing w:after="0"/>
        <w:ind w:left="0"/>
        <w:jc w:val="both"/>
      </w:pPr>
      <w:r>
        <w:rPr>
          <w:rFonts w:ascii="Times New Roman"/>
          <w:b w:val="false"/>
          <w:i w:val="false"/>
          <w:color w:val="000000"/>
          <w:sz w:val="28"/>
        </w:rPr>
        <w:t>
      нагрудная нашивка</w:t>
      </w:r>
    </w:p>
    <w:bookmarkEnd w:id="441"/>
    <w:bookmarkStart w:name="z452" w:id="442"/>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442"/>
    <w:bookmarkStart w:name="z453"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6108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108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 w:id="444"/>
    <w:p>
      <w:pPr>
        <w:spacing w:after="0"/>
        <w:ind w:left="0"/>
        <w:jc w:val="both"/>
      </w:pPr>
      <w:r>
        <w:rPr>
          <w:rFonts w:ascii="Times New Roman"/>
          <w:b w:val="false"/>
          <w:i w:val="false"/>
          <w:color w:val="000000"/>
          <w:sz w:val="28"/>
        </w:rPr>
        <w:t>
      нагрудные нашивки прямоугольной формы</w:t>
      </w:r>
    </w:p>
    <w:bookmarkEnd w:id="444"/>
    <w:bookmarkStart w:name="z455" w:id="445"/>
    <w:p>
      <w:pPr>
        <w:spacing w:after="0"/>
        <w:ind w:left="0"/>
        <w:jc w:val="both"/>
      </w:pPr>
      <w:r>
        <w:rPr>
          <w:rFonts w:ascii="Times New Roman"/>
          <w:b w:val="false"/>
          <w:i w:val="false"/>
          <w:color w:val="000000"/>
          <w:sz w:val="28"/>
        </w:rPr>
        <w:t>
      62. Описание кокарды и ремня:</w:t>
      </w:r>
    </w:p>
    <w:bookmarkEnd w:id="445"/>
    <w:bookmarkStart w:name="z456" w:id="446"/>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446"/>
    <w:bookmarkStart w:name="z457"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2070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70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 w:id="448"/>
    <w:p>
      <w:pPr>
        <w:spacing w:after="0"/>
        <w:ind w:left="0"/>
        <w:jc w:val="both"/>
      </w:pPr>
      <w:r>
        <w:rPr>
          <w:rFonts w:ascii="Times New Roman"/>
          <w:b w:val="false"/>
          <w:i w:val="false"/>
          <w:color w:val="000000"/>
          <w:sz w:val="28"/>
        </w:rPr>
        <w:t>
      кокарда тканевая/ вышивная</w:t>
      </w:r>
    </w:p>
    <w:bookmarkEnd w:id="448"/>
    <w:bookmarkStart w:name="z459" w:id="449"/>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449"/>
    <w:bookmarkStart w:name="z460" w:id="450"/>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450"/>
    <w:bookmarkStart w:name="z461" w:id="451"/>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451"/>
    <w:bookmarkStart w:name="z462" w:id="452"/>
    <w:p>
      <w:pPr>
        <w:spacing w:after="0"/>
        <w:ind w:left="0"/>
        <w:jc w:val="both"/>
      </w:pPr>
      <w:r>
        <w:rPr>
          <w:rFonts w:ascii="Times New Roman"/>
          <w:b w:val="false"/>
          <w:i w:val="false"/>
          <w:color w:val="000000"/>
          <w:sz w:val="28"/>
        </w:rPr>
        <w:t>
      Размеры - 1, 2, 3, 4.</w:t>
      </w:r>
    </w:p>
    <w:bookmarkEnd w:id="452"/>
    <w:bookmarkStart w:name="z463" w:id="453"/>
    <w:p>
      <w:pPr>
        <w:spacing w:after="0"/>
        <w:ind w:left="0"/>
        <w:jc w:val="both"/>
      </w:pPr>
      <w:r>
        <w:rPr>
          <w:rFonts w:ascii="Times New Roman"/>
          <w:b w:val="false"/>
          <w:i w:val="false"/>
          <w:color w:val="000000"/>
          <w:sz w:val="28"/>
        </w:rPr>
        <w:t>
      Длина в см - 110, 120, 130, 140.</w:t>
      </w:r>
    </w:p>
    <w:bookmarkEnd w:id="453"/>
    <w:bookmarkStart w:name="z464"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28956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8956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455"/>
    <w:p>
      <w:pPr>
        <w:spacing w:after="0"/>
        <w:ind w:left="0"/>
        <w:jc w:val="both"/>
      </w:pPr>
      <w:r>
        <w:rPr>
          <w:rFonts w:ascii="Times New Roman"/>
          <w:b w:val="false"/>
          <w:i w:val="false"/>
          <w:color w:val="000000"/>
          <w:sz w:val="28"/>
        </w:rPr>
        <w:t>
      ремень к специальной форме</w:t>
      </w:r>
    </w:p>
    <w:bookmarkEnd w:id="455"/>
    <w:bookmarkStart w:name="z466" w:id="456"/>
    <w:p>
      <w:pPr>
        <w:spacing w:after="0"/>
        <w:ind w:left="0"/>
        <w:jc w:val="left"/>
      </w:pPr>
      <w:r>
        <w:rPr>
          <w:rFonts w:ascii="Times New Roman"/>
          <w:b/>
          <w:i w:val="false"/>
          <w:color w:val="000000"/>
        </w:rPr>
        <w:t xml:space="preserve"> Глава 6. Специальная форменная одежда для военнослужащих центрального аппарата, ведомства и территориальных подразделений органов гражданской защиты</w:t>
      </w:r>
    </w:p>
    <w:bookmarkEnd w:id="456"/>
    <w:bookmarkStart w:name="z467"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69723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9723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458"/>
    <w:p>
      <w:pPr>
        <w:spacing w:after="0"/>
        <w:ind w:left="0"/>
        <w:jc w:val="both"/>
      </w:pPr>
      <w:r>
        <w:rPr>
          <w:rFonts w:ascii="Times New Roman"/>
          <w:b w:val="false"/>
          <w:i w:val="false"/>
          <w:color w:val="000000"/>
          <w:sz w:val="28"/>
        </w:rPr>
        <w:t>
      Рисунок 6</w:t>
      </w:r>
    </w:p>
    <w:bookmarkEnd w:id="458"/>
    <w:bookmarkStart w:name="z469" w:id="459"/>
    <w:p>
      <w:pPr>
        <w:spacing w:after="0"/>
        <w:ind w:left="0"/>
        <w:jc w:val="both"/>
      </w:pPr>
      <w:r>
        <w:rPr>
          <w:rFonts w:ascii="Times New Roman"/>
          <w:b w:val="false"/>
          <w:i w:val="false"/>
          <w:color w:val="000000"/>
          <w:sz w:val="28"/>
        </w:rPr>
        <w:t>
      63. Специальная форменная одежда для военнослужащих центрального аппарата, ведомства и территориальных подразделений органов гражданской защиты (рисунок 6):</w:t>
      </w:r>
    </w:p>
    <w:bookmarkEnd w:id="459"/>
    <w:bookmarkStart w:name="z470" w:id="460"/>
    <w:p>
      <w:pPr>
        <w:spacing w:after="0"/>
        <w:ind w:left="0"/>
        <w:jc w:val="both"/>
      </w:pPr>
      <w:r>
        <w:rPr>
          <w:rFonts w:ascii="Times New Roman"/>
          <w:b w:val="false"/>
          <w:i w:val="false"/>
          <w:color w:val="000000"/>
          <w:sz w:val="28"/>
        </w:rPr>
        <w:t>
      1) летняя:</w:t>
      </w:r>
    </w:p>
    <w:bookmarkEnd w:id="460"/>
    <w:bookmarkStart w:name="z471" w:id="461"/>
    <w:p>
      <w:pPr>
        <w:spacing w:after="0"/>
        <w:ind w:left="0"/>
        <w:jc w:val="both"/>
      </w:pPr>
      <w:r>
        <w:rPr>
          <w:rFonts w:ascii="Times New Roman"/>
          <w:b w:val="false"/>
          <w:i w:val="false"/>
          <w:color w:val="000000"/>
          <w:sz w:val="28"/>
        </w:rPr>
        <w:t>
      бейсболка или берет темно-оранжевого цвета;</w:t>
      </w:r>
    </w:p>
    <w:bookmarkEnd w:id="461"/>
    <w:bookmarkStart w:name="z472" w:id="462"/>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462"/>
    <w:bookmarkStart w:name="z473" w:id="463"/>
    <w:p>
      <w:pPr>
        <w:spacing w:after="0"/>
        <w:ind w:left="0"/>
        <w:jc w:val="both"/>
      </w:pPr>
      <w:r>
        <w:rPr>
          <w:rFonts w:ascii="Times New Roman"/>
          <w:b w:val="false"/>
          <w:i w:val="false"/>
          <w:color w:val="000000"/>
          <w:sz w:val="28"/>
        </w:rPr>
        <w:t>
      куртка с коротким рукавом на молнии и брюки темно - синего цвета;</w:t>
      </w:r>
    </w:p>
    <w:bookmarkEnd w:id="463"/>
    <w:bookmarkStart w:name="z474" w:id="464"/>
    <w:p>
      <w:pPr>
        <w:spacing w:after="0"/>
        <w:ind w:left="0"/>
        <w:jc w:val="both"/>
      </w:pPr>
      <w:r>
        <w:rPr>
          <w:rFonts w:ascii="Times New Roman"/>
          <w:b w:val="false"/>
          <w:i w:val="false"/>
          <w:color w:val="000000"/>
          <w:sz w:val="28"/>
        </w:rPr>
        <w:t>
      футболка белого цвета или тельняшка с чередующимися бело -оранжевыми полосами;</w:t>
      </w:r>
    </w:p>
    <w:bookmarkEnd w:id="464"/>
    <w:bookmarkStart w:name="z475" w:id="465"/>
    <w:p>
      <w:pPr>
        <w:spacing w:after="0"/>
        <w:ind w:left="0"/>
        <w:jc w:val="both"/>
      </w:pPr>
      <w:r>
        <w:rPr>
          <w:rFonts w:ascii="Times New Roman"/>
          <w:b w:val="false"/>
          <w:i w:val="false"/>
          <w:color w:val="000000"/>
          <w:sz w:val="28"/>
        </w:rPr>
        <w:t>
      футболка - поло с длинным и коротким рукавом темно-синего цвета – для военнослужащих дежурно-диспетчерских служб;</w:t>
      </w:r>
    </w:p>
    <w:bookmarkEnd w:id="465"/>
    <w:bookmarkStart w:name="z476" w:id="466"/>
    <w:p>
      <w:pPr>
        <w:spacing w:after="0"/>
        <w:ind w:left="0"/>
        <w:jc w:val="both"/>
      </w:pPr>
      <w:r>
        <w:rPr>
          <w:rFonts w:ascii="Times New Roman"/>
          <w:b w:val="false"/>
          <w:i w:val="false"/>
          <w:color w:val="000000"/>
          <w:sz w:val="28"/>
        </w:rPr>
        <w:t>
      ботинки кожаные с высокими берцами черного цвета;</w:t>
      </w:r>
    </w:p>
    <w:bookmarkEnd w:id="466"/>
    <w:bookmarkStart w:name="z477" w:id="467"/>
    <w:p>
      <w:pPr>
        <w:spacing w:after="0"/>
        <w:ind w:left="0"/>
        <w:jc w:val="both"/>
      </w:pPr>
      <w:r>
        <w:rPr>
          <w:rFonts w:ascii="Times New Roman"/>
          <w:b w:val="false"/>
          <w:i w:val="false"/>
          <w:color w:val="000000"/>
          <w:sz w:val="28"/>
        </w:rPr>
        <w:t>
      полуботинки кожаные черного цвета;</w:t>
      </w:r>
    </w:p>
    <w:bookmarkEnd w:id="467"/>
    <w:bookmarkStart w:name="z478" w:id="468"/>
    <w:p>
      <w:pPr>
        <w:spacing w:after="0"/>
        <w:ind w:left="0"/>
        <w:jc w:val="both"/>
      </w:pPr>
      <w:r>
        <w:rPr>
          <w:rFonts w:ascii="Times New Roman"/>
          <w:b w:val="false"/>
          <w:i w:val="false"/>
          <w:color w:val="000000"/>
          <w:sz w:val="28"/>
        </w:rPr>
        <w:t>
      2) зимняя:</w:t>
      </w:r>
    </w:p>
    <w:bookmarkEnd w:id="468"/>
    <w:bookmarkStart w:name="z479" w:id="469"/>
    <w:p>
      <w:pPr>
        <w:spacing w:after="0"/>
        <w:ind w:left="0"/>
        <w:jc w:val="both"/>
      </w:pPr>
      <w:r>
        <w:rPr>
          <w:rFonts w:ascii="Times New Roman"/>
          <w:b w:val="false"/>
          <w:i w:val="false"/>
          <w:color w:val="000000"/>
          <w:sz w:val="28"/>
        </w:rPr>
        <w:t>
      шапка - ушанка, утепленная из ткани темно - синего цвета (для высшего офицерского состава и полковников – шапка из каракуля серого цвета с козырьком);</w:t>
      </w:r>
    </w:p>
    <w:bookmarkEnd w:id="469"/>
    <w:bookmarkStart w:name="z480" w:id="470"/>
    <w:p>
      <w:pPr>
        <w:spacing w:after="0"/>
        <w:ind w:left="0"/>
        <w:jc w:val="both"/>
      </w:pPr>
      <w:r>
        <w:rPr>
          <w:rFonts w:ascii="Times New Roman"/>
          <w:b w:val="false"/>
          <w:i w:val="false"/>
          <w:color w:val="000000"/>
          <w:sz w:val="28"/>
        </w:rPr>
        <w:t>
      бейсболка демисезонная темно-синего цвета;</w:t>
      </w:r>
    </w:p>
    <w:bookmarkEnd w:id="470"/>
    <w:bookmarkStart w:name="z481" w:id="471"/>
    <w:p>
      <w:pPr>
        <w:spacing w:after="0"/>
        <w:ind w:left="0"/>
        <w:jc w:val="both"/>
      </w:pPr>
      <w:r>
        <w:rPr>
          <w:rFonts w:ascii="Times New Roman"/>
          <w:b w:val="false"/>
          <w:i w:val="false"/>
          <w:color w:val="000000"/>
          <w:sz w:val="28"/>
        </w:rPr>
        <w:t>
      куртка, утепленная со съемным капюшоном и внутренней курткой темно - синего цвета (для высшего офицерского состава и полковников со съемной меховой опушкой);</w:t>
      </w:r>
    </w:p>
    <w:bookmarkEnd w:id="471"/>
    <w:bookmarkStart w:name="z482" w:id="472"/>
    <w:p>
      <w:pPr>
        <w:spacing w:after="0"/>
        <w:ind w:left="0"/>
        <w:jc w:val="both"/>
      </w:pPr>
      <w:r>
        <w:rPr>
          <w:rFonts w:ascii="Times New Roman"/>
          <w:b w:val="false"/>
          <w:i w:val="false"/>
          <w:color w:val="000000"/>
          <w:sz w:val="28"/>
        </w:rPr>
        <w:t>
      ботинки кожаные с высокими берцами утепленные черного цвета;</w:t>
      </w:r>
    </w:p>
    <w:bookmarkEnd w:id="472"/>
    <w:bookmarkStart w:name="z483" w:id="473"/>
    <w:p>
      <w:pPr>
        <w:spacing w:after="0"/>
        <w:ind w:left="0"/>
        <w:jc w:val="both"/>
      </w:pPr>
      <w:r>
        <w:rPr>
          <w:rFonts w:ascii="Times New Roman"/>
          <w:b w:val="false"/>
          <w:i w:val="false"/>
          <w:color w:val="000000"/>
          <w:sz w:val="28"/>
        </w:rPr>
        <w:t>
      полусапожки кожаные утепленные черного цвета;</w:t>
      </w:r>
    </w:p>
    <w:bookmarkEnd w:id="473"/>
    <w:bookmarkStart w:name="z484" w:id="474"/>
    <w:p>
      <w:pPr>
        <w:spacing w:after="0"/>
        <w:ind w:left="0"/>
        <w:jc w:val="both"/>
      </w:pPr>
      <w:r>
        <w:rPr>
          <w:rFonts w:ascii="Times New Roman"/>
          <w:b w:val="false"/>
          <w:i w:val="false"/>
          <w:color w:val="000000"/>
          <w:sz w:val="28"/>
        </w:rPr>
        <w:t>
      свитер без выреза темно - синего цвета.</w:t>
      </w:r>
    </w:p>
    <w:bookmarkEnd w:id="474"/>
    <w:bookmarkStart w:name="z485" w:id="475"/>
    <w:p>
      <w:pPr>
        <w:spacing w:after="0"/>
        <w:ind w:left="0"/>
        <w:jc w:val="both"/>
      </w:pPr>
      <w:r>
        <w:rPr>
          <w:rFonts w:ascii="Times New Roman"/>
          <w:b w:val="false"/>
          <w:i w:val="false"/>
          <w:color w:val="000000"/>
          <w:sz w:val="28"/>
        </w:rPr>
        <w:t>
      Примечание:</w:t>
      </w:r>
    </w:p>
    <w:bookmarkEnd w:id="475"/>
    <w:bookmarkStart w:name="z486" w:id="476"/>
    <w:p>
      <w:pPr>
        <w:spacing w:after="0"/>
        <w:ind w:left="0"/>
        <w:jc w:val="both"/>
      </w:pPr>
      <w:r>
        <w:rPr>
          <w:rFonts w:ascii="Times New Roman"/>
          <w:b w:val="false"/>
          <w:i w:val="false"/>
          <w:color w:val="000000"/>
          <w:sz w:val="28"/>
        </w:rPr>
        <w:t>
      1) при летней специальной форменной одежде в холодную погоду и при зимней специальной форменной одежде в теплую погоду разрешено ношение внутренней куртки темно - синего цвета и кашне, бейсболки демисезонной;</w:t>
      </w:r>
    </w:p>
    <w:bookmarkEnd w:id="476"/>
    <w:bookmarkStart w:name="z487" w:id="477"/>
    <w:p>
      <w:pPr>
        <w:spacing w:after="0"/>
        <w:ind w:left="0"/>
        <w:jc w:val="both"/>
      </w:pPr>
      <w:r>
        <w:rPr>
          <w:rFonts w:ascii="Times New Roman"/>
          <w:b w:val="false"/>
          <w:i w:val="false"/>
          <w:color w:val="000000"/>
          <w:sz w:val="28"/>
        </w:rPr>
        <w:t>
      2) куртка с коротким рукавом поверх футболки с бейсболкой носится при температуре воздуха выше +20 оС;</w:t>
      </w:r>
    </w:p>
    <w:bookmarkEnd w:id="477"/>
    <w:bookmarkStart w:name="z488" w:id="478"/>
    <w:p>
      <w:pPr>
        <w:spacing w:after="0"/>
        <w:ind w:left="0"/>
        <w:jc w:val="both"/>
      </w:pPr>
      <w:r>
        <w:rPr>
          <w:rFonts w:ascii="Times New Roman"/>
          <w:b w:val="false"/>
          <w:i w:val="false"/>
          <w:color w:val="000000"/>
          <w:sz w:val="28"/>
        </w:rPr>
        <w:t>
      3) допускается носить куртки и свитер с брюками навыпуск в полуботинках и сапогах утепленных.</w:t>
      </w:r>
    </w:p>
    <w:bookmarkEnd w:id="478"/>
    <w:bookmarkStart w:name="z489" w:id="479"/>
    <w:p>
      <w:pPr>
        <w:spacing w:after="0"/>
        <w:ind w:left="0"/>
        <w:jc w:val="both"/>
      </w:pPr>
      <w:r>
        <w:rPr>
          <w:rFonts w:ascii="Times New Roman"/>
          <w:b w:val="false"/>
          <w:i w:val="false"/>
          <w:color w:val="000000"/>
          <w:sz w:val="28"/>
        </w:rPr>
        <w:t>
      64. Описание куртки с длинным рукавом на молнии и брюк темно - синего цвета:</w:t>
      </w:r>
    </w:p>
    <w:bookmarkEnd w:id="479"/>
    <w:bookmarkStart w:name="z490" w:id="480"/>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480"/>
    <w:bookmarkStart w:name="z491" w:id="481"/>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481"/>
    <w:bookmarkStart w:name="z492" w:id="482"/>
    <w:p>
      <w:pPr>
        <w:spacing w:after="0"/>
        <w:ind w:left="0"/>
        <w:jc w:val="both"/>
      </w:pPr>
      <w:r>
        <w:rPr>
          <w:rFonts w:ascii="Times New Roman"/>
          <w:b w:val="false"/>
          <w:i w:val="false"/>
          <w:color w:val="000000"/>
          <w:sz w:val="28"/>
        </w:rPr>
        <w:t>
      65. Описание куртки с коротким рукавом на молнии и брюк темно – синего цвета:</w:t>
      </w:r>
    </w:p>
    <w:bookmarkEnd w:id="482"/>
    <w:bookmarkStart w:name="z493" w:id="483"/>
    <w:p>
      <w:pPr>
        <w:spacing w:after="0"/>
        <w:ind w:left="0"/>
        <w:jc w:val="both"/>
      </w:pPr>
      <w:r>
        <w:rPr>
          <w:rFonts w:ascii="Times New Roman"/>
          <w:b w:val="false"/>
          <w:i w:val="false"/>
          <w:color w:val="000000"/>
          <w:sz w:val="28"/>
        </w:rPr>
        <w:t>
      1) куртка темно - синего цвета с короткими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короткие, двухшовные, с вшивными погонами,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ленты эластичной;</w:t>
      </w:r>
    </w:p>
    <w:bookmarkEnd w:id="483"/>
    <w:bookmarkStart w:name="z494" w:id="484"/>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молнию. Пояс притачной, застегивается на петлю с пуговицей и металлический крючок.</w:t>
      </w:r>
    </w:p>
    <w:bookmarkEnd w:id="484"/>
    <w:bookmarkStart w:name="z495" w:id="485"/>
    <w:p>
      <w:pPr>
        <w:spacing w:after="0"/>
        <w:ind w:left="0"/>
        <w:jc w:val="both"/>
      </w:pPr>
      <w:r>
        <w:rPr>
          <w:rFonts w:ascii="Times New Roman"/>
          <w:b w:val="false"/>
          <w:i w:val="false"/>
          <w:color w:val="000000"/>
          <w:sz w:val="28"/>
        </w:rPr>
        <w:t>
      66. Описание куртки с накладными карманами и брюки темно-синего цвета:</w:t>
      </w:r>
    </w:p>
    <w:bookmarkEnd w:id="485"/>
    <w:bookmarkStart w:name="z496" w:id="486"/>
    <w:p>
      <w:pPr>
        <w:spacing w:after="0"/>
        <w:ind w:left="0"/>
        <w:jc w:val="both"/>
      </w:pPr>
      <w:r>
        <w:rPr>
          <w:rFonts w:ascii="Times New Roman"/>
          <w:b w:val="false"/>
          <w:i w:val="false"/>
          <w:color w:val="000000"/>
          <w:sz w:val="28"/>
        </w:rPr>
        <w:t>
      1) куртка с центральной внутренней бортовой застежкой на шесть пуговиц, верхняя петля сквозная. Полочки с внешними нагрудными и боковыми накладными объемными карманами с клапанами, застегивающимися потайной застежкой на две пуговицы. На клапанах нагрудных карманов съемные нашивки. Полочки с подкладом до талии. На подкладе полочек два накладных кармана, застегивающихся на пуговицы. Спинка цельнокроеная. Рукава втачные, двухшовные, с вшивными погонами, усилительными накладками в области локтя. По низу рукава с патами, застегивающимися петлей на пуговицу. Пата регулирует объем рукава внизу тремя пуговицами, расположенными на нижней части. На левом и правом рукавах съемные нарукавные знаки. На полочках и спинке ниже уровня проймы по обе стороны от бокового шва по два вентиляционных отверстия. Воротник отложной с отрезной стойкой. По линии талии и низу куртка стягивается шнуром;</w:t>
      </w:r>
    </w:p>
    <w:bookmarkEnd w:id="486"/>
    <w:bookmarkStart w:name="z497" w:id="487"/>
    <w:p>
      <w:pPr>
        <w:spacing w:after="0"/>
        <w:ind w:left="0"/>
        <w:jc w:val="both"/>
      </w:pPr>
      <w:r>
        <w:rPr>
          <w:rFonts w:ascii="Times New Roman"/>
          <w:b w:val="false"/>
          <w:i w:val="false"/>
          <w:color w:val="000000"/>
          <w:sz w:val="28"/>
        </w:rPr>
        <w:t>
      2) брюки с притачным поясом, боковыми карманами на передних половинках, внешними накладными объемными карманами с клапанами в области боковых швов. На поясе над боковыми швами два хлястика прямоугольной формы и семь двойных шлевок. Хлястик регулирует объем пояса двумя пуговицами. Передние половинки с усилительными накладками в области колена. Задние половинки с вытачками, с усилительными накладками в области среднего шва. Брюки застегиваются в среднем шве на четыре пуговицы, одна из которых на поясе. По низу брюк по боковым сторонам притачаны штрипки.</w:t>
      </w:r>
    </w:p>
    <w:bookmarkEnd w:id="487"/>
    <w:bookmarkStart w:name="z498" w:id="488"/>
    <w:p>
      <w:pPr>
        <w:spacing w:after="0"/>
        <w:ind w:left="0"/>
        <w:jc w:val="both"/>
      </w:pPr>
      <w:r>
        <w:rPr>
          <w:rFonts w:ascii="Times New Roman"/>
          <w:b w:val="false"/>
          <w:i w:val="false"/>
          <w:color w:val="000000"/>
          <w:sz w:val="28"/>
        </w:rPr>
        <w:t>
      67. Описание куртки, утепленной со съемной меховой опушкой на капюшоне и внутренней курткой темно-синего цвета для высшего начальствующего состава и полковников:</w:t>
      </w:r>
    </w:p>
    <w:bookmarkEnd w:id="488"/>
    <w:bookmarkStart w:name="z499" w:id="489"/>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489"/>
    <w:bookmarkStart w:name="z500" w:id="490"/>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490"/>
    <w:bookmarkStart w:name="z501" w:id="491"/>
    <w:p>
      <w:pPr>
        <w:spacing w:after="0"/>
        <w:ind w:left="0"/>
        <w:jc w:val="both"/>
      </w:pPr>
      <w:r>
        <w:rPr>
          <w:rFonts w:ascii="Times New Roman"/>
          <w:b w:val="false"/>
          <w:i w:val="false"/>
          <w:color w:val="000000"/>
          <w:sz w:val="28"/>
        </w:rPr>
        <w:t>
      68. Описание куртки, утепленной со съемным капюшоном и внутренней курткой темно-синего цвета:</w:t>
      </w:r>
    </w:p>
    <w:bookmarkEnd w:id="491"/>
    <w:bookmarkStart w:name="z502" w:id="492"/>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492"/>
    <w:bookmarkStart w:name="z503" w:id="493"/>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Воротник-стойка втачной.</w:t>
      </w:r>
    </w:p>
    <w:bookmarkEnd w:id="493"/>
    <w:bookmarkStart w:name="z504" w:id="494"/>
    <w:p>
      <w:pPr>
        <w:spacing w:after="0"/>
        <w:ind w:left="0"/>
        <w:jc w:val="both"/>
      </w:pPr>
      <w:r>
        <w:rPr>
          <w:rFonts w:ascii="Times New Roman"/>
          <w:b w:val="false"/>
          <w:i w:val="false"/>
          <w:color w:val="000000"/>
          <w:sz w:val="28"/>
        </w:rPr>
        <w:t>
      69. Описание куртки, утепленной темно-синего цвета с накладными карманами со съемным капюшоном и утепленные брюки темно-синего цвета:</w:t>
      </w:r>
    </w:p>
    <w:bookmarkEnd w:id="494"/>
    <w:bookmarkStart w:name="z505" w:id="495"/>
    <w:p>
      <w:pPr>
        <w:spacing w:after="0"/>
        <w:ind w:left="0"/>
        <w:jc w:val="both"/>
      </w:pPr>
      <w:r>
        <w:rPr>
          <w:rFonts w:ascii="Times New Roman"/>
          <w:b w:val="false"/>
          <w:i w:val="false"/>
          <w:color w:val="000000"/>
          <w:sz w:val="28"/>
        </w:rPr>
        <w:t>
      1) куртка мужская прямого силуэта с центральной бортовой застежкой на разъемную застежку - молнию с двумя замками, ветрозащитным клапаном с потайной застежкой. Полочки с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с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495"/>
    <w:bookmarkStart w:name="z506" w:id="496"/>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496"/>
    <w:bookmarkStart w:name="z507" w:id="497"/>
    <w:p>
      <w:pPr>
        <w:spacing w:after="0"/>
        <w:ind w:left="0"/>
        <w:jc w:val="both"/>
      </w:pPr>
      <w:r>
        <w:rPr>
          <w:rFonts w:ascii="Times New Roman"/>
          <w:b w:val="false"/>
          <w:i w:val="false"/>
          <w:color w:val="000000"/>
          <w:sz w:val="28"/>
        </w:rPr>
        <w:t>
      70.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497"/>
    <w:bookmarkStart w:name="z508" w:id="498"/>
    <w:p>
      <w:pPr>
        <w:spacing w:after="0"/>
        <w:ind w:left="0"/>
        <w:jc w:val="both"/>
      </w:pPr>
      <w:r>
        <w:rPr>
          <w:rFonts w:ascii="Times New Roman"/>
          <w:b w:val="false"/>
          <w:i w:val="false"/>
          <w:color w:val="000000"/>
          <w:sz w:val="28"/>
        </w:rPr>
        <w:t>
      71. Описание футболки:</w:t>
      </w:r>
    </w:p>
    <w:bookmarkEnd w:id="498"/>
    <w:bookmarkStart w:name="z509" w:id="499"/>
    <w:p>
      <w:pPr>
        <w:spacing w:after="0"/>
        <w:ind w:left="0"/>
        <w:jc w:val="both"/>
      </w:pPr>
      <w:r>
        <w:rPr>
          <w:rFonts w:ascii="Times New Roman"/>
          <w:b w:val="false"/>
          <w:i w:val="false"/>
          <w:color w:val="000000"/>
          <w:sz w:val="28"/>
        </w:rPr>
        <w:t>
      1) футболка белого и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499"/>
    <w:bookmarkStart w:name="z510" w:id="500"/>
    <w:p>
      <w:pPr>
        <w:spacing w:after="0"/>
        <w:ind w:left="0"/>
        <w:jc w:val="both"/>
      </w:pPr>
      <w:r>
        <w:rPr>
          <w:rFonts w:ascii="Times New Roman"/>
          <w:b w:val="false"/>
          <w:i w:val="false"/>
          <w:color w:val="000000"/>
          <w:sz w:val="28"/>
        </w:rPr>
        <w:t>
      2) футболка - поло мужская с длинными рукавами темно-синего цвета. Футболка-поло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оранжевыми полосами;</w:t>
      </w:r>
    </w:p>
    <w:bookmarkEnd w:id="500"/>
    <w:bookmarkStart w:name="z511" w:id="501"/>
    <w:p>
      <w:pPr>
        <w:spacing w:after="0"/>
        <w:ind w:left="0"/>
        <w:jc w:val="both"/>
      </w:pPr>
      <w:r>
        <w:rPr>
          <w:rFonts w:ascii="Times New Roman"/>
          <w:b w:val="false"/>
          <w:i w:val="false"/>
          <w:color w:val="000000"/>
          <w:sz w:val="28"/>
        </w:rPr>
        <w:t>
      3) футболка - поло мужская с коротким рукавом темно-синего цвета. Футболка -поло из трикотажного полотна "пике". Полочка с застежкой - планкой на 3 пуговицы и 3 петли. На полочке съемные слева нагрудный знак МЧС РК. Рукава короткие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темно-синего цвета с двойными оранжевыми полосами.</w:t>
      </w:r>
    </w:p>
    <w:bookmarkEnd w:id="501"/>
    <w:bookmarkStart w:name="z512" w:id="502"/>
    <w:p>
      <w:pPr>
        <w:spacing w:after="0"/>
        <w:ind w:left="0"/>
        <w:jc w:val="both"/>
      </w:pPr>
      <w:r>
        <w:rPr>
          <w:rFonts w:ascii="Times New Roman"/>
          <w:b w:val="false"/>
          <w:i w:val="false"/>
          <w:color w:val="000000"/>
          <w:sz w:val="28"/>
        </w:rPr>
        <w:t>
      72. Описание тельняшки:</w:t>
      </w:r>
    </w:p>
    <w:bookmarkEnd w:id="502"/>
    <w:bookmarkStart w:name="z513" w:id="503"/>
    <w:p>
      <w:pPr>
        <w:spacing w:after="0"/>
        <w:ind w:left="0"/>
        <w:jc w:val="both"/>
      </w:pPr>
      <w:r>
        <w:rPr>
          <w:rFonts w:ascii="Times New Roman"/>
          <w:b w:val="false"/>
          <w:i w:val="false"/>
          <w:color w:val="000000"/>
          <w:sz w:val="28"/>
        </w:rPr>
        <w:t>
      1) тельняшка с чередующимися бело - оранжевыми полосами без рукавов,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03"/>
    <w:bookmarkStart w:name="z514" w:id="504"/>
    <w:p>
      <w:pPr>
        <w:spacing w:after="0"/>
        <w:ind w:left="0"/>
        <w:jc w:val="both"/>
      </w:pPr>
      <w:r>
        <w:rPr>
          <w:rFonts w:ascii="Times New Roman"/>
          <w:b w:val="false"/>
          <w:i w:val="false"/>
          <w:color w:val="000000"/>
          <w:sz w:val="28"/>
        </w:rPr>
        <w:t>
      2) тельняшка с чередующимися бело-оранжевыми полосами с длинными рукавами,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04"/>
    <w:bookmarkStart w:name="z515" w:id="505"/>
    <w:p>
      <w:pPr>
        <w:spacing w:after="0"/>
        <w:ind w:left="0"/>
        <w:jc w:val="both"/>
      </w:pPr>
      <w:r>
        <w:rPr>
          <w:rFonts w:ascii="Times New Roman"/>
          <w:b w:val="false"/>
          <w:i w:val="false"/>
          <w:color w:val="000000"/>
          <w:sz w:val="28"/>
        </w:rPr>
        <w:t>
      3) тельняшка с чередующимися бело-оранжевыми полосами утепленная с длинными рукавами, с высоким вырезом под горловину из хлопчатобумажного футерованного трикотажного полотна с чередующимися поперечными полосами оранжевого и белого цветов шириной 10 мм каждая.</w:t>
      </w:r>
    </w:p>
    <w:bookmarkEnd w:id="505"/>
    <w:bookmarkStart w:name="z516" w:id="506"/>
    <w:p>
      <w:pPr>
        <w:spacing w:after="0"/>
        <w:ind w:left="0"/>
        <w:jc w:val="both"/>
      </w:pPr>
      <w:r>
        <w:rPr>
          <w:rFonts w:ascii="Times New Roman"/>
          <w:b w:val="false"/>
          <w:i w:val="false"/>
          <w:color w:val="000000"/>
          <w:sz w:val="28"/>
        </w:rPr>
        <w:t>
      73. Описание головных уборов:</w:t>
      </w:r>
    </w:p>
    <w:bookmarkEnd w:id="506"/>
    <w:bookmarkStart w:name="z517" w:id="507"/>
    <w:p>
      <w:pPr>
        <w:spacing w:after="0"/>
        <w:ind w:left="0"/>
        <w:jc w:val="both"/>
      </w:pPr>
      <w:r>
        <w:rPr>
          <w:rFonts w:ascii="Times New Roman"/>
          <w:b w:val="false"/>
          <w:i w:val="false"/>
          <w:color w:val="000000"/>
          <w:sz w:val="28"/>
        </w:rPr>
        <w:t>
      1) шапка - ушанка из каракуля серого цвета с козырьком состоит из головки, изготовленной из четырех деталей клинообразной формы, козырька и назатыльника с наушниками, к концам которых пришита тесьма для завязывания. Лицевые части козырька и назатыльника с наушниками из натурального каракуля. Колпак из сукна полушерстяного серого цвета, подкладка в цвет верха стеганная на ватине. Для высшего начальствующего состава на козырьке шитье канителью золотистого цвета в виде лавровых веток;</w:t>
      </w:r>
    </w:p>
    <w:bookmarkEnd w:id="507"/>
    <w:bookmarkStart w:name="z518" w:id="508"/>
    <w:p>
      <w:pPr>
        <w:spacing w:after="0"/>
        <w:ind w:left="0"/>
        <w:jc w:val="both"/>
      </w:pPr>
      <w:r>
        <w:rPr>
          <w:rFonts w:ascii="Times New Roman"/>
          <w:b w:val="false"/>
          <w:i w:val="false"/>
          <w:color w:val="000000"/>
          <w:sz w:val="28"/>
        </w:rPr>
        <w:t>
      2)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508"/>
    <w:bookmarkStart w:name="z519" w:id="509"/>
    <w:p>
      <w:pPr>
        <w:spacing w:after="0"/>
        <w:ind w:left="0"/>
        <w:jc w:val="both"/>
      </w:pPr>
      <w:r>
        <w:rPr>
          <w:rFonts w:ascii="Times New Roman"/>
          <w:b w:val="false"/>
          <w:i w:val="false"/>
          <w:color w:val="000000"/>
          <w:sz w:val="28"/>
        </w:rPr>
        <w:t>
      3)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509"/>
    <w:bookmarkStart w:name="z520" w:id="510"/>
    <w:p>
      <w:pPr>
        <w:spacing w:after="0"/>
        <w:ind w:left="0"/>
        <w:jc w:val="both"/>
      </w:pPr>
      <w:r>
        <w:rPr>
          <w:rFonts w:ascii="Times New Roman"/>
          <w:b w:val="false"/>
          <w:i w:val="false"/>
          <w:color w:val="000000"/>
          <w:sz w:val="28"/>
        </w:rPr>
        <w:t>
      4)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красного цвета.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510"/>
    <w:bookmarkStart w:name="z521" w:id="511"/>
    <w:p>
      <w:pPr>
        <w:spacing w:after="0"/>
        <w:ind w:left="0"/>
        <w:jc w:val="both"/>
      </w:pPr>
      <w:r>
        <w:rPr>
          <w:rFonts w:ascii="Times New Roman"/>
          <w:b w:val="false"/>
          <w:i w:val="false"/>
          <w:color w:val="000000"/>
          <w:sz w:val="28"/>
        </w:rPr>
        <w:t>
      5)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красного цвета. Подклад из флисового трикотажного полотна.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511"/>
    <w:bookmarkStart w:name="z522" w:id="512"/>
    <w:p>
      <w:pPr>
        <w:spacing w:after="0"/>
        <w:ind w:left="0"/>
        <w:jc w:val="both"/>
      </w:pPr>
      <w:r>
        <w:rPr>
          <w:rFonts w:ascii="Times New Roman"/>
          <w:b w:val="false"/>
          <w:i w:val="false"/>
          <w:color w:val="000000"/>
          <w:sz w:val="28"/>
        </w:rPr>
        <w:t>
      74. Описание обуви:</w:t>
      </w:r>
    </w:p>
    <w:bookmarkEnd w:id="512"/>
    <w:bookmarkStart w:name="z523" w:id="513"/>
    <w:p>
      <w:pPr>
        <w:spacing w:after="0"/>
        <w:ind w:left="0"/>
        <w:jc w:val="both"/>
      </w:pPr>
      <w:r>
        <w:rPr>
          <w:rFonts w:ascii="Times New Roman"/>
          <w:b w:val="false"/>
          <w:i w:val="false"/>
          <w:color w:val="000000"/>
          <w:sz w:val="28"/>
        </w:rPr>
        <w:t>
      1) полуботинки кожаные черного цвета. Полуботинки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513"/>
    <w:bookmarkStart w:name="z524" w:id="514"/>
    <w:p>
      <w:pPr>
        <w:spacing w:after="0"/>
        <w:ind w:left="0"/>
        <w:jc w:val="both"/>
      </w:pPr>
      <w:r>
        <w:rPr>
          <w:rFonts w:ascii="Times New Roman"/>
          <w:b w:val="false"/>
          <w:i w:val="false"/>
          <w:color w:val="000000"/>
          <w:sz w:val="28"/>
        </w:rPr>
        <w:t>
      2) полусапожки кожаные утепленные черного цвета. Полусапожки утепленные черного цвета из натуральной хромовой кожи состоят из союзок, голенищ, задинок, подкладочных и межподкладочных деталей, а также деталей низа – основной стельки, полустельки, подноска и задника, подошвы;</w:t>
      </w:r>
    </w:p>
    <w:bookmarkEnd w:id="514"/>
    <w:bookmarkStart w:name="z525" w:id="515"/>
    <w:p>
      <w:pPr>
        <w:spacing w:after="0"/>
        <w:ind w:left="0"/>
        <w:jc w:val="both"/>
      </w:pPr>
      <w:r>
        <w:rPr>
          <w:rFonts w:ascii="Times New Roman"/>
          <w:b w:val="false"/>
          <w:i w:val="false"/>
          <w:color w:val="000000"/>
          <w:sz w:val="28"/>
        </w:rPr>
        <w:t>
      3)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515"/>
    <w:bookmarkStart w:name="z526" w:id="516"/>
    <w:p>
      <w:pPr>
        <w:spacing w:after="0"/>
        <w:ind w:left="0"/>
        <w:jc w:val="both"/>
      </w:pPr>
      <w:r>
        <w:rPr>
          <w:rFonts w:ascii="Times New Roman"/>
          <w:b w:val="false"/>
          <w:i w:val="false"/>
          <w:color w:val="000000"/>
          <w:sz w:val="28"/>
        </w:rPr>
        <w:t>
      4) ботинки кожаные с высокими берцами утепленные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516"/>
    <w:bookmarkStart w:name="z527" w:id="517"/>
    <w:p>
      <w:pPr>
        <w:spacing w:after="0"/>
        <w:ind w:left="0"/>
        <w:jc w:val="both"/>
      </w:pPr>
      <w:r>
        <w:rPr>
          <w:rFonts w:ascii="Times New Roman"/>
          <w:b w:val="false"/>
          <w:i w:val="false"/>
          <w:color w:val="000000"/>
          <w:sz w:val="28"/>
        </w:rPr>
        <w:t>
      75. Описание аксессуаров:</w:t>
      </w:r>
    </w:p>
    <w:bookmarkEnd w:id="517"/>
    <w:bookmarkStart w:name="z528" w:id="518"/>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518"/>
    <w:bookmarkStart w:name="z529" w:id="519"/>
    <w:p>
      <w:pPr>
        <w:spacing w:after="0"/>
        <w:ind w:left="0"/>
        <w:jc w:val="both"/>
      </w:pPr>
      <w:r>
        <w:rPr>
          <w:rFonts w:ascii="Times New Roman"/>
          <w:b w:val="false"/>
          <w:i w:val="false"/>
          <w:color w:val="000000"/>
          <w:sz w:val="28"/>
        </w:rPr>
        <w:t>
      2) перчатки кожаные пятипалые утепленные.</w:t>
      </w:r>
    </w:p>
    <w:bookmarkEnd w:id="519"/>
    <w:bookmarkStart w:name="z530" w:id="520"/>
    <w:p>
      <w:pPr>
        <w:spacing w:after="0"/>
        <w:ind w:left="0"/>
        <w:jc w:val="both"/>
      </w:pPr>
      <w:r>
        <w:rPr>
          <w:rFonts w:ascii="Times New Roman"/>
          <w:b w:val="false"/>
          <w:i w:val="false"/>
          <w:color w:val="000000"/>
          <w:sz w:val="28"/>
        </w:rPr>
        <w:t>
      76. Описание знаков различия:</w:t>
      </w:r>
    </w:p>
    <w:bookmarkEnd w:id="520"/>
    <w:bookmarkStart w:name="z531" w:id="521"/>
    <w:p>
      <w:pPr>
        <w:spacing w:after="0"/>
        <w:ind w:left="0"/>
        <w:jc w:val="both"/>
      </w:pPr>
      <w:r>
        <w:rPr>
          <w:rFonts w:ascii="Times New Roman"/>
          <w:b w:val="false"/>
          <w:i w:val="false"/>
          <w:color w:val="000000"/>
          <w:sz w:val="28"/>
        </w:rPr>
        <w:t>
      по предназначению для специальной форменной одежды;</w:t>
      </w:r>
    </w:p>
    <w:bookmarkEnd w:id="521"/>
    <w:bookmarkStart w:name="z532" w:id="522"/>
    <w:p>
      <w:pPr>
        <w:spacing w:after="0"/>
        <w:ind w:left="0"/>
        <w:jc w:val="both"/>
      </w:pPr>
      <w:r>
        <w:rPr>
          <w:rFonts w:ascii="Times New Roman"/>
          <w:b w:val="false"/>
          <w:i w:val="false"/>
          <w:color w:val="000000"/>
          <w:sz w:val="28"/>
        </w:rPr>
        <w:t>
      по способу крепления – съемные на муфтах.</w:t>
      </w:r>
    </w:p>
    <w:bookmarkEnd w:id="522"/>
    <w:bookmarkStart w:name="z533" w:id="523"/>
    <w:p>
      <w:pPr>
        <w:spacing w:after="0"/>
        <w:ind w:left="0"/>
        <w:jc w:val="both"/>
      </w:pPr>
      <w:r>
        <w:rPr>
          <w:rFonts w:ascii="Times New Roman"/>
          <w:b w:val="false"/>
          <w:i w:val="false"/>
          <w:color w:val="000000"/>
          <w:sz w:val="28"/>
        </w:rPr>
        <w:t>
      Размеры погон:</w:t>
      </w:r>
    </w:p>
    <w:bookmarkEnd w:id="523"/>
    <w:bookmarkStart w:name="z534" w:id="524"/>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524"/>
    <w:bookmarkStart w:name="z535" w:id="525"/>
    <w:p>
      <w:pPr>
        <w:spacing w:after="0"/>
        <w:ind w:left="0"/>
        <w:jc w:val="both"/>
      </w:pPr>
      <w:r>
        <w:rPr>
          <w:rFonts w:ascii="Times New Roman"/>
          <w:b w:val="false"/>
          <w:i w:val="false"/>
          <w:color w:val="000000"/>
          <w:sz w:val="28"/>
        </w:rPr>
        <w:t>
      Поле погон к:</w:t>
      </w:r>
    </w:p>
    <w:bookmarkEnd w:id="525"/>
    <w:bookmarkStart w:name="z536" w:id="526"/>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красного цвета.</w:t>
      </w:r>
    </w:p>
    <w:bookmarkEnd w:id="526"/>
    <w:bookmarkStart w:name="z537"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4305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053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528"/>
    <w:p>
      <w:pPr>
        <w:spacing w:after="0"/>
        <w:ind w:left="0"/>
        <w:jc w:val="both"/>
      </w:pPr>
      <w:r>
        <w:rPr>
          <w:rFonts w:ascii="Times New Roman"/>
          <w:b w:val="false"/>
          <w:i w:val="false"/>
          <w:color w:val="000000"/>
          <w:sz w:val="28"/>
        </w:rPr>
        <w:t>
      на зимние куртки и на специальное обмундирование</w:t>
      </w:r>
    </w:p>
    <w:bookmarkEnd w:id="528"/>
    <w:bookmarkStart w:name="z539" w:id="529"/>
    <w:p>
      <w:pPr>
        <w:spacing w:after="0"/>
        <w:ind w:left="0"/>
        <w:jc w:val="both"/>
      </w:pPr>
      <w:r>
        <w:rPr>
          <w:rFonts w:ascii="Times New Roman"/>
          <w:b w:val="false"/>
          <w:i w:val="false"/>
          <w:color w:val="000000"/>
          <w:sz w:val="28"/>
        </w:rPr>
        <w:t xml:space="preserve">
      </w:t>
      </w:r>
    </w:p>
    <w:bookmarkEnd w:id="529"/>
    <w:p>
      <w:pPr>
        <w:spacing w:after="0"/>
        <w:ind w:left="0"/>
        <w:jc w:val="both"/>
      </w:pPr>
      <w:r>
        <w:drawing>
          <wp:inline distT="0" distB="0" distL="0" distR="0">
            <wp:extent cx="3619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19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530"/>
    <w:p>
      <w:pPr>
        <w:spacing w:after="0"/>
        <w:ind w:left="0"/>
        <w:jc w:val="both"/>
      </w:pPr>
      <w:r>
        <w:rPr>
          <w:rFonts w:ascii="Times New Roman"/>
          <w:b w:val="false"/>
          <w:i w:val="false"/>
          <w:color w:val="000000"/>
          <w:sz w:val="28"/>
        </w:rPr>
        <w:t>
      на зимние куртки и на специальное обмундирование</w:t>
      </w:r>
    </w:p>
    <w:bookmarkEnd w:id="530"/>
    <w:bookmarkStart w:name="z541" w:id="531"/>
    <w:p>
      <w:pPr>
        <w:spacing w:after="0"/>
        <w:ind w:left="0"/>
        <w:jc w:val="both"/>
      </w:pPr>
      <w:r>
        <w:rPr>
          <w:rFonts w:ascii="Times New Roman"/>
          <w:b w:val="false"/>
          <w:i w:val="false"/>
          <w:color w:val="000000"/>
          <w:sz w:val="28"/>
        </w:rPr>
        <w:t>
      77. Описание нарукавных и нагрудных знаков различия:</w:t>
      </w:r>
    </w:p>
    <w:bookmarkEnd w:id="531"/>
    <w:bookmarkStart w:name="z542" w:id="532"/>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532"/>
    <w:bookmarkStart w:name="z543" w:id="533"/>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533"/>
    <w:bookmarkStart w:name="z544" w:id="534"/>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красного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534"/>
    <w:bookmarkStart w:name="z545" w:id="535"/>
    <w:p>
      <w:pPr>
        <w:spacing w:after="0"/>
        <w:ind w:left="0"/>
        <w:jc w:val="both"/>
      </w:pPr>
      <w:r>
        <w:rPr>
          <w:rFonts w:ascii="Times New Roman"/>
          <w:b w:val="false"/>
          <w:i w:val="false"/>
          <w:color w:val="000000"/>
          <w:sz w:val="28"/>
        </w:rPr>
        <w:t xml:space="preserve">
      </w:t>
      </w:r>
    </w:p>
    <w:bookmarkEnd w:id="535"/>
    <w:p>
      <w:pPr>
        <w:spacing w:after="0"/>
        <w:ind w:left="0"/>
        <w:jc w:val="both"/>
      </w:pPr>
      <w:r>
        <w:drawing>
          <wp:inline distT="0" distB="0" distL="0" distR="0">
            <wp:extent cx="17399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399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6" w:id="536"/>
    <w:p>
      <w:pPr>
        <w:spacing w:after="0"/>
        <w:ind w:left="0"/>
        <w:jc w:val="both"/>
      </w:pPr>
      <w:r>
        <w:rPr>
          <w:rFonts w:ascii="Times New Roman"/>
          <w:b w:val="false"/>
          <w:i w:val="false"/>
          <w:color w:val="000000"/>
          <w:sz w:val="28"/>
        </w:rPr>
        <w:t>
      шеврон</w:t>
      </w:r>
    </w:p>
    <w:bookmarkEnd w:id="536"/>
    <w:bookmarkStart w:name="z547" w:id="537"/>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красного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красного канта, в верхней части по периметру круга расположена надпись: "ТӨТЕНШЕ ЖАҒДАЙЛАР МИНИСТРЛІГІ", в нижней части в зависимости от принадлежности военнослужащего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537"/>
    <w:bookmarkStart w:name="z548" w:id="538"/>
    <w:p>
      <w:pPr>
        <w:spacing w:after="0"/>
        <w:ind w:left="0"/>
        <w:jc w:val="both"/>
      </w:pPr>
      <w:r>
        <w:rPr>
          <w:rFonts w:ascii="Times New Roman"/>
          <w:b w:val="false"/>
          <w:i w:val="false"/>
          <w:color w:val="000000"/>
          <w:sz w:val="28"/>
        </w:rPr>
        <w:t xml:space="preserve">
      </w:t>
      </w:r>
    </w:p>
    <w:bookmarkEnd w:id="538"/>
    <w:p>
      <w:pPr>
        <w:spacing w:after="0"/>
        <w:ind w:left="0"/>
        <w:jc w:val="both"/>
      </w:pPr>
      <w:r>
        <w:drawing>
          <wp:inline distT="0" distB="0" distL="0" distR="0">
            <wp:extent cx="1905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 w:id="539"/>
    <w:p>
      <w:pPr>
        <w:spacing w:after="0"/>
        <w:ind w:left="0"/>
        <w:jc w:val="both"/>
      </w:pPr>
      <w:r>
        <w:rPr>
          <w:rFonts w:ascii="Times New Roman"/>
          <w:b w:val="false"/>
          <w:i w:val="false"/>
          <w:color w:val="000000"/>
          <w:sz w:val="28"/>
        </w:rPr>
        <w:t>
      нарукавный знак</w:t>
      </w:r>
    </w:p>
    <w:bookmarkEnd w:id="539"/>
    <w:bookmarkStart w:name="z550" w:id="540"/>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540"/>
    <w:bookmarkStart w:name="z551" w:id="541"/>
    <w:p>
      <w:pPr>
        <w:spacing w:after="0"/>
        <w:ind w:left="0"/>
        <w:jc w:val="both"/>
      </w:pPr>
      <w:r>
        <w:rPr>
          <w:rFonts w:ascii="Times New Roman"/>
          <w:b w:val="false"/>
          <w:i w:val="false"/>
          <w:color w:val="000000"/>
          <w:sz w:val="28"/>
        </w:rPr>
        <w:t xml:space="preserve">
      </w:t>
      </w:r>
    </w:p>
    <w:bookmarkEnd w:id="541"/>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2" w:id="542"/>
    <w:p>
      <w:pPr>
        <w:spacing w:after="0"/>
        <w:ind w:left="0"/>
        <w:jc w:val="both"/>
      </w:pPr>
      <w:r>
        <w:rPr>
          <w:rFonts w:ascii="Times New Roman"/>
          <w:b w:val="false"/>
          <w:i w:val="false"/>
          <w:color w:val="000000"/>
          <w:sz w:val="28"/>
        </w:rPr>
        <w:t>
      нарукавная нашивка</w:t>
      </w:r>
    </w:p>
    <w:bookmarkEnd w:id="542"/>
    <w:bookmarkStart w:name="z553" w:id="543"/>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543"/>
    <w:bookmarkStart w:name="z554"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17653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653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5" w:id="545"/>
    <w:p>
      <w:pPr>
        <w:spacing w:after="0"/>
        <w:ind w:left="0"/>
        <w:jc w:val="both"/>
      </w:pPr>
      <w:r>
        <w:rPr>
          <w:rFonts w:ascii="Times New Roman"/>
          <w:b w:val="false"/>
          <w:i w:val="false"/>
          <w:color w:val="000000"/>
          <w:sz w:val="28"/>
        </w:rPr>
        <w:t>
      нагрудная нашивка</w:t>
      </w:r>
    </w:p>
    <w:bookmarkEnd w:id="545"/>
    <w:bookmarkStart w:name="z556" w:id="546"/>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красного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546"/>
    <w:bookmarkStart w:name="z557"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642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42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8" w:id="548"/>
    <w:p>
      <w:pPr>
        <w:spacing w:after="0"/>
        <w:ind w:left="0"/>
        <w:jc w:val="both"/>
      </w:pPr>
      <w:r>
        <w:rPr>
          <w:rFonts w:ascii="Times New Roman"/>
          <w:b w:val="false"/>
          <w:i w:val="false"/>
          <w:color w:val="000000"/>
          <w:sz w:val="28"/>
        </w:rPr>
        <w:t>
      нагрудные нашивки прямоугольной формы</w:t>
      </w:r>
    </w:p>
    <w:bookmarkEnd w:id="548"/>
    <w:bookmarkStart w:name="z559" w:id="549"/>
    <w:p>
      <w:pPr>
        <w:spacing w:after="0"/>
        <w:ind w:left="0"/>
        <w:jc w:val="both"/>
      </w:pPr>
      <w:r>
        <w:rPr>
          <w:rFonts w:ascii="Times New Roman"/>
          <w:b w:val="false"/>
          <w:i w:val="false"/>
          <w:color w:val="000000"/>
          <w:sz w:val="28"/>
        </w:rPr>
        <w:t>
      78. Описание кокарды и ремня:</w:t>
      </w:r>
    </w:p>
    <w:bookmarkEnd w:id="549"/>
    <w:bookmarkStart w:name="z560" w:id="550"/>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550"/>
    <w:bookmarkStart w:name="z561"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2400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00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2" w:id="552"/>
    <w:p>
      <w:pPr>
        <w:spacing w:after="0"/>
        <w:ind w:left="0"/>
        <w:jc w:val="both"/>
      </w:pPr>
      <w:r>
        <w:rPr>
          <w:rFonts w:ascii="Times New Roman"/>
          <w:b w:val="false"/>
          <w:i w:val="false"/>
          <w:color w:val="000000"/>
          <w:sz w:val="28"/>
        </w:rPr>
        <w:t>
      кокарда тканевая/вышивная</w:t>
      </w:r>
    </w:p>
    <w:bookmarkEnd w:id="552"/>
    <w:bookmarkStart w:name="z563" w:id="553"/>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553"/>
    <w:bookmarkStart w:name="z564" w:id="554"/>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554"/>
    <w:bookmarkStart w:name="z565" w:id="555"/>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555"/>
    <w:bookmarkStart w:name="z566" w:id="556"/>
    <w:p>
      <w:pPr>
        <w:spacing w:after="0"/>
        <w:ind w:left="0"/>
        <w:jc w:val="both"/>
      </w:pPr>
      <w:r>
        <w:rPr>
          <w:rFonts w:ascii="Times New Roman"/>
          <w:b w:val="false"/>
          <w:i w:val="false"/>
          <w:color w:val="000000"/>
          <w:sz w:val="28"/>
        </w:rPr>
        <w:t>
      Размеры - 1, 2, 3, 4.</w:t>
      </w:r>
    </w:p>
    <w:bookmarkEnd w:id="556"/>
    <w:bookmarkStart w:name="z567" w:id="557"/>
    <w:p>
      <w:pPr>
        <w:spacing w:after="0"/>
        <w:ind w:left="0"/>
        <w:jc w:val="both"/>
      </w:pPr>
      <w:r>
        <w:rPr>
          <w:rFonts w:ascii="Times New Roman"/>
          <w:b w:val="false"/>
          <w:i w:val="false"/>
          <w:color w:val="000000"/>
          <w:sz w:val="28"/>
        </w:rPr>
        <w:t>
      Длина в см - 110, 120, 130, 140.</w:t>
      </w:r>
    </w:p>
    <w:bookmarkEnd w:id="557"/>
    <w:bookmarkStart w:name="z568" w:id="558"/>
    <w:p>
      <w:pPr>
        <w:spacing w:after="0"/>
        <w:ind w:left="0"/>
        <w:jc w:val="both"/>
      </w:pPr>
      <w:r>
        <w:rPr>
          <w:rFonts w:ascii="Times New Roman"/>
          <w:b w:val="false"/>
          <w:i w:val="false"/>
          <w:color w:val="000000"/>
          <w:sz w:val="28"/>
        </w:rPr>
        <w:t xml:space="preserve">
      </w:t>
      </w:r>
    </w:p>
    <w:bookmarkEnd w:id="558"/>
    <w:p>
      <w:pPr>
        <w:spacing w:after="0"/>
        <w:ind w:left="0"/>
        <w:jc w:val="both"/>
      </w:pPr>
      <w:r>
        <w:drawing>
          <wp:inline distT="0" distB="0" distL="0" distR="0">
            <wp:extent cx="32893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2893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559"/>
    <w:p>
      <w:pPr>
        <w:spacing w:after="0"/>
        <w:ind w:left="0"/>
        <w:jc w:val="both"/>
      </w:pPr>
      <w:r>
        <w:rPr>
          <w:rFonts w:ascii="Times New Roman"/>
          <w:b w:val="false"/>
          <w:i w:val="false"/>
          <w:color w:val="000000"/>
          <w:sz w:val="28"/>
        </w:rPr>
        <w:t>
      ремень к специальной форме</w:t>
      </w:r>
    </w:p>
    <w:bookmarkEnd w:id="559"/>
    <w:bookmarkStart w:name="z570" w:id="560"/>
    <w:p>
      <w:pPr>
        <w:spacing w:after="0"/>
        <w:ind w:left="0"/>
        <w:jc w:val="left"/>
      </w:pPr>
      <w:r>
        <w:rPr>
          <w:rFonts w:ascii="Times New Roman"/>
          <w:b/>
          <w:i w:val="false"/>
          <w:color w:val="000000"/>
        </w:rPr>
        <w:t xml:space="preserve"> Глава 7. Специальная форменная одежда для военнослужащих воинских частей гражданской обороны органов гражданской защиты</w:t>
      </w:r>
    </w:p>
    <w:bookmarkEnd w:id="560"/>
    <w:bookmarkStart w:name="z571"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49276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9276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2" w:id="562"/>
    <w:p>
      <w:pPr>
        <w:spacing w:after="0"/>
        <w:ind w:left="0"/>
        <w:jc w:val="both"/>
      </w:pPr>
      <w:r>
        <w:rPr>
          <w:rFonts w:ascii="Times New Roman"/>
          <w:b w:val="false"/>
          <w:i w:val="false"/>
          <w:color w:val="000000"/>
          <w:sz w:val="28"/>
        </w:rPr>
        <w:t>
      Рисунок 7</w:t>
      </w:r>
    </w:p>
    <w:bookmarkEnd w:id="562"/>
    <w:bookmarkStart w:name="z573" w:id="563"/>
    <w:p>
      <w:pPr>
        <w:spacing w:after="0"/>
        <w:ind w:left="0"/>
        <w:jc w:val="both"/>
      </w:pPr>
      <w:r>
        <w:rPr>
          <w:rFonts w:ascii="Times New Roman"/>
          <w:b w:val="false"/>
          <w:i w:val="false"/>
          <w:color w:val="000000"/>
          <w:sz w:val="28"/>
        </w:rPr>
        <w:t>
      79. Специальная форменная одежда для военнослужащих воинских частей гражданской обороны органов гражданской защиты (рисунок 7):</w:t>
      </w:r>
    </w:p>
    <w:bookmarkEnd w:id="563"/>
    <w:bookmarkStart w:name="z574" w:id="564"/>
    <w:p>
      <w:pPr>
        <w:spacing w:after="0"/>
        <w:ind w:left="0"/>
        <w:jc w:val="both"/>
      </w:pPr>
      <w:r>
        <w:rPr>
          <w:rFonts w:ascii="Times New Roman"/>
          <w:b w:val="false"/>
          <w:i w:val="false"/>
          <w:color w:val="000000"/>
          <w:sz w:val="28"/>
        </w:rPr>
        <w:t>
      1) летняя:</w:t>
      </w:r>
    </w:p>
    <w:bookmarkEnd w:id="564"/>
    <w:bookmarkStart w:name="z575" w:id="565"/>
    <w:p>
      <w:pPr>
        <w:spacing w:after="0"/>
        <w:ind w:left="0"/>
        <w:jc w:val="both"/>
      </w:pPr>
      <w:r>
        <w:rPr>
          <w:rFonts w:ascii="Times New Roman"/>
          <w:b w:val="false"/>
          <w:i w:val="false"/>
          <w:color w:val="000000"/>
          <w:sz w:val="28"/>
        </w:rPr>
        <w:t>
      кепи полевые темно - синего цвета с кокардой или берет темно-оранжевого цвета;</w:t>
      </w:r>
    </w:p>
    <w:bookmarkEnd w:id="565"/>
    <w:bookmarkStart w:name="z576" w:id="566"/>
    <w:p>
      <w:pPr>
        <w:spacing w:after="0"/>
        <w:ind w:left="0"/>
        <w:jc w:val="both"/>
      </w:pPr>
      <w:r>
        <w:rPr>
          <w:rFonts w:ascii="Times New Roman"/>
          <w:b w:val="false"/>
          <w:i w:val="false"/>
          <w:color w:val="000000"/>
          <w:sz w:val="28"/>
        </w:rPr>
        <w:t>
      полевая куртка на молнии с погонами и брюки прямого покроя темно-синего цвета;</w:t>
      </w:r>
    </w:p>
    <w:bookmarkEnd w:id="566"/>
    <w:bookmarkStart w:name="z577" w:id="567"/>
    <w:p>
      <w:pPr>
        <w:spacing w:after="0"/>
        <w:ind w:left="0"/>
        <w:jc w:val="both"/>
      </w:pPr>
      <w:r>
        <w:rPr>
          <w:rFonts w:ascii="Times New Roman"/>
          <w:b w:val="false"/>
          <w:i w:val="false"/>
          <w:color w:val="000000"/>
          <w:sz w:val="28"/>
        </w:rPr>
        <w:t>
      футболка темно - синего цвета или тельняшка с чередующимися бело - оранжевыми полосами;</w:t>
      </w:r>
    </w:p>
    <w:bookmarkEnd w:id="567"/>
    <w:bookmarkStart w:name="z578" w:id="568"/>
    <w:p>
      <w:pPr>
        <w:spacing w:after="0"/>
        <w:ind w:left="0"/>
        <w:jc w:val="both"/>
      </w:pPr>
      <w:r>
        <w:rPr>
          <w:rFonts w:ascii="Times New Roman"/>
          <w:b w:val="false"/>
          <w:i w:val="false"/>
          <w:color w:val="000000"/>
          <w:sz w:val="28"/>
        </w:rPr>
        <w:t>
      ботинки кожаные с высокими берцами черного цвета;</w:t>
      </w:r>
    </w:p>
    <w:bookmarkEnd w:id="568"/>
    <w:bookmarkStart w:name="z579" w:id="569"/>
    <w:p>
      <w:pPr>
        <w:spacing w:after="0"/>
        <w:ind w:left="0"/>
        <w:jc w:val="both"/>
      </w:pPr>
      <w:r>
        <w:rPr>
          <w:rFonts w:ascii="Times New Roman"/>
          <w:b w:val="false"/>
          <w:i w:val="false"/>
          <w:color w:val="000000"/>
          <w:sz w:val="28"/>
        </w:rPr>
        <w:t>
      2) зимняя:</w:t>
      </w:r>
    </w:p>
    <w:bookmarkEnd w:id="569"/>
    <w:bookmarkStart w:name="z580" w:id="570"/>
    <w:p>
      <w:pPr>
        <w:spacing w:after="0"/>
        <w:ind w:left="0"/>
        <w:jc w:val="both"/>
      </w:pPr>
      <w:r>
        <w:rPr>
          <w:rFonts w:ascii="Times New Roman"/>
          <w:b w:val="false"/>
          <w:i w:val="false"/>
          <w:color w:val="000000"/>
          <w:sz w:val="28"/>
        </w:rPr>
        <w:t>
      шапка - ушанка, меховая цвета темной полыни (для полковников – шапка из каракуля серого цвета с козырьком);</w:t>
      </w:r>
    </w:p>
    <w:bookmarkEnd w:id="570"/>
    <w:bookmarkStart w:name="z581" w:id="571"/>
    <w:p>
      <w:pPr>
        <w:spacing w:after="0"/>
        <w:ind w:left="0"/>
        <w:jc w:val="both"/>
      </w:pPr>
      <w:r>
        <w:rPr>
          <w:rFonts w:ascii="Times New Roman"/>
          <w:b w:val="false"/>
          <w:i w:val="false"/>
          <w:color w:val="000000"/>
          <w:sz w:val="28"/>
        </w:rPr>
        <w:t>
      куртка на молнии с накладными карманами со съемным капюшоном и брюки, утепленные темно - синего цвета (для полковников со съемной меховой опушкой);</w:t>
      </w:r>
    </w:p>
    <w:bookmarkEnd w:id="571"/>
    <w:bookmarkStart w:name="z582" w:id="572"/>
    <w:p>
      <w:pPr>
        <w:spacing w:after="0"/>
        <w:ind w:left="0"/>
        <w:jc w:val="both"/>
      </w:pPr>
      <w:r>
        <w:rPr>
          <w:rFonts w:ascii="Times New Roman"/>
          <w:b w:val="false"/>
          <w:i w:val="false"/>
          <w:color w:val="000000"/>
          <w:sz w:val="28"/>
        </w:rPr>
        <w:t>
      ботинки кожаные с высокими берцами утепленные черного цвета;</w:t>
      </w:r>
    </w:p>
    <w:bookmarkEnd w:id="572"/>
    <w:bookmarkStart w:name="z583" w:id="573"/>
    <w:p>
      <w:pPr>
        <w:spacing w:after="0"/>
        <w:ind w:left="0"/>
        <w:jc w:val="both"/>
      </w:pPr>
      <w:r>
        <w:rPr>
          <w:rFonts w:ascii="Times New Roman"/>
          <w:b w:val="false"/>
          <w:i w:val="false"/>
          <w:color w:val="000000"/>
          <w:sz w:val="28"/>
        </w:rPr>
        <w:t>
      80. Описание полевой куртки на молнии с погонами и брюками прямого покроя темно-синего цвета;</w:t>
      </w:r>
    </w:p>
    <w:bookmarkEnd w:id="573"/>
    <w:bookmarkStart w:name="z584" w:id="574"/>
    <w:p>
      <w:pPr>
        <w:spacing w:after="0"/>
        <w:ind w:left="0"/>
        <w:jc w:val="both"/>
      </w:pPr>
      <w:r>
        <w:rPr>
          <w:rFonts w:ascii="Times New Roman"/>
          <w:b w:val="false"/>
          <w:i w:val="false"/>
          <w:color w:val="000000"/>
          <w:sz w:val="28"/>
        </w:rPr>
        <w:t>
      1) полевая куртка на молнии темно - синего цвета с погонами с длинными рукавами, центральной бортовой застежкой на застежку-молнию. Полочки с внешними нагрудными и боковыми накладными объемными карманами с клапанами, застегивающимися потайной застежкой на две пуговицы. На клапанах нагрудных карманов съемные нашивки. Полочки с подкладом до талии.</w:t>
      </w:r>
    </w:p>
    <w:bookmarkEnd w:id="574"/>
    <w:bookmarkStart w:name="z585" w:id="575"/>
    <w:p>
      <w:pPr>
        <w:spacing w:after="0"/>
        <w:ind w:left="0"/>
        <w:jc w:val="both"/>
      </w:pPr>
      <w:r>
        <w:rPr>
          <w:rFonts w:ascii="Times New Roman"/>
          <w:b w:val="false"/>
          <w:i w:val="false"/>
          <w:color w:val="000000"/>
          <w:sz w:val="28"/>
        </w:rPr>
        <w:t>
      На подкладе полочек два накладных кармана, застегивающихся на пуговицы. Спинка цельнокроеная. Рукава втачные, двухшовные, с вшивными погонами, усилительными накладками в области локтя. По низу рукава с патами, застегивающимися петлей на пуговицу. Пата регулирует объем рукава внизу тремя пуговицами, расположенными на нижней части. На левом и правом рукавах съемные нарукавные знаки. На полочках и спинке ниже уровня проймы по обе стороны от бокового шва по два вентиляционных отверстия. Воротник отложной с отрезной стойкой. По линии талии и низу куртка стягивается шнуром;</w:t>
      </w:r>
    </w:p>
    <w:bookmarkEnd w:id="575"/>
    <w:bookmarkStart w:name="z586" w:id="576"/>
    <w:p>
      <w:pPr>
        <w:spacing w:after="0"/>
        <w:ind w:left="0"/>
        <w:jc w:val="both"/>
      </w:pPr>
      <w:r>
        <w:rPr>
          <w:rFonts w:ascii="Times New Roman"/>
          <w:b w:val="false"/>
          <w:i w:val="false"/>
          <w:color w:val="000000"/>
          <w:sz w:val="28"/>
        </w:rPr>
        <w:t>
      2) брюки с притачным поясом, боковыми карманами на передних половинках, внешними накладными объемными карманами с клапанами в области боковых швов. На поясе над боковыми швами два хлястика прямоугольной формы и семь двойных шлевок. Хлястик регулирует объем пояса двумя пуговицами. Передние половинки с усилительными накладками в области колена. Задние половинки с вытачками, с усилительными накладками в области среднего шва. Брюки застегиваются в среднем шве на четыре пуговицы, одна из которых на поясе. По низу брюк по боковым сторонам притачаны штрипки.</w:t>
      </w:r>
    </w:p>
    <w:bookmarkEnd w:id="576"/>
    <w:bookmarkStart w:name="z587" w:id="577"/>
    <w:p>
      <w:pPr>
        <w:spacing w:after="0"/>
        <w:ind w:left="0"/>
        <w:jc w:val="both"/>
      </w:pPr>
      <w:r>
        <w:rPr>
          <w:rFonts w:ascii="Times New Roman"/>
          <w:b w:val="false"/>
          <w:i w:val="false"/>
          <w:color w:val="000000"/>
          <w:sz w:val="28"/>
        </w:rPr>
        <w:t>
      81. Описание куртки, утепленной на молнии со съемной меховой опушкой на капюшоне и внутренней курткой темно-синего цвета для полковников:</w:t>
      </w:r>
    </w:p>
    <w:bookmarkEnd w:id="577"/>
    <w:bookmarkStart w:name="z588" w:id="578"/>
    <w:p>
      <w:pPr>
        <w:spacing w:after="0"/>
        <w:ind w:left="0"/>
        <w:jc w:val="both"/>
      </w:pPr>
      <w:r>
        <w:rPr>
          <w:rFonts w:ascii="Times New Roman"/>
          <w:b w:val="false"/>
          <w:i w:val="false"/>
          <w:color w:val="000000"/>
          <w:sz w:val="28"/>
        </w:rPr>
        <w:t>
      1) куртка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578"/>
    <w:bookmarkStart w:name="z589" w:id="579"/>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579"/>
    <w:bookmarkStart w:name="z590" w:id="580"/>
    <w:p>
      <w:pPr>
        <w:spacing w:after="0"/>
        <w:ind w:left="0"/>
        <w:jc w:val="both"/>
      </w:pPr>
      <w:r>
        <w:rPr>
          <w:rFonts w:ascii="Times New Roman"/>
          <w:b w:val="false"/>
          <w:i w:val="false"/>
          <w:color w:val="000000"/>
          <w:sz w:val="28"/>
        </w:rPr>
        <w:t>
      82. Описание куртки, утепленной на молнии темно-синего цвета с накладными карманами со съемным капюшоном и утепленные брюки темно-синего цвета:</w:t>
      </w:r>
    </w:p>
    <w:bookmarkEnd w:id="580"/>
    <w:bookmarkStart w:name="z591" w:id="581"/>
    <w:p>
      <w:pPr>
        <w:spacing w:after="0"/>
        <w:ind w:left="0"/>
        <w:jc w:val="both"/>
      </w:pPr>
      <w:r>
        <w:rPr>
          <w:rFonts w:ascii="Times New Roman"/>
          <w:b w:val="false"/>
          <w:i w:val="false"/>
          <w:color w:val="000000"/>
          <w:sz w:val="28"/>
        </w:rPr>
        <w:t>
      1) куртка мужская прямого силуэта с центральной бортовой застежкой на разъемную застежку - молнию с двумя замками, ветрозащитным клапаном с потайной застежкой. Полочки с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с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581"/>
    <w:bookmarkStart w:name="z592" w:id="582"/>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582"/>
    <w:bookmarkStart w:name="z593" w:id="583"/>
    <w:p>
      <w:pPr>
        <w:spacing w:after="0"/>
        <w:ind w:left="0"/>
        <w:jc w:val="both"/>
      </w:pPr>
      <w:r>
        <w:rPr>
          <w:rFonts w:ascii="Times New Roman"/>
          <w:b w:val="false"/>
          <w:i w:val="false"/>
          <w:color w:val="000000"/>
          <w:sz w:val="28"/>
        </w:rPr>
        <w:t>
      83. Описание футболки:</w:t>
      </w:r>
    </w:p>
    <w:bookmarkEnd w:id="583"/>
    <w:bookmarkStart w:name="z594" w:id="584"/>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584"/>
    <w:bookmarkStart w:name="z595" w:id="585"/>
    <w:p>
      <w:pPr>
        <w:spacing w:after="0"/>
        <w:ind w:left="0"/>
        <w:jc w:val="both"/>
      </w:pPr>
      <w:r>
        <w:rPr>
          <w:rFonts w:ascii="Times New Roman"/>
          <w:b w:val="false"/>
          <w:i w:val="false"/>
          <w:color w:val="000000"/>
          <w:sz w:val="28"/>
        </w:rPr>
        <w:t>
      84. Описание тельняшки:</w:t>
      </w:r>
    </w:p>
    <w:bookmarkEnd w:id="585"/>
    <w:bookmarkStart w:name="z596" w:id="586"/>
    <w:p>
      <w:pPr>
        <w:spacing w:after="0"/>
        <w:ind w:left="0"/>
        <w:jc w:val="both"/>
      </w:pPr>
      <w:r>
        <w:rPr>
          <w:rFonts w:ascii="Times New Roman"/>
          <w:b w:val="false"/>
          <w:i w:val="false"/>
          <w:color w:val="000000"/>
          <w:sz w:val="28"/>
        </w:rPr>
        <w:t>
      1) тельняшка с чередующимися бело - оранжевыми полосами без рукавов,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86"/>
    <w:bookmarkStart w:name="z597" w:id="587"/>
    <w:p>
      <w:pPr>
        <w:spacing w:after="0"/>
        <w:ind w:left="0"/>
        <w:jc w:val="both"/>
      </w:pPr>
      <w:r>
        <w:rPr>
          <w:rFonts w:ascii="Times New Roman"/>
          <w:b w:val="false"/>
          <w:i w:val="false"/>
          <w:color w:val="000000"/>
          <w:sz w:val="28"/>
        </w:rPr>
        <w:t>
      2) тельняшка с чередующимися бело-оранжевыми полосами с длинными рукавами,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87"/>
    <w:bookmarkStart w:name="z598" w:id="588"/>
    <w:p>
      <w:pPr>
        <w:spacing w:after="0"/>
        <w:ind w:left="0"/>
        <w:jc w:val="both"/>
      </w:pPr>
      <w:r>
        <w:rPr>
          <w:rFonts w:ascii="Times New Roman"/>
          <w:b w:val="false"/>
          <w:i w:val="false"/>
          <w:color w:val="000000"/>
          <w:sz w:val="28"/>
        </w:rPr>
        <w:t>
      3) тельняшка с чередующимися бело-оранжевыми полосами утепленная с длинными рукавами, с высоким вырезом под горловину из хлопчатобумажного футерованного трикотажного полотна с чередующимися поперечными полосами оранжевого и белого цветов шириной 10 мм каждая.</w:t>
      </w:r>
    </w:p>
    <w:bookmarkEnd w:id="588"/>
    <w:bookmarkStart w:name="z599" w:id="589"/>
    <w:p>
      <w:pPr>
        <w:spacing w:after="0"/>
        <w:ind w:left="0"/>
        <w:jc w:val="both"/>
      </w:pPr>
      <w:r>
        <w:rPr>
          <w:rFonts w:ascii="Times New Roman"/>
          <w:b w:val="false"/>
          <w:i w:val="false"/>
          <w:color w:val="000000"/>
          <w:sz w:val="28"/>
        </w:rPr>
        <w:t>
      85. Описание головных уборов:</w:t>
      </w:r>
    </w:p>
    <w:bookmarkEnd w:id="589"/>
    <w:bookmarkStart w:name="z600" w:id="590"/>
    <w:p>
      <w:pPr>
        <w:spacing w:after="0"/>
        <w:ind w:left="0"/>
        <w:jc w:val="both"/>
      </w:pPr>
      <w:r>
        <w:rPr>
          <w:rFonts w:ascii="Times New Roman"/>
          <w:b w:val="false"/>
          <w:i w:val="false"/>
          <w:color w:val="000000"/>
          <w:sz w:val="28"/>
        </w:rPr>
        <w:t>
      1) шапка - ушанка из каракуля серого цвета с козырьком состоит из головки, изготовленной из четырех деталей клинообразной формы, козырька и назатыльника с наушниками, к концам которых пришита тесьма для завязывания. Лицевые части козырька и назатыльника с наушниками из натурального каракуля. Колпак из сукна полушерстяного серого цвета, подкладка в цвет верха стеганная на ватине. Для высшего начальствующего состава на козырьке шитье канителью золотистого цвета в виде лавровых веток;</w:t>
      </w:r>
    </w:p>
    <w:bookmarkEnd w:id="590"/>
    <w:bookmarkStart w:name="z601" w:id="591"/>
    <w:p>
      <w:pPr>
        <w:spacing w:after="0"/>
        <w:ind w:left="0"/>
        <w:jc w:val="both"/>
      </w:pPr>
      <w:r>
        <w:rPr>
          <w:rFonts w:ascii="Times New Roman"/>
          <w:b w:val="false"/>
          <w:i w:val="false"/>
          <w:color w:val="000000"/>
          <w:sz w:val="28"/>
        </w:rPr>
        <w:t>
      2) шапка - ушанка меховая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591"/>
    <w:bookmarkStart w:name="z602" w:id="592"/>
    <w:p>
      <w:pPr>
        <w:spacing w:after="0"/>
        <w:ind w:left="0"/>
        <w:jc w:val="both"/>
      </w:pPr>
      <w:r>
        <w:rPr>
          <w:rFonts w:ascii="Times New Roman"/>
          <w:b w:val="false"/>
          <w:i w:val="false"/>
          <w:color w:val="000000"/>
          <w:sz w:val="28"/>
        </w:rPr>
        <w:t>
      3)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592"/>
    <w:bookmarkStart w:name="z603" w:id="593"/>
    <w:p>
      <w:pPr>
        <w:spacing w:after="0"/>
        <w:ind w:left="0"/>
        <w:jc w:val="both"/>
      </w:pPr>
      <w:r>
        <w:rPr>
          <w:rFonts w:ascii="Times New Roman"/>
          <w:b w:val="false"/>
          <w:i w:val="false"/>
          <w:color w:val="000000"/>
          <w:sz w:val="28"/>
        </w:rPr>
        <w:t>
      4) кепи полевые темно - синего цвета с кокардой, состоит из шести клиньев, козырька, застежки. Клинья в верхних частях с вентиляционными отверстиями. Козырек с кантом из ткани красного цвета. По центру передней стенки размещается кокарда с эмблемой, выполненная вышивкой;</w:t>
      </w:r>
    </w:p>
    <w:bookmarkEnd w:id="593"/>
    <w:bookmarkStart w:name="z604" w:id="594"/>
    <w:p>
      <w:pPr>
        <w:spacing w:after="0"/>
        <w:ind w:left="0"/>
        <w:jc w:val="both"/>
      </w:pPr>
      <w:r>
        <w:rPr>
          <w:rFonts w:ascii="Times New Roman"/>
          <w:b w:val="false"/>
          <w:i w:val="false"/>
          <w:color w:val="000000"/>
          <w:sz w:val="28"/>
        </w:rPr>
        <w:t>
      5) кепи полевые темно - синего цвета с кокардой демисезонные из курточной ткани темно - синего цвета с наушниками, подкладом, состоит из шести клиньев, козырька, застежки. Козырек с кантом из ткани красного цвета. Подклад из флисового трикотажного полотна. По центру передней стенки размещается кокарда с эмблемой, выполненная вышивкой.</w:t>
      </w:r>
    </w:p>
    <w:bookmarkEnd w:id="594"/>
    <w:bookmarkStart w:name="z605" w:id="595"/>
    <w:p>
      <w:pPr>
        <w:spacing w:after="0"/>
        <w:ind w:left="0"/>
        <w:jc w:val="both"/>
      </w:pPr>
      <w:r>
        <w:rPr>
          <w:rFonts w:ascii="Times New Roman"/>
          <w:b w:val="false"/>
          <w:i w:val="false"/>
          <w:color w:val="000000"/>
          <w:sz w:val="28"/>
        </w:rPr>
        <w:t>
      86. Описание обуви:</w:t>
      </w:r>
    </w:p>
    <w:bookmarkEnd w:id="595"/>
    <w:bookmarkStart w:name="z606" w:id="596"/>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596"/>
    <w:bookmarkStart w:name="z607" w:id="597"/>
    <w:p>
      <w:pPr>
        <w:spacing w:after="0"/>
        <w:ind w:left="0"/>
        <w:jc w:val="both"/>
      </w:pPr>
      <w:r>
        <w:rPr>
          <w:rFonts w:ascii="Times New Roman"/>
          <w:b w:val="false"/>
          <w:i w:val="false"/>
          <w:color w:val="000000"/>
          <w:sz w:val="28"/>
        </w:rPr>
        <w:t>
      2) ботинки кожаные с высокими берцами утепленные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597"/>
    <w:bookmarkStart w:name="z608" w:id="598"/>
    <w:p>
      <w:pPr>
        <w:spacing w:after="0"/>
        <w:ind w:left="0"/>
        <w:jc w:val="both"/>
      </w:pPr>
      <w:r>
        <w:rPr>
          <w:rFonts w:ascii="Times New Roman"/>
          <w:b w:val="false"/>
          <w:i w:val="false"/>
          <w:color w:val="000000"/>
          <w:sz w:val="28"/>
        </w:rPr>
        <w:t>
      87. Описание аксессуаров:</w:t>
      </w:r>
    </w:p>
    <w:bookmarkEnd w:id="598"/>
    <w:bookmarkStart w:name="z609" w:id="599"/>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599"/>
    <w:bookmarkStart w:name="z610" w:id="600"/>
    <w:p>
      <w:pPr>
        <w:spacing w:after="0"/>
        <w:ind w:left="0"/>
        <w:jc w:val="both"/>
      </w:pPr>
      <w:r>
        <w:rPr>
          <w:rFonts w:ascii="Times New Roman"/>
          <w:b w:val="false"/>
          <w:i w:val="false"/>
          <w:color w:val="000000"/>
          <w:sz w:val="28"/>
        </w:rPr>
        <w:t>
      2) перчатки кожаные пятипалые утепленные.</w:t>
      </w:r>
    </w:p>
    <w:bookmarkEnd w:id="600"/>
    <w:bookmarkStart w:name="z611" w:id="601"/>
    <w:p>
      <w:pPr>
        <w:spacing w:after="0"/>
        <w:ind w:left="0"/>
        <w:jc w:val="both"/>
      </w:pPr>
      <w:r>
        <w:rPr>
          <w:rFonts w:ascii="Times New Roman"/>
          <w:b w:val="false"/>
          <w:i w:val="false"/>
          <w:color w:val="000000"/>
          <w:sz w:val="28"/>
        </w:rPr>
        <w:t>
      88. Описание и рисунки образцов погон предусмотрены в соответствии с Указом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 По способу крепления – съемные на муфтах.</w:t>
      </w:r>
    </w:p>
    <w:bookmarkEnd w:id="601"/>
    <w:bookmarkStart w:name="z612" w:id="602"/>
    <w:p>
      <w:pPr>
        <w:spacing w:after="0"/>
        <w:ind w:left="0"/>
        <w:jc w:val="both"/>
      </w:pPr>
      <w:r>
        <w:rPr>
          <w:rFonts w:ascii="Times New Roman"/>
          <w:b w:val="false"/>
          <w:i w:val="false"/>
          <w:color w:val="000000"/>
          <w:sz w:val="28"/>
        </w:rPr>
        <w:t>
      89. Описание нарукавных и нагрудных знаков различия:</w:t>
      </w:r>
    </w:p>
    <w:bookmarkEnd w:id="602"/>
    <w:bookmarkStart w:name="z613" w:id="603"/>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603"/>
    <w:bookmarkStart w:name="z614" w:id="604"/>
    <w:p>
      <w:pPr>
        <w:spacing w:after="0"/>
        <w:ind w:left="0"/>
        <w:jc w:val="both"/>
      </w:pPr>
      <w:r>
        <w:rPr>
          <w:rFonts w:ascii="Times New Roman"/>
          <w:b w:val="false"/>
          <w:i w:val="false"/>
          <w:color w:val="000000"/>
          <w:sz w:val="28"/>
        </w:rPr>
        <w:t>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604"/>
    <w:bookmarkStart w:name="z615" w:id="605"/>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красного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w:t>
      </w:r>
    </w:p>
    <w:bookmarkEnd w:id="605"/>
    <w:bookmarkStart w:name="z616" w:id="606"/>
    <w:p>
      <w:pPr>
        <w:spacing w:after="0"/>
        <w:ind w:left="0"/>
        <w:jc w:val="both"/>
      </w:pPr>
      <w:r>
        <w:rPr>
          <w:rFonts w:ascii="Times New Roman"/>
          <w:b w:val="false"/>
          <w:i w:val="false"/>
          <w:color w:val="000000"/>
          <w:sz w:val="28"/>
        </w:rPr>
        <w:t xml:space="preserve">
      </w:t>
      </w:r>
    </w:p>
    <w:bookmarkEnd w:id="606"/>
    <w:p>
      <w:pPr>
        <w:spacing w:after="0"/>
        <w:ind w:left="0"/>
        <w:jc w:val="both"/>
      </w:pPr>
      <w:r>
        <w:drawing>
          <wp:inline distT="0" distB="0" distL="0" distR="0">
            <wp:extent cx="1727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272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607"/>
    <w:p>
      <w:pPr>
        <w:spacing w:after="0"/>
        <w:ind w:left="0"/>
        <w:jc w:val="both"/>
      </w:pPr>
      <w:r>
        <w:rPr>
          <w:rFonts w:ascii="Times New Roman"/>
          <w:b w:val="false"/>
          <w:i w:val="false"/>
          <w:color w:val="000000"/>
          <w:sz w:val="28"/>
        </w:rPr>
        <w:t>
      шеврон</w:t>
      </w:r>
    </w:p>
    <w:bookmarkEnd w:id="607"/>
    <w:bookmarkStart w:name="z618" w:id="608"/>
    <w:p>
      <w:pPr>
        <w:spacing w:after="0"/>
        <w:ind w:left="0"/>
        <w:jc w:val="both"/>
      </w:pPr>
      <w:r>
        <w:rPr>
          <w:rFonts w:ascii="Times New Roman"/>
          <w:b w:val="false"/>
          <w:i w:val="false"/>
          <w:color w:val="000000"/>
          <w:sz w:val="28"/>
        </w:rPr>
        <w:t>
      4) нарукавный знак, указывающий принадлежность к территориальному органу Министерства по чрезвычайным ситуациям Республики Казахстан,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красного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красного канта, в верхней части по периметру круга расположена надпись: "ТӨТЕНШЕ ЖАҒДАЙЛАР МИНИСТРЛІГІ", в нижней части в зависимости от принадлежности военнослужащего к воинской части – "28237 ӘСКЕРИ БӨЛІМІ", "52859 ӘСКЕРИ БӨЛІМІ".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w:t>
      </w:r>
    </w:p>
    <w:bookmarkEnd w:id="608"/>
    <w:bookmarkStart w:name="z619"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1739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39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0" w:id="610"/>
    <w:p>
      <w:pPr>
        <w:spacing w:after="0"/>
        <w:ind w:left="0"/>
        <w:jc w:val="both"/>
      </w:pPr>
      <w:r>
        <w:rPr>
          <w:rFonts w:ascii="Times New Roman"/>
          <w:b w:val="false"/>
          <w:i w:val="false"/>
          <w:color w:val="000000"/>
          <w:sz w:val="28"/>
        </w:rPr>
        <w:t>
      нарукавный знак</w:t>
      </w:r>
    </w:p>
    <w:bookmarkEnd w:id="610"/>
    <w:bookmarkStart w:name="z621" w:id="611"/>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611"/>
    <w:bookmarkStart w:name="z622" w:id="612"/>
    <w:p>
      <w:pPr>
        <w:spacing w:after="0"/>
        <w:ind w:left="0"/>
        <w:jc w:val="both"/>
      </w:pPr>
      <w:r>
        <w:rPr>
          <w:rFonts w:ascii="Times New Roman"/>
          <w:b w:val="false"/>
          <w:i w:val="false"/>
          <w:color w:val="000000"/>
          <w:sz w:val="28"/>
        </w:rPr>
        <w:t xml:space="preserve">
      </w:t>
      </w:r>
    </w:p>
    <w:bookmarkEnd w:id="612"/>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3" w:id="613"/>
    <w:p>
      <w:pPr>
        <w:spacing w:after="0"/>
        <w:ind w:left="0"/>
        <w:jc w:val="both"/>
      </w:pPr>
      <w:r>
        <w:rPr>
          <w:rFonts w:ascii="Times New Roman"/>
          <w:b w:val="false"/>
          <w:i w:val="false"/>
          <w:color w:val="000000"/>
          <w:sz w:val="28"/>
        </w:rPr>
        <w:t>
      нарукавная нашивка</w:t>
      </w:r>
    </w:p>
    <w:bookmarkEnd w:id="613"/>
    <w:bookmarkStart w:name="z624" w:id="614"/>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министерства по ЧС. Знак Министерства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614"/>
    <w:bookmarkStart w:name="z625" w:id="615"/>
    <w:p>
      <w:pPr>
        <w:spacing w:after="0"/>
        <w:ind w:left="0"/>
        <w:jc w:val="both"/>
      </w:pPr>
      <w:r>
        <w:rPr>
          <w:rFonts w:ascii="Times New Roman"/>
          <w:b w:val="false"/>
          <w:i w:val="false"/>
          <w:color w:val="000000"/>
          <w:sz w:val="28"/>
        </w:rPr>
        <w:t xml:space="preserve">
      </w:t>
      </w:r>
    </w:p>
    <w:bookmarkEnd w:id="615"/>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6" w:id="616"/>
    <w:p>
      <w:pPr>
        <w:spacing w:after="0"/>
        <w:ind w:left="0"/>
        <w:jc w:val="both"/>
      </w:pPr>
      <w:r>
        <w:rPr>
          <w:rFonts w:ascii="Times New Roman"/>
          <w:b w:val="false"/>
          <w:i w:val="false"/>
          <w:color w:val="000000"/>
          <w:sz w:val="28"/>
        </w:rPr>
        <w:t>
      нагрудная нашивка</w:t>
      </w:r>
    </w:p>
    <w:bookmarkEnd w:id="616"/>
    <w:bookmarkStart w:name="z627" w:id="617"/>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красного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617"/>
    <w:bookmarkStart w:name="z628" w:id="618"/>
    <w:p>
      <w:pPr>
        <w:spacing w:after="0"/>
        <w:ind w:left="0"/>
        <w:jc w:val="both"/>
      </w:pPr>
      <w:r>
        <w:rPr>
          <w:rFonts w:ascii="Times New Roman"/>
          <w:b w:val="false"/>
          <w:i w:val="false"/>
          <w:color w:val="000000"/>
          <w:sz w:val="28"/>
        </w:rPr>
        <w:t xml:space="preserve">
      </w:t>
      </w:r>
    </w:p>
    <w:bookmarkEnd w:id="618"/>
    <w:p>
      <w:pPr>
        <w:spacing w:after="0"/>
        <w:ind w:left="0"/>
        <w:jc w:val="both"/>
      </w:pPr>
      <w:r>
        <w:drawing>
          <wp:inline distT="0" distB="0" distL="0" distR="0">
            <wp:extent cx="6477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477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9" w:id="619"/>
    <w:p>
      <w:pPr>
        <w:spacing w:after="0"/>
        <w:ind w:left="0"/>
        <w:jc w:val="both"/>
      </w:pPr>
      <w:r>
        <w:rPr>
          <w:rFonts w:ascii="Times New Roman"/>
          <w:b w:val="false"/>
          <w:i w:val="false"/>
          <w:color w:val="000000"/>
          <w:sz w:val="28"/>
        </w:rPr>
        <w:t>
      нагрудные нашивки прямоугольной формы</w:t>
      </w:r>
    </w:p>
    <w:bookmarkEnd w:id="619"/>
    <w:bookmarkStart w:name="z630" w:id="620"/>
    <w:p>
      <w:pPr>
        <w:spacing w:after="0"/>
        <w:ind w:left="0"/>
        <w:jc w:val="both"/>
      </w:pPr>
      <w:r>
        <w:rPr>
          <w:rFonts w:ascii="Times New Roman"/>
          <w:b w:val="false"/>
          <w:i w:val="false"/>
          <w:color w:val="000000"/>
          <w:sz w:val="28"/>
        </w:rPr>
        <w:t>
      90. Описание кокарды и ремня:</w:t>
      </w:r>
    </w:p>
    <w:bookmarkEnd w:id="620"/>
    <w:bookmarkStart w:name="z631" w:id="621"/>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w:t>
      </w:r>
    </w:p>
    <w:bookmarkEnd w:id="621"/>
    <w:bookmarkStart w:name="z632" w:id="622"/>
    <w:p>
      <w:pPr>
        <w:spacing w:after="0"/>
        <w:ind w:left="0"/>
        <w:jc w:val="both"/>
      </w:pPr>
      <w:r>
        <w:rPr>
          <w:rFonts w:ascii="Times New Roman"/>
          <w:b w:val="false"/>
          <w:i w:val="false"/>
          <w:color w:val="000000"/>
          <w:sz w:val="28"/>
        </w:rPr>
        <w:t xml:space="preserve">
      </w:t>
      </w:r>
    </w:p>
    <w:bookmarkEnd w:id="622"/>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3" w:id="623"/>
    <w:p>
      <w:pPr>
        <w:spacing w:after="0"/>
        <w:ind w:left="0"/>
        <w:jc w:val="both"/>
      </w:pPr>
      <w:r>
        <w:rPr>
          <w:rFonts w:ascii="Times New Roman"/>
          <w:b w:val="false"/>
          <w:i w:val="false"/>
          <w:color w:val="000000"/>
          <w:sz w:val="28"/>
        </w:rPr>
        <w:t>
      кокарда тканевая/вышивная</w:t>
      </w:r>
    </w:p>
    <w:bookmarkEnd w:id="623"/>
    <w:bookmarkStart w:name="z634" w:id="624"/>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624"/>
    <w:bookmarkStart w:name="z635" w:id="625"/>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625"/>
    <w:bookmarkStart w:name="z636" w:id="626"/>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626"/>
    <w:bookmarkStart w:name="z637" w:id="627"/>
    <w:p>
      <w:pPr>
        <w:spacing w:after="0"/>
        <w:ind w:left="0"/>
        <w:jc w:val="both"/>
      </w:pPr>
      <w:r>
        <w:rPr>
          <w:rFonts w:ascii="Times New Roman"/>
          <w:b w:val="false"/>
          <w:i w:val="false"/>
          <w:color w:val="000000"/>
          <w:sz w:val="28"/>
        </w:rPr>
        <w:t>
      Размеры - 1, 2, 3, 4.</w:t>
      </w:r>
    </w:p>
    <w:bookmarkEnd w:id="627"/>
    <w:bookmarkStart w:name="z638" w:id="628"/>
    <w:p>
      <w:pPr>
        <w:spacing w:after="0"/>
        <w:ind w:left="0"/>
        <w:jc w:val="both"/>
      </w:pPr>
      <w:r>
        <w:rPr>
          <w:rFonts w:ascii="Times New Roman"/>
          <w:b w:val="false"/>
          <w:i w:val="false"/>
          <w:color w:val="000000"/>
          <w:sz w:val="28"/>
        </w:rPr>
        <w:t>
      Длина в см - 110, 120, 130, 140.</w:t>
      </w:r>
    </w:p>
    <w:bookmarkEnd w:id="628"/>
    <w:bookmarkStart w:name="z639"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630"/>
    <w:p>
      <w:pPr>
        <w:spacing w:after="0"/>
        <w:ind w:left="0"/>
        <w:jc w:val="both"/>
      </w:pPr>
      <w:r>
        <w:rPr>
          <w:rFonts w:ascii="Times New Roman"/>
          <w:b w:val="false"/>
          <w:i w:val="false"/>
          <w:color w:val="000000"/>
          <w:sz w:val="28"/>
        </w:rPr>
        <w:t>
      ремень к специальной форме</w:t>
      </w:r>
    </w:p>
    <w:bookmarkEnd w:id="630"/>
    <w:bookmarkStart w:name="z641" w:id="631"/>
    <w:p>
      <w:pPr>
        <w:spacing w:after="0"/>
        <w:ind w:left="0"/>
        <w:jc w:val="left"/>
      </w:pPr>
      <w:r>
        <w:rPr>
          <w:rFonts w:ascii="Times New Roman"/>
          <w:b/>
          <w:i w:val="false"/>
          <w:color w:val="000000"/>
        </w:rPr>
        <w:t xml:space="preserve"> Глава 8. Специальная форменная одежда для ведомств, работников учреждений и государственных предприятий органов гражданской защиты</w:t>
      </w:r>
    </w:p>
    <w:bookmarkEnd w:id="631"/>
    <w:bookmarkStart w:name="z642"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6172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172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3" w:id="633"/>
    <w:p>
      <w:pPr>
        <w:spacing w:after="0"/>
        <w:ind w:left="0"/>
        <w:jc w:val="both"/>
      </w:pPr>
      <w:r>
        <w:rPr>
          <w:rFonts w:ascii="Times New Roman"/>
          <w:b w:val="false"/>
          <w:i w:val="false"/>
          <w:color w:val="000000"/>
          <w:sz w:val="28"/>
        </w:rPr>
        <w:t>
      Рисунок 8</w:t>
      </w:r>
    </w:p>
    <w:bookmarkEnd w:id="633"/>
    <w:bookmarkStart w:name="z644" w:id="634"/>
    <w:p>
      <w:pPr>
        <w:spacing w:after="0"/>
        <w:ind w:left="0"/>
        <w:jc w:val="both"/>
      </w:pPr>
      <w:r>
        <w:rPr>
          <w:rFonts w:ascii="Times New Roman"/>
          <w:b w:val="false"/>
          <w:i w:val="false"/>
          <w:color w:val="000000"/>
          <w:sz w:val="28"/>
        </w:rPr>
        <w:t>
      91. Специальная форменная одежда для ведомств, работников учреждений и государственных предприятий органов гражданской защиты (рисунок 8):</w:t>
      </w:r>
    </w:p>
    <w:bookmarkEnd w:id="634"/>
    <w:bookmarkStart w:name="z645" w:id="635"/>
    <w:p>
      <w:pPr>
        <w:spacing w:after="0"/>
        <w:ind w:left="0"/>
        <w:jc w:val="both"/>
      </w:pPr>
      <w:r>
        <w:rPr>
          <w:rFonts w:ascii="Times New Roman"/>
          <w:b w:val="false"/>
          <w:i w:val="false"/>
          <w:color w:val="000000"/>
          <w:sz w:val="28"/>
        </w:rPr>
        <w:t>
      1) летняя:</w:t>
      </w:r>
    </w:p>
    <w:bookmarkEnd w:id="635"/>
    <w:bookmarkStart w:name="z646" w:id="636"/>
    <w:p>
      <w:pPr>
        <w:spacing w:after="0"/>
        <w:ind w:left="0"/>
        <w:jc w:val="both"/>
      </w:pPr>
      <w:r>
        <w:rPr>
          <w:rFonts w:ascii="Times New Roman"/>
          <w:b w:val="false"/>
          <w:i w:val="false"/>
          <w:color w:val="000000"/>
          <w:sz w:val="28"/>
        </w:rPr>
        <w:t xml:space="preserve">
      бейсболка темно - синего цвета; </w:t>
      </w:r>
    </w:p>
    <w:bookmarkEnd w:id="636"/>
    <w:bookmarkStart w:name="z647" w:id="637"/>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637"/>
    <w:bookmarkStart w:name="z648" w:id="638"/>
    <w:p>
      <w:pPr>
        <w:spacing w:after="0"/>
        <w:ind w:left="0"/>
        <w:jc w:val="both"/>
      </w:pPr>
      <w:r>
        <w:rPr>
          <w:rFonts w:ascii="Times New Roman"/>
          <w:b w:val="false"/>
          <w:i w:val="false"/>
          <w:color w:val="000000"/>
          <w:sz w:val="28"/>
        </w:rPr>
        <w:t>
      куртка с коротким рукавом на молнии и брюки темно - синего цвета;</w:t>
      </w:r>
    </w:p>
    <w:bookmarkEnd w:id="638"/>
    <w:bookmarkStart w:name="z649" w:id="639"/>
    <w:p>
      <w:pPr>
        <w:spacing w:after="0"/>
        <w:ind w:left="0"/>
        <w:jc w:val="both"/>
      </w:pPr>
      <w:r>
        <w:rPr>
          <w:rFonts w:ascii="Times New Roman"/>
          <w:b w:val="false"/>
          <w:i w:val="false"/>
          <w:color w:val="000000"/>
          <w:sz w:val="28"/>
        </w:rPr>
        <w:t xml:space="preserve">
      футболка темно - синего цвета; </w:t>
      </w:r>
    </w:p>
    <w:bookmarkEnd w:id="639"/>
    <w:bookmarkStart w:name="z650" w:id="640"/>
    <w:p>
      <w:pPr>
        <w:spacing w:after="0"/>
        <w:ind w:left="0"/>
        <w:jc w:val="both"/>
      </w:pPr>
      <w:r>
        <w:rPr>
          <w:rFonts w:ascii="Times New Roman"/>
          <w:b w:val="false"/>
          <w:i w:val="false"/>
          <w:color w:val="000000"/>
          <w:sz w:val="28"/>
        </w:rPr>
        <w:t>
      футболка - поло с длинным и коротким рукавом темно - синего цвета - для работников дежурно - диспетчерских должностей;</w:t>
      </w:r>
    </w:p>
    <w:bookmarkEnd w:id="640"/>
    <w:bookmarkStart w:name="z651" w:id="641"/>
    <w:p>
      <w:pPr>
        <w:spacing w:after="0"/>
        <w:ind w:left="0"/>
        <w:jc w:val="both"/>
      </w:pPr>
      <w:r>
        <w:rPr>
          <w:rFonts w:ascii="Times New Roman"/>
          <w:b w:val="false"/>
          <w:i w:val="false"/>
          <w:color w:val="000000"/>
          <w:sz w:val="28"/>
        </w:rPr>
        <w:t>
      полуботинки хромовые черного цвета или туфли кожанные черного цвета;</w:t>
      </w:r>
    </w:p>
    <w:bookmarkEnd w:id="641"/>
    <w:bookmarkStart w:name="z652" w:id="642"/>
    <w:p>
      <w:pPr>
        <w:spacing w:after="0"/>
        <w:ind w:left="0"/>
        <w:jc w:val="both"/>
      </w:pPr>
      <w:r>
        <w:rPr>
          <w:rFonts w:ascii="Times New Roman"/>
          <w:b w:val="false"/>
          <w:i w:val="false"/>
          <w:color w:val="000000"/>
          <w:sz w:val="28"/>
        </w:rPr>
        <w:t>
      ботинки с высокими берцами черного цвета;</w:t>
      </w:r>
    </w:p>
    <w:bookmarkEnd w:id="642"/>
    <w:bookmarkStart w:name="z653" w:id="643"/>
    <w:p>
      <w:pPr>
        <w:spacing w:after="0"/>
        <w:ind w:left="0"/>
        <w:jc w:val="both"/>
      </w:pPr>
      <w:r>
        <w:rPr>
          <w:rFonts w:ascii="Times New Roman"/>
          <w:b w:val="false"/>
          <w:i w:val="false"/>
          <w:color w:val="000000"/>
          <w:sz w:val="28"/>
        </w:rPr>
        <w:t>
      2) зимняя:</w:t>
      </w:r>
    </w:p>
    <w:bookmarkEnd w:id="643"/>
    <w:bookmarkStart w:name="z654" w:id="644"/>
    <w:p>
      <w:pPr>
        <w:spacing w:after="0"/>
        <w:ind w:left="0"/>
        <w:jc w:val="both"/>
      </w:pPr>
      <w:r>
        <w:rPr>
          <w:rFonts w:ascii="Times New Roman"/>
          <w:b w:val="false"/>
          <w:i w:val="false"/>
          <w:color w:val="000000"/>
          <w:sz w:val="28"/>
        </w:rPr>
        <w:t>
      шапка - ушанка, утепленная из ткани темно - синего цвета;</w:t>
      </w:r>
    </w:p>
    <w:bookmarkEnd w:id="644"/>
    <w:bookmarkStart w:name="z655" w:id="645"/>
    <w:p>
      <w:pPr>
        <w:spacing w:after="0"/>
        <w:ind w:left="0"/>
        <w:jc w:val="both"/>
      </w:pPr>
      <w:r>
        <w:rPr>
          <w:rFonts w:ascii="Times New Roman"/>
          <w:b w:val="false"/>
          <w:i w:val="false"/>
          <w:color w:val="000000"/>
          <w:sz w:val="28"/>
        </w:rPr>
        <w:t>
      бейсболка демисезонная темно - синего цвета;</w:t>
      </w:r>
    </w:p>
    <w:bookmarkEnd w:id="645"/>
    <w:bookmarkStart w:name="z656" w:id="646"/>
    <w:p>
      <w:pPr>
        <w:spacing w:after="0"/>
        <w:ind w:left="0"/>
        <w:jc w:val="both"/>
      </w:pPr>
      <w:r>
        <w:rPr>
          <w:rFonts w:ascii="Times New Roman"/>
          <w:b w:val="false"/>
          <w:i w:val="false"/>
          <w:color w:val="000000"/>
          <w:sz w:val="28"/>
        </w:rPr>
        <w:t>
      шапка из шерстяной пряжи темно- синего цвета;</w:t>
      </w:r>
    </w:p>
    <w:bookmarkEnd w:id="646"/>
    <w:bookmarkStart w:name="z657" w:id="647"/>
    <w:p>
      <w:pPr>
        <w:spacing w:after="0"/>
        <w:ind w:left="0"/>
        <w:jc w:val="both"/>
      </w:pPr>
      <w:r>
        <w:rPr>
          <w:rFonts w:ascii="Times New Roman"/>
          <w:b w:val="false"/>
          <w:i w:val="false"/>
          <w:color w:val="000000"/>
          <w:sz w:val="28"/>
        </w:rPr>
        <w:t>
      куртка, утепленная со съемным капюшоном и внутренней курткой темно - синего цвета (для первых руководителей со съемной меховой опушкой);</w:t>
      </w:r>
    </w:p>
    <w:bookmarkEnd w:id="647"/>
    <w:bookmarkStart w:name="z658" w:id="648"/>
    <w:p>
      <w:pPr>
        <w:spacing w:after="0"/>
        <w:ind w:left="0"/>
        <w:jc w:val="both"/>
      </w:pPr>
      <w:r>
        <w:rPr>
          <w:rFonts w:ascii="Times New Roman"/>
          <w:b w:val="false"/>
          <w:i w:val="false"/>
          <w:color w:val="000000"/>
          <w:sz w:val="28"/>
        </w:rPr>
        <w:t>
      утепленные брюки темно-синего цвета;</w:t>
      </w:r>
    </w:p>
    <w:bookmarkEnd w:id="648"/>
    <w:bookmarkStart w:name="z659" w:id="649"/>
    <w:p>
      <w:pPr>
        <w:spacing w:after="0"/>
        <w:ind w:left="0"/>
        <w:jc w:val="both"/>
      </w:pPr>
      <w:r>
        <w:rPr>
          <w:rFonts w:ascii="Times New Roman"/>
          <w:b w:val="false"/>
          <w:i w:val="false"/>
          <w:color w:val="000000"/>
          <w:sz w:val="28"/>
        </w:rPr>
        <w:t xml:space="preserve">
      ботинки с высокими берцами утепленные черного цвета или сапоги хромовые утепленные черного цвета; </w:t>
      </w:r>
    </w:p>
    <w:bookmarkEnd w:id="649"/>
    <w:bookmarkStart w:name="z660" w:id="650"/>
    <w:p>
      <w:pPr>
        <w:spacing w:after="0"/>
        <w:ind w:left="0"/>
        <w:jc w:val="both"/>
      </w:pPr>
      <w:r>
        <w:rPr>
          <w:rFonts w:ascii="Times New Roman"/>
          <w:b w:val="false"/>
          <w:i w:val="false"/>
          <w:color w:val="000000"/>
          <w:sz w:val="28"/>
        </w:rPr>
        <w:t>
      полусапожки кожаные утепленные черного цвета или ботинки юфтевые с высокими берцами утепленные черного цвета;</w:t>
      </w:r>
    </w:p>
    <w:bookmarkEnd w:id="650"/>
    <w:bookmarkStart w:name="z661" w:id="651"/>
    <w:p>
      <w:pPr>
        <w:spacing w:after="0"/>
        <w:ind w:left="0"/>
        <w:jc w:val="both"/>
      </w:pPr>
      <w:r>
        <w:rPr>
          <w:rFonts w:ascii="Times New Roman"/>
          <w:b w:val="false"/>
          <w:i w:val="false"/>
          <w:color w:val="000000"/>
          <w:sz w:val="28"/>
        </w:rPr>
        <w:t>
      свитер без выреза темно-синего цвета.</w:t>
      </w:r>
    </w:p>
    <w:bookmarkEnd w:id="651"/>
    <w:bookmarkStart w:name="z662" w:id="652"/>
    <w:p>
      <w:pPr>
        <w:spacing w:after="0"/>
        <w:ind w:left="0"/>
        <w:jc w:val="both"/>
      </w:pPr>
      <w:r>
        <w:rPr>
          <w:rFonts w:ascii="Times New Roman"/>
          <w:b w:val="false"/>
          <w:i w:val="false"/>
          <w:color w:val="000000"/>
          <w:sz w:val="28"/>
        </w:rPr>
        <w:t>
      При летней специальной одежде в холодную погоду и при зимней специальной одежде в теплую погоду допускается ношение внутренней куртки темно - синего цвета и кашне, бейсболки демисезонной.</w:t>
      </w:r>
    </w:p>
    <w:bookmarkEnd w:id="652"/>
    <w:bookmarkStart w:name="z663" w:id="653"/>
    <w:p>
      <w:pPr>
        <w:spacing w:after="0"/>
        <w:ind w:left="0"/>
        <w:jc w:val="both"/>
      </w:pPr>
      <w:r>
        <w:rPr>
          <w:rFonts w:ascii="Times New Roman"/>
          <w:b w:val="false"/>
          <w:i w:val="false"/>
          <w:color w:val="000000"/>
          <w:sz w:val="28"/>
        </w:rPr>
        <w:t>
      Куртка с коротким рукавом поверх темно-синей футболке с бейсболкой носится при температуре воздуха выше +20 оС;</w:t>
      </w:r>
    </w:p>
    <w:bookmarkEnd w:id="653"/>
    <w:bookmarkStart w:name="z664" w:id="654"/>
    <w:p>
      <w:pPr>
        <w:spacing w:after="0"/>
        <w:ind w:left="0"/>
        <w:jc w:val="both"/>
      </w:pPr>
      <w:r>
        <w:rPr>
          <w:rFonts w:ascii="Times New Roman"/>
          <w:b w:val="false"/>
          <w:i w:val="false"/>
          <w:color w:val="000000"/>
          <w:sz w:val="28"/>
        </w:rPr>
        <w:t>
      Допускается носить куртки и свитер с брюками навыпуск в туфлях и сапогах утепленных;</w:t>
      </w:r>
    </w:p>
    <w:bookmarkEnd w:id="654"/>
    <w:bookmarkStart w:name="z665" w:id="655"/>
    <w:p>
      <w:pPr>
        <w:spacing w:after="0"/>
        <w:ind w:left="0"/>
        <w:jc w:val="both"/>
      </w:pPr>
      <w:r>
        <w:rPr>
          <w:rFonts w:ascii="Times New Roman"/>
          <w:b w:val="false"/>
          <w:i w:val="false"/>
          <w:color w:val="000000"/>
          <w:sz w:val="28"/>
        </w:rPr>
        <w:t>
      Футболка-поло выдается работникам дежурно - диспетчерских должностей, с правом ношения в период дежурства.</w:t>
      </w:r>
    </w:p>
    <w:bookmarkEnd w:id="655"/>
    <w:bookmarkStart w:name="z666" w:id="656"/>
    <w:p>
      <w:pPr>
        <w:spacing w:after="0"/>
        <w:ind w:left="0"/>
        <w:jc w:val="both"/>
      </w:pPr>
      <w:r>
        <w:rPr>
          <w:rFonts w:ascii="Times New Roman"/>
          <w:b w:val="false"/>
          <w:i w:val="false"/>
          <w:color w:val="000000"/>
          <w:sz w:val="28"/>
        </w:rPr>
        <w:t>
      92. Описание куртки с длинным рукавом на молнии и брюк темно - синего цвета:</w:t>
      </w:r>
    </w:p>
    <w:bookmarkEnd w:id="656"/>
    <w:bookmarkStart w:name="z667" w:id="657"/>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657"/>
    <w:bookmarkStart w:name="z668" w:id="658"/>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658"/>
    <w:bookmarkStart w:name="z669" w:id="659"/>
    <w:p>
      <w:pPr>
        <w:spacing w:after="0"/>
        <w:ind w:left="0"/>
        <w:jc w:val="both"/>
      </w:pPr>
      <w:r>
        <w:rPr>
          <w:rFonts w:ascii="Times New Roman"/>
          <w:b w:val="false"/>
          <w:i w:val="false"/>
          <w:color w:val="000000"/>
          <w:sz w:val="28"/>
        </w:rPr>
        <w:t>
      93. Описание куртки с коротким рукавом на молнии и брюк темно - синего цвета:</w:t>
      </w:r>
    </w:p>
    <w:bookmarkEnd w:id="659"/>
    <w:bookmarkStart w:name="z670" w:id="660"/>
    <w:p>
      <w:pPr>
        <w:spacing w:after="0"/>
        <w:ind w:left="0"/>
        <w:jc w:val="both"/>
      </w:pPr>
      <w:r>
        <w:rPr>
          <w:rFonts w:ascii="Times New Roman"/>
          <w:b w:val="false"/>
          <w:i w:val="false"/>
          <w:color w:val="000000"/>
          <w:sz w:val="28"/>
        </w:rPr>
        <w:t>
      1) куртка темно - синего цвета с короткими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короткие, двухшовные,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ленты эластичной;</w:t>
      </w:r>
    </w:p>
    <w:bookmarkEnd w:id="660"/>
    <w:bookmarkStart w:name="z671" w:id="661"/>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молнию. Пояс притачной, застегивается на петлю с пуговицей и металлический крючок.</w:t>
      </w:r>
    </w:p>
    <w:bookmarkEnd w:id="661"/>
    <w:bookmarkStart w:name="z672" w:id="662"/>
    <w:p>
      <w:pPr>
        <w:spacing w:after="0"/>
        <w:ind w:left="0"/>
        <w:jc w:val="both"/>
      </w:pPr>
      <w:r>
        <w:rPr>
          <w:rFonts w:ascii="Times New Roman"/>
          <w:b w:val="false"/>
          <w:i w:val="false"/>
          <w:color w:val="000000"/>
          <w:sz w:val="28"/>
        </w:rPr>
        <w:t>
      94. Описание куртки, утепленной со съемным капюшоном и внутренней курткой темно-синего цвета:</w:t>
      </w:r>
    </w:p>
    <w:bookmarkEnd w:id="662"/>
    <w:bookmarkStart w:name="z673" w:id="663"/>
    <w:p>
      <w:pPr>
        <w:spacing w:after="0"/>
        <w:ind w:left="0"/>
        <w:jc w:val="both"/>
      </w:pPr>
      <w:r>
        <w:rPr>
          <w:rFonts w:ascii="Times New Roman"/>
          <w:b w:val="false"/>
          <w:i w:val="false"/>
          <w:color w:val="000000"/>
          <w:sz w:val="28"/>
        </w:rPr>
        <w:t>
      1) куртка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663"/>
    <w:bookmarkStart w:name="z674" w:id="664"/>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На левом и правом рукавах съемные нарукавные знаки. Воротник-стойка втачной.</w:t>
      </w:r>
    </w:p>
    <w:bookmarkEnd w:id="664"/>
    <w:bookmarkStart w:name="z675" w:id="665"/>
    <w:p>
      <w:pPr>
        <w:spacing w:after="0"/>
        <w:ind w:left="0"/>
        <w:jc w:val="both"/>
      </w:pPr>
      <w:r>
        <w:rPr>
          <w:rFonts w:ascii="Times New Roman"/>
          <w:b w:val="false"/>
          <w:i w:val="false"/>
          <w:color w:val="000000"/>
          <w:sz w:val="28"/>
        </w:rPr>
        <w:t>
      95. Описание утепленных брюк темно-синего цвета: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665"/>
    <w:bookmarkStart w:name="z676" w:id="666"/>
    <w:p>
      <w:pPr>
        <w:spacing w:after="0"/>
        <w:ind w:left="0"/>
        <w:jc w:val="both"/>
      </w:pPr>
      <w:r>
        <w:rPr>
          <w:rFonts w:ascii="Times New Roman"/>
          <w:b w:val="false"/>
          <w:i w:val="false"/>
          <w:color w:val="000000"/>
          <w:sz w:val="28"/>
        </w:rPr>
        <w:t>
      96.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666"/>
    <w:bookmarkStart w:name="z677" w:id="667"/>
    <w:p>
      <w:pPr>
        <w:spacing w:after="0"/>
        <w:ind w:left="0"/>
        <w:jc w:val="both"/>
      </w:pPr>
      <w:r>
        <w:rPr>
          <w:rFonts w:ascii="Times New Roman"/>
          <w:b w:val="false"/>
          <w:i w:val="false"/>
          <w:color w:val="000000"/>
          <w:sz w:val="28"/>
        </w:rPr>
        <w:t>
      97. Описание футболки:</w:t>
      </w:r>
    </w:p>
    <w:bookmarkEnd w:id="667"/>
    <w:bookmarkStart w:name="z678" w:id="668"/>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668"/>
    <w:bookmarkStart w:name="z679" w:id="669"/>
    <w:p>
      <w:pPr>
        <w:spacing w:after="0"/>
        <w:ind w:left="0"/>
        <w:jc w:val="both"/>
      </w:pPr>
      <w:r>
        <w:rPr>
          <w:rFonts w:ascii="Times New Roman"/>
          <w:b w:val="false"/>
          <w:i w:val="false"/>
          <w:color w:val="000000"/>
          <w:sz w:val="28"/>
        </w:rPr>
        <w:t>
      2) футболка - поло с длинными рукавами темно-синего цвета. Футболка-поло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669"/>
    <w:bookmarkStart w:name="z680" w:id="670"/>
    <w:p>
      <w:pPr>
        <w:spacing w:after="0"/>
        <w:ind w:left="0"/>
        <w:jc w:val="both"/>
      </w:pPr>
      <w:r>
        <w:rPr>
          <w:rFonts w:ascii="Times New Roman"/>
          <w:b w:val="false"/>
          <w:i w:val="false"/>
          <w:color w:val="000000"/>
          <w:sz w:val="28"/>
        </w:rPr>
        <w:t>
      3) футболка - поло с коротким рукавом темно - синего цвета из трикотажного полотна "пике". Полочка с застежкой-планкой на 3 пуговицы и 3 петли. На полочке съемные слева нагрудный знак МЧС РК. Рукава втачные короткие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670"/>
    <w:bookmarkStart w:name="z681" w:id="671"/>
    <w:p>
      <w:pPr>
        <w:spacing w:after="0"/>
        <w:ind w:left="0"/>
        <w:jc w:val="both"/>
      </w:pPr>
      <w:r>
        <w:rPr>
          <w:rFonts w:ascii="Times New Roman"/>
          <w:b w:val="false"/>
          <w:i w:val="false"/>
          <w:color w:val="000000"/>
          <w:sz w:val="28"/>
        </w:rPr>
        <w:t>
      98. Описание головных уборов:</w:t>
      </w:r>
    </w:p>
    <w:bookmarkEnd w:id="671"/>
    <w:bookmarkStart w:name="z682" w:id="672"/>
    <w:p>
      <w:pPr>
        <w:spacing w:after="0"/>
        <w:ind w:left="0"/>
        <w:jc w:val="both"/>
      </w:pPr>
      <w:r>
        <w:rPr>
          <w:rFonts w:ascii="Times New Roman"/>
          <w:b w:val="false"/>
          <w:i w:val="false"/>
          <w:color w:val="000000"/>
          <w:sz w:val="28"/>
        </w:rPr>
        <w:t>
      1)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672"/>
    <w:bookmarkStart w:name="z683" w:id="673"/>
    <w:p>
      <w:pPr>
        <w:spacing w:after="0"/>
        <w:ind w:left="0"/>
        <w:jc w:val="both"/>
      </w:pPr>
      <w:r>
        <w:rPr>
          <w:rFonts w:ascii="Times New Roman"/>
          <w:b w:val="false"/>
          <w:i w:val="false"/>
          <w:color w:val="000000"/>
          <w:sz w:val="28"/>
        </w:rPr>
        <w:t>
      2)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673"/>
    <w:bookmarkStart w:name="z684" w:id="674"/>
    <w:p>
      <w:pPr>
        <w:spacing w:after="0"/>
        <w:ind w:left="0"/>
        <w:jc w:val="both"/>
      </w:pPr>
      <w:r>
        <w:rPr>
          <w:rFonts w:ascii="Times New Roman"/>
          <w:b w:val="false"/>
          <w:i w:val="false"/>
          <w:color w:val="000000"/>
          <w:sz w:val="28"/>
        </w:rPr>
        <w:t>
      3)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674"/>
    <w:bookmarkStart w:name="z685" w:id="675"/>
    <w:p>
      <w:pPr>
        <w:spacing w:after="0"/>
        <w:ind w:left="0"/>
        <w:jc w:val="both"/>
      </w:pPr>
      <w:r>
        <w:rPr>
          <w:rFonts w:ascii="Times New Roman"/>
          <w:b w:val="false"/>
          <w:i w:val="false"/>
          <w:color w:val="000000"/>
          <w:sz w:val="28"/>
        </w:rPr>
        <w:t>
      4)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w:t>
      </w:r>
    </w:p>
    <w:bookmarkEnd w:id="675"/>
    <w:bookmarkStart w:name="z686" w:id="676"/>
    <w:p>
      <w:pPr>
        <w:spacing w:after="0"/>
        <w:ind w:left="0"/>
        <w:jc w:val="both"/>
      </w:pPr>
      <w:r>
        <w:rPr>
          <w:rFonts w:ascii="Times New Roman"/>
          <w:b w:val="false"/>
          <w:i w:val="false"/>
          <w:color w:val="000000"/>
          <w:sz w:val="28"/>
        </w:rPr>
        <w:t>
      99. Описание обуви:</w:t>
      </w:r>
    </w:p>
    <w:bookmarkEnd w:id="676"/>
    <w:bookmarkStart w:name="z687" w:id="677"/>
    <w:p>
      <w:pPr>
        <w:spacing w:after="0"/>
        <w:ind w:left="0"/>
        <w:jc w:val="both"/>
      </w:pPr>
      <w:r>
        <w:rPr>
          <w:rFonts w:ascii="Times New Roman"/>
          <w:b w:val="false"/>
          <w:i w:val="false"/>
          <w:color w:val="000000"/>
          <w:sz w:val="28"/>
        </w:rPr>
        <w:t>
      1) полуботинки кожаные черного цвета. Полуботинки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677"/>
    <w:bookmarkStart w:name="z688" w:id="678"/>
    <w:p>
      <w:pPr>
        <w:spacing w:after="0"/>
        <w:ind w:left="0"/>
        <w:jc w:val="both"/>
      </w:pPr>
      <w:r>
        <w:rPr>
          <w:rFonts w:ascii="Times New Roman"/>
          <w:b w:val="false"/>
          <w:i w:val="false"/>
          <w:color w:val="000000"/>
          <w:sz w:val="28"/>
        </w:rPr>
        <w:t>
      2)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678"/>
    <w:bookmarkStart w:name="z689" w:id="679"/>
    <w:p>
      <w:pPr>
        <w:spacing w:after="0"/>
        <w:ind w:left="0"/>
        <w:jc w:val="both"/>
      </w:pPr>
      <w:r>
        <w:rPr>
          <w:rFonts w:ascii="Times New Roman"/>
          <w:b w:val="false"/>
          <w:i w:val="false"/>
          <w:color w:val="000000"/>
          <w:sz w:val="28"/>
        </w:rPr>
        <w:t>
      3) ботинки кожаные с высокими берцами утепленные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679"/>
    <w:bookmarkStart w:name="z690" w:id="680"/>
    <w:p>
      <w:pPr>
        <w:spacing w:after="0"/>
        <w:ind w:left="0"/>
        <w:jc w:val="both"/>
      </w:pPr>
      <w:r>
        <w:rPr>
          <w:rFonts w:ascii="Times New Roman"/>
          <w:b w:val="false"/>
          <w:i w:val="false"/>
          <w:color w:val="000000"/>
          <w:sz w:val="28"/>
        </w:rPr>
        <w:t>
      4) полусапожки кожаные утепленные черного цвета. Полусапожки утепленные черного цвета из натуральной хромовой кожи состоят из союзок, голенищ, задинок, подкладочных и межподкладочных деталей, а также деталей низа – основной стельки, полустельки, подноска и задника, подошвы;</w:t>
      </w:r>
    </w:p>
    <w:bookmarkEnd w:id="680"/>
    <w:bookmarkStart w:name="z691" w:id="681"/>
    <w:p>
      <w:pPr>
        <w:spacing w:after="0"/>
        <w:ind w:left="0"/>
        <w:jc w:val="both"/>
      </w:pPr>
      <w:r>
        <w:rPr>
          <w:rFonts w:ascii="Times New Roman"/>
          <w:b w:val="false"/>
          <w:i w:val="false"/>
          <w:color w:val="000000"/>
          <w:sz w:val="28"/>
        </w:rPr>
        <w:t>
      5) ботинки юфтевые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681"/>
    <w:bookmarkStart w:name="z692" w:id="682"/>
    <w:p>
      <w:pPr>
        <w:spacing w:after="0"/>
        <w:ind w:left="0"/>
        <w:jc w:val="both"/>
      </w:pPr>
      <w:r>
        <w:rPr>
          <w:rFonts w:ascii="Times New Roman"/>
          <w:b w:val="false"/>
          <w:i w:val="false"/>
          <w:color w:val="000000"/>
          <w:sz w:val="28"/>
        </w:rPr>
        <w:t>
      100. Описание аксессуаров:</w:t>
      </w:r>
    </w:p>
    <w:bookmarkEnd w:id="682"/>
    <w:bookmarkStart w:name="z693" w:id="683"/>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683"/>
    <w:bookmarkStart w:name="z694" w:id="684"/>
    <w:p>
      <w:pPr>
        <w:spacing w:after="0"/>
        <w:ind w:left="0"/>
        <w:jc w:val="both"/>
      </w:pPr>
      <w:r>
        <w:rPr>
          <w:rFonts w:ascii="Times New Roman"/>
          <w:b w:val="false"/>
          <w:i w:val="false"/>
          <w:color w:val="000000"/>
          <w:sz w:val="28"/>
        </w:rPr>
        <w:t>
      2) перчатки кожаные пятипалые утепленные.</w:t>
      </w:r>
    </w:p>
    <w:bookmarkEnd w:id="684"/>
    <w:bookmarkStart w:name="z695" w:id="685"/>
    <w:p>
      <w:pPr>
        <w:spacing w:after="0"/>
        <w:ind w:left="0"/>
        <w:jc w:val="both"/>
      </w:pPr>
      <w:r>
        <w:rPr>
          <w:rFonts w:ascii="Times New Roman"/>
          <w:b w:val="false"/>
          <w:i w:val="false"/>
          <w:color w:val="000000"/>
          <w:sz w:val="28"/>
        </w:rPr>
        <w:t>
      101. Описание нарукавных и нагрудных знаков различия:</w:t>
      </w:r>
    </w:p>
    <w:bookmarkEnd w:id="685"/>
    <w:bookmarkStart w:name="z696" w:id="686"/>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686"/>
    <w:bookmarkStart w:name="z697" w:id="687"/>
    <w:p>
      <w:pPr>
        <w:spacing w:after="0"/>
        <w:ind w:left="0"/>
        <w:jc w:val="both"/>
      </w:pPr>
      <w:r>
        <w:rPr>
          <w:rFonts w:ascii="Times New Roman"/>
          <w:b w:val="false"/>
          <w:i w:val="false"/>
          <w:color w:val="000000"/>
          <w:sz w:val="28"/>
        </w:rPr>
        <w:t>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687"/>
    <w:bookmarkStart w:name="z698" w:id="688"/>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выполняется в цвет основной ткани. Цвет надписей и силуэтного изображения парящего орла для руководящего состава вышивается канителью золотистого цвета;</w:t>
      </w:r>
    </w:p>
    <w:bookmarkEnd w:id="688"/>
    <w:bookmarkStart w:name="z699"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0" w:id="690"/>
    <w:p>
      <w:pPr>
        <w:spacing w:after="0"/>
        <w:ind w:left="0"/>
        <w:jc w:val="both"/>
      </w:pPr>
      <w:r>
        <w:rPr>
          <w:rFonts w:ascii="Times New Roman"/>
          <w:b w:val="false"/>
          <w:i w:val="false"/>
          <w:color w:val="000000"/>
          <w:sz w:val="28"/>
        </w:rPr>
        <w:t>
      шеврон</w:t>
      </w:r>
    </w:p>
    <w:bookmarkEnd w:id="690"/>
    <w:bookmarkStart w:name="z701" w:id="691"/>
    <w:p>
      <w:pPr>
        <w:spacing w:after="0"/>
        <w:ind w:left="0"/>
        <w:jc w:val="both"/>
      </w:pPr>
      <w:r>
        <w:rPr>
          <w:rFonts w:ascii="Times New Roman"/>
          <w:b w:val="false"/>
          <w:i w:val="false"/>
          <w:color w:val="000000"/>
          <w:sz w:val="28"/>
        </w:rPr>
        <w:t>
      4) нарукавный знак, указывающий принадлежность к территориальному органу Министерства по чрезвычайным ситуациям Республики Казахстан, нашивается на правом рукаве обмундирования,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работника к ведомству или учреждению – "ОРТАЛЫҚ АППАРАТЫ", "АПАТТАР МЕДИЦИНАСЫ ОРТАЛЫҒЫ", "Қазселденқорғау".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руководящего состава вышивается канителью золотистого цвета;</w:t>
      </w:r>
    </w:p>
    <w:bookmarkEnd w:id="691"/>
    <w:bookmarkStart w:name="z702"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693"/>
    <w:p>
      <w:pPr>
        <w:spacing w:after="0"/>
        <w:ind w:left="0"/>
        <w:jc w:val="both"/>
      </w:pPr>
      <w:r>
        <w:rPr>
          <w:rFonts w:ascii="Times New Roman"/>
          <w:b w:val="false"/>
          <w:i w:val="false"/>
          <w:color w:val="000000"/>
          <w:sz w:val="28"/>
        </w:rPr>
        <w:t>
      нарукавный знак</w:t>
      </w:r>
    </w:p>
    <w:bookmarkEnd w:id="693"/>
    <w:bookmarkStart w:name="z704" w:id="694"/>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694"/>
    <w:bookmarkStart w:name="z705" w:id="695"/>
    <w:p>
      <w:pPr>
        <w:spacing w:after="0"/>
        <w:ind w:left="0"/>
        <w:jc w:val="both"/>
      </w:pPr>
      <w:r>
        <w:rPr>
          <w:rFonts w:ascii="Times New Roman"/>
          <w:b w:val="false"/>
          <w:i w:val="false"/>
          <w:color w:val="000000"/>
          <w:sz w:val="28"/>
        </w:rPr>
        <w:t xml:space="preserve">
      </w:t>
      </w:r>
    </w:p>
    <w:bookmarkEnd w:id="695"/>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6" w:id="696"/>
    <w:p>
      <w:pPr>
        <w:spacing w:after="0"/>
        <w:ind w:left="0"/>
        <w:jc w:val="both"/>
      </w:pPr>
      <w:r>
        <w:rPr>
          <w:rFonts w:ascii="Times New Roman"/>
          <w:b w:val="false"/>
          <w:i w:val="false"/>
          <w:color w:val="000000"/>
          <w:sz w:val="28"/>
        </w:rPr>
        <w:t>
      нарукавная нашивка</w:t>
      </w:r>
    </w:p>
    <w:bookmarkEnd w:id="696"/>
    <w:bookmarkStart w:name="z707" w:id="697"/>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министерства по ЧС. Знак Министерства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697"/>
    <w:bookmarkStart w:name="z708"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9" w:id="699"/>
    <w:p>
      <w:pPr>
        <w:spacing w:after="0"/>
        <w:ind w:left="0"/>
        <w:jc w:val="both"/>
      </w:pPr>
      <w:r>
        <w:rPr>
          <w:rFonts w:ascii="Times New Roman"/>
          <w:b w:val="false"/>
          <w:i w:val="false"/>
          <w:color w:val="000000"/>
          <w:sz w:val="28"/>
        </w:rPr>
        <w:t>
      нагрудная нашивка</w:t>
      </w:r>
    </w:p>
    <w:bookmarkEnd w:id="699"/>
    <w:bookmarkStart w:name="z710" w:id="700"/>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не руководящего состава вместо надписи с "ФИО" допускается использовать надпись с группой крови. Поле нагрудной нашивки для обмундирования выполняется в цвет основной ткани.</w:t>
      </w:r>
    </w:p>
    <w:bookmarkEnd w:id="700"/>
    <w:bookmarkStart w:name="z711" w:id="701"/>
    <w:p>
      <w:pPr>
        <w:spacing w:after="0"/>
        <w:ind w:left="0"/>
        <w:jc w:val="both"/>
      </w:pPr>
      <w:r>
        <w:rPr>
          <w:rFonts w:ascii="Times New Roman"/>
          <w:b w:val="false"/>
          <w:i w:val="false"/>
          <w:color w:val="000000"/>
          <w:sz w:val="28"/>
        </w:rPr>
        <w:t xml:space="preserve">
      </w:t>
      </w:r>
    </w:p>
    <w:bookmarkEnd w:id="701"/>
    <w:p>
      <w:pPr>
        <w:spacing w:after="0"/>
        <w:ind w:left="0"/>
        <w:jc w:val="both"/>
      </w:pPr>
      <w:r>
        <w:drawing>
          <wp:inline distT="0" distB="0" distL="0" distR="0">
            <wp:extent cx="6477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477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702"/>
    <w:p>
      <w:pPr>
        <w:spacing w:after="0"/>
        <w:ind w:left="0"/>
        <w:jc w:val="both"/>
      </w:pPr>
      <w:r>
        <w:rPr>
          <w:rFonts w:ascii="Times New Roman"/>
          <w:b w:val="false"/>
          <w:i w:val="false"/>
          <w:color w:val="000000"/>
          <w:sz w:val="28"/>
        </w:rPr>
        <w:t>
      нагрудные нашивки прямоугольной формы</w:t>
      </w:r>
    </w:p>
    <w:bookmarkEnd w:id="702"/>
    <w:bookmarkStart w:name="z713" w:id="703"/>
    <w:p>
      <w:pPr>
        <w:spacing w:after="0"/>
        <w:ind w:left="0"/>
        <w:jc w:val="both"/>
      </w:pPr>
      <w:r>
        <w:rPr>
          <w:rFonts w:ascii="Times New Roman"/>
          <w:b w:val="false"/>
          <w:i w:val="false"/>
          <w:color w:val="000000"/>
          <w:sz w:val="28"/>
        </w:rPr>
        <w:t>
      102. Описание кокарды и ремня:</w:t>
      </w:r>
    </w:p>
    <w:bookmarkEnd w:id="703"/>
    <w:bookmarkStart w:name="z714" w:id="704"/>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704"/>
    <w:bookmarkStart w:name="z715" w:id="705"/>
    <w:p>
      <w:pPr>
        <w:spacing w:after="0"/>
        <w:ind w:left="0"/>
        <w:jc w:val="both"/>
      </w:pPr>
      <w:r>
        <w:rPr>
          <w:rFonts w:ascii="Times New Roman"/>
          <w:b w:val="false"/>
          <w:i w:val="false"/>
          <w:color w:val="000000"/>
          <w:sz w:val="28"/>
        </w:rPr>
        <w:t xml:space="preserve">
      </w:t>
      </w:r>
    </w:p>
    <w:bookmarkEnd w:id="705"/>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6" w:id="706"/>
    <w:p>
      <w:pPr>
        <w:spacing w:after="0"/>
        <w:ind w:left="0"/>
        <w:jc w:val="both"/>
      </w:pPr>
      <w:r>
        <w:rPr>
          <w:rFonts w:ascii="Times New Roman"/>
          <w:b w:val="false"/>
          <w:i w:val="false"/>
          <w:color w:val="000000"/>
          <w:sz w:val="28"/>
        </w:rPr>
        <w:t>
      кокарда тканевая/вышивная</w:t>
      </w:r>
    </w:p>
    <w:bookmarkEnd w:id="706"/>
    <w:bookmarkStart w:name="z717" w:id="707"/>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707"/>
    <w:bookmarkStart w:name="z718" w:id="708"/>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708"/>
    <w:bookmarkStart w:name="z719" w:id="709"/>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709"/>
    <w:bookmarkStart w:name="z720" w:id="710"/>
    <w:p>
      <w:pPr>
        <w:spacing w:after="0"/>
        <w:ind w:left="0"/>
        <w:jc w:val="both"/>
      </w:pPr>
      <w:r>
        <w:rPr>
          <w:rFonts w:ascii="Times New Roman"/>
          <w:b w:val="false"/>
          <w:i w:val="false"/>
          <w:color w:val="000000"/>
          <w:sz w:val="28"/>
        </w:rPr>
        <w:t>
      Размеры - 1, 2, 3, 4.</w:t>
      </w:r>
    </w:p>
    <w:bookmarkEnd w:id="710"/>
    <w:bookmarkStart w:name="z721" w:id="711"/>
    <w:p>
      <w:pPr>
        <w:spacing w:after="0"/>
        <w:ind w:left="0"/>
        <w:jc w:val="both"/>
      </w:pPr>
      <w:r>
        <w:rPr>
          <w:rFonts w:ascii="Times New Roman"/>
          <w:b w:val="false"/>
          <w:i w:val="false"/>
          <w:color w:val="000000"/>
          <w:sz w:val="28"/>
        </w:rPr>
        <w:t>
      Длина в см - 110, 120, 130, 140.</w:t>
      </w:r>
    </w:p>
    <w:bookmarkEnd w:id="711"/>
    <w:bookmarkStart w:name="z722" w:id="712"/>
    <w:p>
      <w:pPr>
        <w:spacing w:after="0"/>
        <w:ind w:left="0"/>
        <w:jc w:val="both"/>
      </w:pPr>
      <w:r>
        <w:rPr>
          <w:rFonts w:ascii="Times New Roman"/>
          <w:b w:val="false"/>
          <w:i w:val="false"/>
          <w:color w:val="000000"/>
          <w:sz w:val="28"/>
        </w:rPr>
        <w:t xml:space="preserve">
      </w:t>
      </w:r>
    </w:p>
    <w:bookmarkEnd w:id="712"/>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3" w:id="713"/>
    <w:p>
      <w:pPr>
        <w:spacing w:after="0"/>
        <w:ind w:left="0"/>
        <w:jc w:val="both"/>
      </w:pPr>
      <w:r>
        <w:rPr>
          <w:rFonts w:ascii="Times New Roman"/>
          <w:b w:val="false"/>
          <w:i w:val="false"/>
          <w:color w:val="000000"/>
          <w:sz w:val="28"/>
        </w:rPr>
        <w:t>
      ремень к специальной форме</w:t>
      </w:r>
    </w:p>
    <w:bookmarkEnd w:id="713"/>
    <w:bookmarkStart w:name="z724" w:id="714"/>
    <w:p>
      <w:pPr>
        <w:spacing w:after="0"/>
        <w:ind w:left="0"/>
        <w:jc w:val="left"/>
      </w:pPr>
      <w:r>
        <w:rPr>
          <w:rFonts w:ascii="Times New Roman"/>
          <w:b/>
          <w:i w:val="false"/>
          <w:color w:val="000000"/>
        </w:rPr>
        <w:t xml:space="preserve"> Глава 9. Специальная форменная одежда спасательных подразделений органов гражданской защиты</w:t>
      </w:r>
    </w:p>
    <w:bookmarkEnd w:id="714"/>
    <w:bookmarkStart w:name="z725" w:id="715"/>
    <w:p>
      <w:pPr>
        <w:spacing w:after="0"/>
        <w:ind w:left="0"/>
        <w:jc w:val="both"/>
      </w:pPr>
      <w:r>
        <w:rPr>
          <w:rFonts w:ascii="Times New Roman"/>
          <w:b w:val="false"/>
          <w:i w:val="false"/>
          <w:color w:val="000000"/>
          <w:sz w:val="28"/>
        </w:rPr>
        <w:t xml:space="preserve">
      </w:t>
      </w:r>
    </w:p>
    <w:bookmarkEnd w:id="715"/>
    <w:p>
      <w:pPr>
        <w:spacing w:after="0"/>
        <w:ind w:left="0"/>
        <w:jc w:val="both"/>
      </w:pPr>
      <w:r>
        <w:drawing>
          <wp:inline distT="0" distB="0" distL="0" distR="0">
            <wp:extent cx="64262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4262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6" w:id="716"/>
    <w:p>
      <w:pPr>
        <w:spacing w:after="0"/>
        <w:ind w:left="0"/>
        <w:jc w:val="both"/>
      </w:pPr>
      <w:r>
        <w:rPr>
          <w:rFonts w:ascii="Times New Roman"/>
          <w:b w:val="false"/>
          <w:i w:val="false"/>
          <w:color w:val="000000"/>
          <w:sz w:val="28"/>
        </w:rPr>
        <w:t>
      Рисунок 10</w:t>
      </w:r>
    </w:p>
    <w:bookmarkEnd w:id="716"/>
    <w:bookmarkStart w:name="z727" w:id="717"/>
    <w:p>
      <w:pPr>
        <w:spacing w:after="0"/>
        <w:ind w:left="0"/>
        <w:jc w:val="both"/>
      </w:pPr>
      <w:r>
        <w:rPr>
          <w:rFonts w:ascii="Times New Roman"/>
          <w:b w:val="false"/>
          <w:i w:val="false"/>
          <w:color w:val="000000"/>
          <w:sz w:val="28"/>
        </w:rPr>
        <w:t>
      103. Специальная форменная одежда спасательных подразделений органов гражданской защиты (рисунок 10):</w:t>
      </w:r>
    </w:p>
    <w:bookmarkEnd w:id="717"/>
    <w:bookmarkStart w:name="z728" w:id="718"/>
    <w:p>
      <w:pPr>
        <w:spacing w:after="0"/>
        <w:ind w:left="0"/>
        <w:jc w:val="both"/>
      </w:pPr>
      <w:r>
        <w:rPr>
          <w:rFonts w:ascii="Times New Roman"/>
          <w:b w:val="false"/>
          <w:i w:val="false"/>
          <w:color w:val="000000"/>
          <w:sz w:val="28"/>
        </w:rPr>
        <w:t>
      1) летняя № 1 повседневная:</w:t>
      </w:r>
    </w:p>
    <w:bookmarkEnd w:id="718"/>
    <w:bookmarkStart w:name="z729" w:id="719"/>
    <w:p>
      <w:pPr>
        <w:spacing w:after="0"/>
        <w:ind w:left="0"/>
        <w:jc w:val="both"/>
      </w:pPr>
      <w:r>
        <w:rPr>
          <w:rFonts w:ascii="Times New Roman"/>
          <w:b w:val="false"/>
          <w:i w:val="false"/>
          <w:color w:val="000000"/>
          <w:sz w:val="28"/>
        </w:rPr>
        <w:t>
      бейсболка;</w:t>
      </w:r>
    </w:p>
    <w:bookmarkEnd w:id="719"/>
    <w:bookmarkStart w:name="z730" w:id="720"/>
    <w:p>
      <w:pPr>
        <w:spacing w:after="0"/>
        <w:ind w:left="0"/>
        <w:jc w:val="both"/>
      </w:pPr>
      <w:r>
        <w:rPr>
          <w:rFonts w:ascii="Times New Roman"/>
          <w:b w:val="false"/>
          <w:i w:val="false"/>
          <w:color w:val="000000"/>
          <w:sz w:val="28"/>
        </w:rPr>
        <w:t>
      куртка с длинным рукавом и брюки;</w:t>
      </w:r>
    </w:p>
    <w:bookmarkEnd w:id="720"/>
    <w:bookmarkStart w:name="z731" w:id="721"/>
    <w:p>
      <w:pPr>
        <w:spacing w:after="0"/>
        <w:ind w:left="0"/>
        <w:jc w:val="both"/>
      </w:pPr>
      <w:r>
        <w:rPr>
          <w:rFonts w:ascii="Times New Roman"/>
          <w:b w:val="false"/>
          <w:i w:val="false"/>
          <w:color w:val="000000"/>
          <w:sz w:val="28"/>
        </w:rPr>
        <w:t>
      рубашка с коротким рукавом и брюки;</w:t>
      </w:r>
    </w:p>
    <w:bookmarkEnd w:id="721"/>
    <w:bookmarkStart w:name="z732" w:id="722"/>
    <w:p>
      <w:pPr>
        <w:spacing w:after="0"/>
        <w:ind w:left="0"/>
        <w:jc w:val="both"/>
      </w:pPr>
      <w:r>
        <w:rPr>
          <w:rFonts w:ascii="Times New Roman"/>
          <w:b w:val="false"/>
          <w:i w:val="false"/>
          <w:color w:val="000000"/>
          <w:sz w:val="28"/>
        </w:rPr>
        <w:t>
      футболка;</w:t>
      </w:r>
    </w:p>
    <w:bookmarkEnd w:id="722"/>
    <w:bookmarkStart w:name="z733" w:id="723"/>
    <w:p>
      <w:pPr>
        <w:spacing w:after="0"/>
        <w:ind w:left="0"/>
        <w:jc w:val="both"/>
      </w:pPr>
      <w:r>
        <w:rPr>
          <w:rFonts w:ascii="Times New Roman"/>
          <w:b w:val="false"/>
          <w:i w:val="false"/>
          <w:color w:val="000000"/>
          <w:sz w:val="28"/>
        </w:rPr>
        <w:t>
      полуботинки;</w:t>
      </w:r>
    </w:p>
    <w:bookmarkEnd w:id="723"/>
    <w:bookmarkStart w:name="z734" w:id="724"/>
    <w:p>
      <w:pPr>
        <w:spacing w:after="0"/>
        <w:ind w:left="0"/>
        <w:jc w:val="both"/>
      </w:pPr>
      <w:r>
        <w:rPr>
          <w:rFonts w:ascii="Times New Roman"/>
          <w:b w:val="false"/>
          <w:i w:val="false"/>
          <w:color w:val="000000"/>
          <w:sz w:val="28"/>
        </w:rPr>
        <w:t>
      2) летняя № 2 специальная:</w:t>
      </w:r>
    </w:p>
    <w:bookmarkEnd w:id="724"/>
    <w:bookmarkStart w:name="z735" w:id="725"/>
    <w:p>
      <w:pPr>
        <w:spacing w:after="0"/>
        <w:ind w:left="0"/>
        <w:jc w:val="both"/>
      </w:pPr>
      <w:r>
        <w:rPr>
          <w:rFonts w:ascii="Times New Roman"/>
          <w:b w:val="false"/>
          <w:i w:val="false"/>
          <w:color w:val="000000"/>
          <w:sz w:val="28"/>
        </w:rPr>
        <w:t>
      бейсболка;</w:t>
      </w:r>
    </w:p>
    <w:bookmarkEnd w:id="725"/>
    <w:bookmarkStart w:name="z736" w:id="726"/>
    <w:p>
      <w:pPr>
        <w:spacing w:after="0"/>
        <w:ind w:left="0"/>
        <w:jc w:val="both"/>
      </w:pPr>
      <w:r>
        <w:rPr>
          <w:rFonts w:ascii="Times New Roman"/>
          <w:b w:val="false"/>
          <w:i w:val="false"/>
          <w:color w:val="000000"/>
          <w:sz w:val="28"/>
        </w:rPr>
        <w:t>
      комбинезон;</w:t>
      </w:r>
    </w:p>
    <w:bookmarkEnd w:id="726"/>
    <w:bookmarkStart w:name="z737" w:id="727"/>
    <w:p>
      <w:pPr>
        <w:spacing w:after="0"/>
        <w:ind w:left="0"/>
        <w:jc w:val="both"/>
      </w:pPr>
      <w:r>
        <w:rPr>
          <w:rFonts w:ascii="Times New Roman"/>
          <w:b w:val="false"/>
          <w:i w:val="false"/>
          <w:color w:val="000000"/>
          <w:sz w:val="28"/>
        </w:rPr>
        <w:t>
      футболка;</w:t>
      </w:r>
    </w:p>
    <w:bookmarkEnd w:id="727"/>
    <w:bookmarkStart w:name="z738" w:id="728"/>
    <w:p>
      <w:pPr>
        <w:spacing w:after="0"/>
        <w:ind w:left="0"/>
        <w:jc w:val="both"/>
      </w:pPr>
      <w:r>
        <w:rPr>
          <w:rFonts w:ascii="Times New Roman"/>
          <w:b w:val="false"/>
          <w:i w:val="false"/>
          <w:color w:val="000000"/>
          <w:sz w:val="28"/>
        </w:rPr>
        <w:t>
      ботинки с высокими берцами;</w:t>
      </w:r>
    </w:p>
    <w:bookmarkEnd w:id="728"/>
    <w:bookmarkStart w:name="z739" w:id="729"/>
    <w:p>
      <w:pPr>
        <w:spacing w:after="0"/>
        <w:ind w:left="0"/>
        <w:jc w:val="both"/>
      </w:pPr>
      <w:r>
        <w:rPr>
          <w:rFonts w:ascii="Times New Roman"/>
          <w:b w:val="false"/>
          <w:i w:val="false"/>
          <w:color w:val="000000"/>
          <w:sz w:val="28"/>
        </w:rPr>
        <w:t>
      3) летняя № 3 рабочая для спасательных отрядов на водных акваториях:</w:t>
      </w:r>
    </w:p>
    <w:bookmarkEnd w:id="729"/>
    <w:bookmarkStart w:name="z740" w:id="730"/>
    <w:p>
      <w:pPr>
        <w:spacing w:after="0"/>
        <w:ind w:left="0"/>
        <w:jc w:val="both"/>
      </w:pPr>
      <w:r>
        <w:rPr>
          <w:rFonts w:ascii="Times New Roman"/>
          <w:b w:val="false"/>
          <w:i w:val="false"/>
          <w:color w:val="000000"/>
          <w:sz w:val="28"/>
        </w:rPr>
        <w:t>
      бейсболка;</w:t>
      </w:r>
    </w:p>
    <w:bookmarkEnd w:id="730"/>
    <w:bookmarkStart w:name="z741" w:id="731"/>
    <w:p>
      <w:pPr>
        <w:spacing w:after="0"/>
        <w:ind w:left="0"/>
        <w:jc w:val="both"/>
      </w:pPr>
      <w:r>
        <w:rPr>
          <w:rFonts w:ascii="Times New Roman"/>
          <w:b w:val="false"/>
          <w:i w:val="false"/>
          <w:color w:val="000000"/>
          <w:sz w:val="28"/>
        </w:rPr>
        <w:t>
      футболка - поло;</w:t>
      </w:r>
    </w:p>
    <w:bookmarkEnd w:id="731"/>
    <w:bookmarkStart w:name="z742" w:id="732"/>
    <w:p>
      <w:pPr>
        <w:spacing w:after="0"/>
        <w:ind w:left="0"/>
        <w:jc w:val="both"/>
      </w:pPr>
      <w:r>
        <w:rPr>
          <w:rFonts w:ascii="Times New Roman"/>
          <w:b w:val="false"/>
          <w:i w:val="false"/>
          <w:color w:val="000000"/>
          <w:sz w:val="28"/>
        </w:rPr>
        <w:t>
      шорты;</w:t>
      </w:r>
    </w:p>
    <w:bookmarkEnd w:id="732"/>
    <w:bookmarkStart w:name="z743" w:id="733"/>
    <w:p>
      <w:pPr>
        <w:spacing w:after="0"/>
        <w:ind w:left="0"/>
        <w:jc w:val="both"/>
      </w:pPr>
      <w:r>
        <w:rPr>
          <w:rFonts w:ascii="Times New Roman"/>
          <w:b w:val="false"/>
          <w:i w:val="false"/>
          <w:color w:val="000000"/>
          <w:sz w:val="28"/>
        </w:rPr>
        <w:t>
      сандали;</w:t>
      </w:r>
    </w:p>
    <w:bookmarkEnd w:id="733"/>
    <w:bookmarkStart w:name="z744" w:id="734"/>
    <w:p>
      <w:pPr>
        <w:spacing w:after="0"/>
        <w:ind w:left="0"/>
        <w:jc w:val="both"/>
      </w:pPr>
      <w:r>
        <w:rPr>
          <w:rFonts w:ascii="Times New Roman"/>
          <w:b w:val="false"/>
          <w:i w:val="false"/>
          <w:color w:val="000000"/>
          <w:sz w:val="28"/>
        </w:rPr>
        <w:t>
      4) зимняя повседневная:</w:t>
      </w:r>
    </w:p>
    <w:bookmarkEnd w:id="734"/>
    <w:bookmarkStart w:name="z745" w:id="735"/>
    <w:p>
      <w:pPr>
        <w:spacing w:after="0"/>
        <w:ind w:left="0"/>
        <w:jc w:val="both"/>
      </w:pPr>
      <w:r>
        <w:rPr>
          <w:rFonts w:ascii="Times New Roman"/>
          <w:b w:val="false"/>
          <w:i w:val="false"/>
          <w:color w:val="000000"/>
          <w:sz w:val="28"/>
        </w:rPr>
        <w:t>
      шапка полушерстяная;</w:t>
      </w:r>
    </w:p>
    <w:bookmarkEnd w:id="735"/>
    <w:bookmarkStart w:name="z746" w:id="736"/>
    <w:p>
      <w:pPr>
        <w:spacing w:after="0"/>
        <w:ind w:left="0"/>
        <w:jc w:val="both"/>
      </w:pPr>
      <w:r>
        <w:rPr>
          <w:rFonts w:ascii="Times New Roman"/>
          <w:b w:val="false"/>
          <w:i w:val="false"/>
          <w:color w:val="000000"/>
          <w:sz w:val="28"/>
        </w:rPr>
        <w:t>
      куртка утепленная с внутренней курткой;</w:t>
      </w:r>
    </w:p>
    <w:bookmarkEnd w:id="736"/>
    <w:bookmarkStart w:name="z747" w:id="737"/>
    <w:p>
      <w:pPr>
        <w:spacing w:after="0"/>
        <w:ind w:left="0"/>
        <w:jc w:val="both"/>
      </w:pPr>
      <w:r>
        <w:rPr>
          <w:rFonts w:ascii="Times New Roman"/>
          <w:b w:val="false"/>
          <w:i w:val="false"/>
          <w:color w:val="000000"/>
          <w:sz w:val="28"/>
        </w:rPr>
        <w:t>
      свитер;</w:t>
      </w:r>
    </w:p>
    <w:bookmarkEnd w:id="737"/>
    <w:bookmarkStart w:name="z748" w:id="738"/>
    <w:p>
      <w:pPr>
        <w:spacing w:after="0"/>
        <w:ind w:left="0"/>
        <w:jc w:val="both"/>
      </w:pPr>
      <w:r>
        <w:rPr>
          <w:rFonts w:ascii="Times New Roman"/>
          <w:b w:val="false"/>
          <w:i w:val="false"/>
          <w:color w:val="000000"/>
          <w:sz w:val="28"/>
        </w:rPr>
        <w:t>
      полусапожки утепленные;</w:t>
      </w:r>
    </w:p>
    <w:bookmarkEnd w:id="738"/>
    <w:bookmarkStart w:name="z749" w:id="739"/>
    <w:p>
      <w:pPr>
        <w:spacing w:after="0"/>
        <w:ind w:left="0"/>
        <w:jc w:val="both"/>
      </w:pPr>
      <w:r>
        <w:rPr>
          <w:rFonts w:ascii="Times New Roman"/>
          <w:b w:val="false"/>
          <w:i w:val="false"/>
          <w:color w:val="000000"/>
          <w:sz w:val="28"/>
        </w:rPr>
        <w:t>
      перчатки утепленные;</w:t>
      </w:r>
    </w:p>
    <w:bookmarkEnd w:id="739"/>
    <w:bookmarkStart w:name="z750" w:id="740"/>
    <w:p>
      <w:pPr>
        <w:spacing w:after="0"/>
        <w:ind w:left="0"/>
        <w:jc w:val="both"/>
      </w:pPr>
      <w:r>
        <w:rPr>
          <w:rFonts w:ascii="Times New Roman"/>
          <w:b w:val="false"/>
          <w:i w:val="false"/>
          <w:color w:val="000000"/>
          <w:sz w:val="28"/>
        </w:rPr>
        <w:t>
      5) зимняя специальная:</w:t>
      </w:r>
    </w:p>
    <w:bookmarkEnd w:id="740"/>
    <w:bookmarkStart w:name="z751" w:id="741"/>
    <w:p>
      <w:pPr>
        <w:spacing w:after="0"/>
        <w:ind w:left="0"/>
        <w:jc w:val="both"/>
      </w:pPr>
      <w:r>
        <w:rPr>
          <w:rFonts w:ascii="Times New Roman"/>
          <w:b w:val="false"/>
          <w:i w:val="false"/>
          <w:color w:val="000000"/>
          <w:sz w:val="28"/>
        </w:rPr>
        <w:t>
      шапка полушерстяная;</w:t>
      </w:r>
    </w:p>
    <w:bookmarkEnd w:id="741"/>
    <w:bookmarkStart w:name="z752" w:id="742"/>
    <w:p>
      <w:pPr>
        <w:spacing w:after="0"/>
        <w:ind w:left="0"/>
        <w:jc w:val="both"/>
      </w:pPr>
      <w:r>
        <w:rPr>
          <w:rFonts w:ascii="Times New Roman"/>
          <w:b w:val="false"/>
          <w:i w:val="false"/>
          <w:color w:val="000000"/>
          <w:sz w:val="28"/>
        </w:rPr>
        <w:t>
      куртка утепленная и полукомбинезон;</w:t>
      </w:r>
    </w:p>
    <w:bookmarkEnd w:id="742"/>
    <w:bookmarkStart w:name="z753" w:id="743"/>
    <w:p>
      <w:pPr>
        <w:spacing w:after="0"/>
        <w:ind w:left="0"/>
        <w:jc w:val="both"/>
      </w:pPr>
      <w:r>
        <w:rPr>
          <w:rFonts w:ascii="Times New Roman"/>
          <w:b w:val="false"/>
          <w:i w:val="false"/>
          <w:color w:val="000000"/>
          <w:sz w:val="28"/>
        </w:rPr>
        <w:t>
      ботинки с высокими берцами утепленные;</w:t>
      </w:r>
    </w:p>
    <w:bookmarkEnd w:id="743"/>
    <w:bookmarkStart w:name="z754" w:id="744"/>
    <w:p>
      <w:pPr>
        <w:spacing w:after="0"/>
        <w:ind w:left="0"/>
        <w:jc w:val="both"/>
      </w:pPr>
      <w:r>
        <w:rPr>
          <w:rFonts w:ascii="Times New Roman"/>
          <w:b w:val="false"/>
          <w:i w:val="false"/>
          <w:color w:val="000000"/>
          <w:sz w:val="28"/>
        </w:rPr>
        <w:t>
      свитер.</w:t>
      </w:r>
    </w:p>
    <w:bookmarkEnd w:id="744"/>
    <w:bookmarkStart w:name="z755" w:id="745"/>
    <w:p>
      <w:pPr>
        <w:spacing w:after="0"/>
        <w:ind w:left="0"/>
        <w:jc w:val="both"/>
      </w:pPr>
      <w:r>
        <w:rPr>
          <w:rFonts w:ascii="Times New Roman"/>
          <w:b w:val="false"/>
          <w:i w:val="false"/>
          <w:color w:val="000000"/>
          <w:sz w:val="28"/>
        </w:rPr>
        <w:t>
      При летней повседневной одежде в холодную погоду и при зимней повседневной одежде в теплую погоду допускается ношение внутренней куртки.</w:t>
      </w:r>
    </w:p>
    <w:bookmarkEnd w:id="745"/>
    <w:bookmarkStart w:name="z756" w:id="746"/>
    <w:p>
      <w:pPr>
        <w:spacing w:after="0"/>
        <w:ind w:left="0"/>
        <w:jc w:val="both"/>
      </w:pPr>
      <w:r>
        <w:rPr>
          <w:rFonts w:ascii="Times New Roman"/>
          <w:b w:val="false"/>
          <w:i w:val="false"/>
          <w:color w:val="000000"/>
          <w:sz w:val="28"/>
        </w:rPr>
        <w:t>
      Куртка с коротким рукавом поверх футболки с бейсболкой носится при температуре воздуха выше +20 оС;</w:t>
      </w:r>
    </w:p>
    <w:bookmarkEnd w:id="746"/>
    <w:bookmarkStart w:name="z757" w:id="747"/>
    <w:p>
      <w:pPr>
        <w:spacing w:after="0"/>
        <w:ind w:left="0"/>
        <w:jc w:val="both"/>
      </w:pPr>
      <w:r>
        <w:rPr>
          <w:rFonts w:ascii="Times New Roman"/>
          <w:b w:val="false"/>
          <w:i w:val="false"/>
          <w:color w:val="000000"/>
          <w:sz w:val="28"/>
        </w:rPr>
        <w:t>
      Допускается носить куртки с длинным рукавом (с коротким рукавом) и свитер с брюками навыпуск в полуботинках и полусапожках утепленных.</w:t>
      </w:r>
    </w:p>
    <w:bookmarkEnd w:id="747"/>
    <w:bookmarkStart w:name="z758" w:id="748"/>
    <w:p>
      <w:pPr>
        <w:spacing w:after="0"/>
        <w:ind w:left="0"/>
        <w:jc w:val="both"/>
      </w:pPr>
      <w:r>
        <w:rPr>
          <w:rFonts w:ascii="Times New Roman"/>
          <w:b w:val="false"/>
          <w:i w:val="false"/>
          <w:color w:val="000000"/>
          <w:sz w:val="28"/>
        </w:rPr>
        <w:t>
      104. Описание куртки с длинным рукавом и брюк:</w:t>
      </w:r>
    </w:p>
    <w:bookmarkEnd w:id="748"/>
    <w:bookmarkStart w:name="z759" w:id="749"/>
    <w:p>
      <w:pPr>
        <w:spacing w:after="0"/>
        <w:ind w:left="0"/>
        <w:jc w:val="both"/>
      </w:pPr>
      <w:r>
        <w:rPr>
          <w:rFonts w:ascii="Times New Roman"/>
          <w:b w:val="false"/>
          <w:i w:val="false"/>
          <w:color w:val="000000"/>
          <w:sz w:val="28"/>
        </w:rPr>
        <w:t>
      1) куртка с длинными рукавами темно - синего цвета,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притачными манжетами, застегивающимися на пуговицы. На левом и правом рукавах нарукавные знаки. Воротник втачной, отложной. Пояс притачной, со вставками из ленты эластичной;</w:t>
      </w:r>
    </w:p>
    <w:bookmarkEnd w:id="749"/>
    <w:bookmarkStart w:name="z760" w:id="750"/>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750"/>
    <w:bookmarkStart w:name="z761" w:id="751"/>
    <w:p>
      <w:pPr>
        <w:spacing w:after="0"/>
        <w:ind w:left="0"/>
        <w:jc w:val="both"/>
      </w:pPr>
      <w:r>
        <w:rPr>
          <w:rFonts w:ascii="Times New Roman"/>
          <w:b w:val="false"/>
          <w:i w:val="false"/>
          <w:color w:val="000000"/>
          <w:sz w:val="28"/>
        </w:rPr>
        <w:t>
      105. Описание рубашки с коротким рукавом и брюк:</w:t>
      </w:r>
    </w:p>
    <w:bookmarkEnd w:id="751"/>
    <w:bookmarkStart w:name="z762" w:id="752"/>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752"/>
    <w:bookmarkStart w:name="z763" w:id="753"/>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молнию. Пояс притачной, застегивается на петлю с пуговицей и металлический крючок.</w:t>
      </w:r>
    </w:p>
    <w:bookmarkEnd w:id="753"/>
    <w:bookmarkStart w:name="z764" w:id="754"/>
    <w:p>
      <w:pPr>
        <w:spacing w:after="0"/>
        <w:ind w:left="0"/>
        <w:jc w:val="both"/>
      </w:pPr>
      <w:r>
        <w:rPr>
          <w:rFonts w:ascii="Times New Roman"/>
          <w:b w:val="false"/>
          <w:i w:val="false"/>
          <w:color w:val="000000"/>
          <w:sz w:val="28"/>
        </w:rPr>
        <w:t>
      106. Описание куртки утепленной с внутренней курткой:</w:t>
      </w:r>
    </w:p>
    <w:bookmarkEnd w:id="754"/>
    <w:bookmarkStart w:name="z765" w:id="755"/>
    <w:p>
      <w:pPr>
        <w:spacing w:after="0"/>
        <w:ind w:left="0"/>
        <w:jc w:val="both"/>
      </w:pPr>
      <w:r>
        <w:rPr>
          <w:rFonts w:ascii="Times New Roman"/>
          <w:b w:val="false"/>
          <w:i w:val="false"/>
          <w:color w:val="000000"/>
          <w:sz w:val="28"/>
        </w:rPr>
        <w:t>
      1) куртка утепленная темно-синего цвета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нагрудная нашивка МЧС. Спинка с притачной кокеткой. По линии талии – внутренняя кулиса со шнуром с фиксаторами и наконечниками. Рукава втачные, двухшовные, внутренними трикотажными манжетами. На левом и правом рукавах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755"/>
    <w:bookmarkStart w:name="z766" w:id="756"/>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нагрудная нашивка МЧС. Спинка цельнокроеная. Рукава втачные, двухшовные. На левом и правом рукавах нарукавные знаки. Воротник-стойка втачной.</w:t>
      </w:r>
    </w:p>
    <w:bookmarkEnd w:id="756"/>
    <w:bookmarkStart w:name="z767" w:id="757"/>
    <w:p>
      <w:pPr>
        <w:spacing w:after="0"/>
        <w:ind w:left="0"/>
        <w:jc w:val="both"/>
      </w:pPr>
      <w:r>
        <w:rPr>
          <w:rFonts w:ascii="Times New Roman"/>
          <w:b w:val="false"/>
          <w:i w:val="false"/>
          <w:color w:val="000000"/>
          <w:sz w:val="28"/>
        </w:rPr>
        <w:t>
      107. Описание футболки и футболки-поло:</w:t>
      </w:r>
    </w:p>
    <w:bookmarkEnd w:id="757"/>
    <w:bookmarkStart w:name="z768" w:id="758"/>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w:t>
      </w:r>
    </w:p>
    <w:bookmarkEnd w:id="758"/>
    <w:bookmarkStart w:name="z769" w:id="759"/>
    <w:p>
      <w:pPr>
        <w:spacing w:after="0"/>
        <w:ind w:left="0"/>
        <w:jc w:val="both"/>
      </w:pPr>
      <w:r>
        <w:rPr>
          <w:rFonts w:ascii="Times New Roman"/>
          <w:b w:val="false"/>
          <w:i w:val="false"/>
          <w:color w:val="000000"/>
          <w:sz w:val="28"/>
        </w:rPr>
        <w:t>
      2) футболка - поло с коротким рукавом оранжевого цвета из трикотажного полотна "пике". Полочка с застежкой-планкой на 3 пуговицы и 3 петли. На полочке слева нагрудная нашивка МЧС. Спинка цельнокроеная. По центру спинки надписи "ТЖМ"- сверху и "ҚАЗАҚСТАН" - снизу. Все надписи изготавливаются шрифтом "Arial" из светоотражающей ткани. Размер надписи "ТЖМ"- высота буквы 60 мм, ширина буквы 50 мм, толщина шрифта 12 мм, "ҚАЗАҚСТАН" - высота буквы 35 мм., ширина буквы 25 мм., толщина шрифта 7 мм. Рукава втачные короткие с притачными манжетами. Воротник втачной отложной.</w:t>
      </w:r>
    </w:p>
    <w:bookmarkEnd w:id="759"/>
    <w:bookmarkStart w:name="z770" w:id="760"/>
    <w:p>
      <w:pPr>
        <w:spacing w:after="0"/>
        <w:ind w:left="0"/>
        <w:jc w:val="both"/>
      </w:pPr>
      <w:r>
        <w:rPr>
          <w:rFonts w:ascii="Times New Roman"/>
          <w:b w:val="false"/>
          <w:i w:val="false"/>
          <w:color w:val="000000"/>
          <w:sz w:val="28"/>
        </w:rPr>
        <w:t>
      108. Описание свитера:</w:t>
      </w:r>
    </w:p>
    <w:bookmarkEnd w:id="760"/>
    <w:bookmarkStart w:name="z771" w:id="761"/>
    <w:p>
      <w:pPr>
        <w:spacing w:after="0"/>
        <w:ind w:left="0"/>
        <w:jc w:val="both"/>
      </w:pPr>
      <w:r>
        <w:rPr>
          <w:rFonts w:ascii="Times New Roman"/>
          <w:b w:val="false"/>
          <w:i w:val="false"/>
          <w:color w:val="000000"/>
          <w:sz w:val="28"/>
        </w:rPr>
        <w:t>
      Свитер вязаный полушерстяной, темно-синего цвета с круглым вырезом горловины. Полочки и спинка цельные. На левой полочке нагрудная нашивка МЧС. Рукава втачные. На левом и правом рукавах нарукавные знаки. Усилительные накладки в плечевых и локтевых частях. Обтачка горловины, манжеты и пояс двойные эластичные.</w:t>
      </w:r>
    </w:p>
    <w:bookmarkEnd w:id="761"/>
    <w:bookmarkStart w:name="z772" w:id="762"/>
    <w:p>
      <w:pPr>
        <w:spacing w:after="0"/>
        <w:ind w:left="0"/>
        <w:jc w:val="both"/>
      </w:pPr>
      <w:r>
        <w:rPr>
          <w:rFonts w:ascii="Times New Roman"/>
          <w:b w:val="false"/>
          <w:i w:val="false"/>
          <w:color w:val="000000"/>
          <w:sz w:val="28"/>
        </w:rPr>
        <w:t>
      109. Описание комбинезона:</w:t>
      </w:r>
    </w:p>
    <w:bookmarkEnd w:id="762"/>
    <w:bookmarkStart w:name="z773" w:id="763"/>
    <w:p>
      <w:pPr>
        <w:spacing w:after="0"/>
        <w:ind w:left="0"/>
        <w:jc w:val="both"/>
      </w:pPr>
      <w:r>
        <w:rPr>
          <w:rFonts w:ascii="Times New Roman"/>
          <w:b w:val="false"/>
          <w:i w:val="false"/>
          <w:color w:val="000000"/>
          <w:sz w:val="28"/>
        </w:rPr>
        <w:t>
      Комбинезон комбинированный из двух цветов тканей: темно-синий – основной, оранжевый – дополнительный. Центральная застежка на молнию, с ветрозащитным клапаном. Полочки с кокетками. На кокетках полочек нагрудные нашивки, над правой кокеткой сверху карман для рации. Спинка с кокеткой. По центру кокетки надписи "ТЖМ", под светоотражающей полоской надпись "ҚАЗАҚСТАН". Все надписи изготавливаются шрифтом "Arial" из светоотражающей ткани. Размеры надписи "ТЖМ"- высота буквы 60 мм, ширина буквы 50 мм, толщина шрифта 12 мм, "ҚАЗАҚСТАН" - высота буквы 35 мм, ширина буквы 25 мм., толщина шрифта 7 мм. Рукава втачные, с притачными манжетами с эластичной лентой. На левом и правом рукавах нарукавные знаки. Воротник-стойка втачной. На передних половинках брючин боковые прорезные карманы с застежкой-молнией. На поясе широкие шлевки под ремень. Низ брючин со штрипками. Светоотражающие полосы: по полочкам, спинке, низу рукавов в один ряд, по низу брючин по два ряда, шириной 20 мм. Передние и задние части комбинезона, нижние части рукавов из основной ткани темно-синего цвета, кокетки полочек, спинки, верхние части рукавов, вставка по низу брючин из дополнительной ткани оранжевого цвета.</w:t>
      </w:r>
    </w:p>
    <w:bookmarkEnd w:id="763"/>
    <w:bookmarkStart w:name="z774" w:id="764"/>
    <w:p>
      <w:pPr>
        <w:spacing w:after="0"/>
        <w:ind w:left="0"/>
        <w:jc w:val="both"/>
      </w:pPr>
      <w:r>
        <w:rPr>
          <w:rFonts w:ascii="Times New Roman"/>
          <w:b w:val="false"/>
          <w:i w:val="false"/>
          <w:color w:val="000000"/>
          <w:sz w:val="28"/>
        </w:rPr>
        <w:t>
      110. Описание куртки утепленной и полукомбинезона:</w:t>
      </w:r>
    </w:p>
    <w:bookmarkEnd w:id="764"/>
    <w:bookmarkStart w:name="z775" w:id="765"/>
    <w:p>
      <w:pPr>
        <w:spacing w:after="0"/>
        <w:ind w:left="0"/>
        <w:jc w:val="both"/>
      </w:pPr>
      <w:r>
        <w:rPr>
          <w:rFonts w:ascii="Times New Roman"/>
          <w:b w:val="false"/>
          <w:i w:val="false"/>
          <w:color w:val="000000"/>
          <w:sz w:val="28"/>
        </w:rPr>
        <w:t>
      1) куртка утепленная с центральной застежкой на молнию, ветрозащитным клапаном. Полочки с кокетками, боковыми прорезными карманами, нагрудными нашивками. На левой полочке нагрудная нашивка МЧС. Спинка с кокеткой. По центру кокетки надписи "ТЖМ", под светоотражающей полоской надпись "ҚАЗАҚСТАН". Все надписи изготавливаются шрифтом "Arial" из светоотражающей ткани. Размеры надписи "ТЖМ"- высота буквы 60 мм, ширина буквы 50 мм, толщина шрифта 12 мм, "ҚАЗАҚСТАН" - высота буквы 35 мм, ширина буквы 25 мм., толщина шрифта 7 мм.. Рукава втачные, с усилительными накладками в области локтя, притачными манжетами, со вставками из ленты эластичной. На левом и правом рукавах съемные нарукавные знаки. Воротник втачной-стойка, со съемным капюшоном, пристегивающимся к воротнику застежкой –молнией, по лицевому вырезу регулируется шнуром с фиксаторами, концы шнура с наконечниками. Нижняя часть капюшона с переходными концами. Пояс притачной с вставками из ленты эластичной в боковых частях. Полочки, спинка, нижние части рукавов из основной ткани темно-синего цвета, кокетки полочек, спинки, верхние части рукавов из дополнительной ткани оранжевого цвета. Светоотражающие полосы: по полочкам, спинке и низу рукавов в один ряд, шириной 20 мм.</w:t>
      </w:r>
    </w:p>
    <w:bookmarkEnd w:id="765"/>
    <w:bookmarkStart w:name="z776" w:id="766"/>
    <w:p>
      <w:pPr>
        <w:spacing w:after="0"/>
        <w:ind w:left="0"/>
        <w:jc w:val="both"/>
      </w:pPr>
      <w:r>
        <w:rPr>
          <w:rFonts w:ascii="Times New Roman"/>
          <w:b w:val="false"/>
          <w:i w:val="false"/>
          <w:color w:val="000000"/>
          <w:sz w:val="28"/>
        </w:rPr>
        <w:t>
      2) полукомбинезон с притачным широким поясом со съемными бретелями. Передние половинки брюк с карманами в отрезных боковых частях. Задние половинки с вытачками. На поясе широкие шлевки под ремень. Застежка брюк на пуговицы. Передние, задние половинки, пояс, бретели из основной ткани темно-синего цвета, в нижней части брючин вставка из дополнительной ткани оранжевого цвета. Светоотражающие полосы по низу брючин по два ряда, шириной 20 мм..</w:t>
      </w:r>
    </w:p>
    <w:bookmarkEnd w:id="766"/>
    <w:bookmarkStart w:name="z777" w:id="767"/>
    <w:p>
      <w:pPr>
        <w:spacing w:after="0"/>
        <w:ind w:left="0"/>
        <w:jc w:val="both"/>
      </w:pPr>
      <w:r>
        <w:rPr>
          <w:rFonts w:ascii="Times New Roman"/>
          <w:b w:val="false"/>
          <w:i w:val="false"/>
          <w:color w:val="000000"/>
          <w:sz w:val="28"/>
        </w:rPr>
        <w:t>
      111. Описание головных уборов:</w:t>
      </w:r>
    </w:p>
    <w:bookmarkEnd w:id="767"/>
    <w:bookmarkStart w:name="z778" w:id="768"/>
    <w:p>
      <w:pPr>
        <w:spacing w:after="0"/>
        <w:ind w:left="0"/>
        <w:jc w:val="both"/>
      </w:pPr>
      <w:r>
        <w:rPr>
          <w:rFonts w:ascii="Times New Roman"/>
          <w:b w:val="false"/>
          <w:i w:val="false"/>
          <w:color w:val="000000"/>
          <w:sz w:val="28"/>
        </w:rPr>
        <w:t>
      1) шапка полушерстяная – вязанная округлой формы двойная с отворотом, выполненная из полушерстяной гребенной пряжи темно-синего цвета. На отвороте спереди по центру стенки размещается кокарда с эмблемой, выполненная вышивкой;</w:t>
      </w:r>
    </w:p>
    <w:bookmarkEnd w:id="768"/>
    <w:bookmarkStart w:name="z779" w:id="769"/>
    <w:p>
      <w:pPr>
        <w:spacing w:after="0"/>
        <w:ind w:left="0"/>
        <w:jc w:val="both"/>
      </w:pPr>
      <w:r>
        <w:rPr>
          <w:rFonts w:ascii="Times New Roman"/>
          <w:b w:val="false"/>
          <w:i w:val="false"/>
          <w:color w:val="000000"/>
          <w:sz w:val="28"/>
        </w:rPr>
        <w:t>
      2) бейсболка – выполнено из хлопчатобумажной ткани темно-синего цвета,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выполненная вышивкой.</w:t>
      </w:r>
    </w:p>
    <w:bookmarkEnd w:id="769"/>
    <w:bookmarkStart w:name="z780" w:id="770"/>
    <w:p>
      <w:pPr>
        <w:spacing w:after="0"/>
        <w:ind w:left="0"/>
        <w:jc w:val="both"/>
      </w:pPr>
      <w:r>
        <w:rPr>
          <w:rFonts w:ascii="Times New Roman"/>
          <w:b w:val="false"/>
          <w:i w:val="false"/>
          <w:color w:val="000000"/>
          <w:sz w:val="28"/>
        </w:rPr>
        <w:t>
      112. Описание обуви:</w:t>
      </w:r>
    </w:p>
    <w:bookmarkEnd w:id="770"/>
    <w:bookmarkStart w:name="z781" w:id="771"/>
    <w:p>
      <w:pPr>
        <w:spacing w:after="0"/>
        <w:ind w:left="0"/>
        <w:jc w:val="both"/>
      </w:pPr>
      <w:r>
        <w:rPr>
          <w:rFonts w:ascii="Times New Roman"/>
          <w:b w:val="false"/>
          <w:i w:val="false"/>
          <w:color w:val="000000"/>
          <w:sz w:val="28"/>
        </w:rPr>
        <w:t>
      1) ботинки с высокими берцами – черного цвета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771"/>
    <w:bookmarkStart w:name="z782" w:id="772"/>
    <w:p>
      <w:pPr>
        <w:spacing w:after="0"/>
        <w:ind w:left="0"/>
        <w:jc w:val="both"/>
      </w:pPr>
      <w:r>
        <w:rPr>
          <w:rFonts w:ascii="Times New Roman"/>
          <w:b w:val="false"/>
          <w:i w:val="false"/>
          <w:color w:val="000000"/>
          <w:sz w:val="28"/>
        </w:rPr>
        <w:t>
      2) ботинки с высокими берцами утепленные – черного цвета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772"/>
    <w:bookmarkStart w:name="z783" w:id="773"/>
    <w:p>
      <w:pPr>
        <w:spacing w:after="0"/>
        <w:ind w:left="0"/>
        <w:jc w:val="both"/>
      </w:pPr>
      <w:r>
        <w:rPr>
          <w:rFonts w:ascii="Times New Roman"/>
          <w:b w:val="false"/>
          <w:i w:val="false"/>
          <w:color w:val="000000"/>
          <w:sz w:val="28"/>
        </w:rPr>
        <w:t>
      3) полуботинки –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773"/>
    <w:bookmarkStart w:name="z784" w:id="774"/>
    <w:p>
      <w:pPr>
        <w:spacing w:after="0"/>
        <w:ind w:left="0"/>
        <w:jc w:val="both"/>
      </w:pPr>
      <w:r>
        <w:rPr>
          <w:rFonts w:ascii="Times New Roman"/>
          <w:b w:val="false"/>
          <w:i w:val="false"/>
          <w:color w:val="000000"/>
          <w:sz w:val="28"/>
        </w:rPr>
        <w:t>
      4) полусапожки утепленные – черного цвета из натуральной хромовой кожи состоят из союзок, голенищ, задинок, подкладочных и межподкладочных деталей, а также деталей низа – основной стельки, полустельки, подноска и задника, подошвы.</w:t>
      </w:r>
    </w:p>
    <w:bookmarkEnd w:id="774"/>
    <w:bookmarkStart w:name="z785" w:id="775"/>
    <w:p>
      <w:pPr>
        <w:spacing w:after="0"/>
        <w:ind w:left="0"/>
        <w:jc w:val="both"/>
      </w:pPr>
      <w:r>
        <w:rPr>
          <w:rFonts w:ascii="Times New Roman"/>
          <w:b w:val="false"/>
          <w:i w:val="false"/>
          <w:color w:val="000000"/>
          <w:sz w:val="28"/>
        </w:rPr>
        <w:t>
      113. Описание шорты:</w:t>
      </w:r>
    </w:p>
    <w:bookmarkEnd w:id="775"/>
    <w:bookmarkStart w:name="z786" w:id="776"/>
    <w:p>
      <w:pPr>
        <w:spacing w:after="0"/>
        <w:ind w:left="0"/>
        <w:jc w:val="both"/>
      </w:pPr>
      <w:r>
        <w:rPr>
          <w:rFonts w:ascii="Times New Roman"/>
          <w:b w:val="false"/>
          <w:i w:val="false"/>
          <w:color w:val="000000"/>
          <w:sz w:val="28"/>
        </w:rPr>
        <w:t>
      Шорты темно-синего цвета длиной ниже колен, с подкладом, притачным поясом, стянутым лентой эластичной и шнуром. Передние половинки с боковыми карманами. Низ с манжетами отстроченными отделочными строчками. Подклад из ткани сетчатой структуры.</w:t>
      </w:r>
    </w:p>
    <w:bookmarkEnd w:id="776"/>
    <w:bookmarkStart w:name="z787" w:id="777"/>
    <w:p>
      <w:pPr>
        <w:spacing w:after="0"/>
        <w:ind w:left="0"/>
        <w:jc w:val="both"/>
      </w:pPr>
      <w:r>
        <w:rPr>
          <w:rFonts w:ascii="Times New Roman"/>
          <w:b w:val="false"/>
          <w:i w:val="false"/>
          <w:color w:val="000000"/>
          <w:sz w:val="28"/>
        </w:rPr>
        <w:t>
      114. Описание перчаток утепленных:</w:t>
      </w:r>
    </w:p>
    <w:bookmarkEnd w:id="777"/>
    <w:bookmarkStart w:name="z788" w:id="778"/>
    <w:p>
      <w:pPr>
        <w:spacing w:after="0"/>
        <w:ind w:left="0"/>
        <w:jc w:val="both"/>
      </w:pPr>
      <w:r>
        <w:rPr>
          <w:rFonts w:ascii="Times New Roman"/>
          <w:b w:val="false"/>
          <w:i w:val="false"/>
          <w:color w:val="000000"/>
          <w:sz w:val="28"/>
        </w:rPr>
        <w:t>
      Перчатки утепленные - пятипалые из кожи хромового дубления с естественной лицевой поверхностью. Тыльная часть перчаток с тремя отделочными строчками. Ладонная часть с клином стянута в манжете эластичной тесьмой в один ряд. Напалки перчаток, кроме напалка большого пальца, со стрелками.</w:t>
      </w:r>
    </w:p>
    <w:bookmarkEnd w:id="778"/>
    <w:bookmarkStart w:name="z789" w:id="779"/>
    <w:p>
      <w:pPr>
        <w:spacing w:after="0"/>
        <w:ind w:left="0"/>
        <w:jc w:val="both"/>
      </w:pPr>
      <w:r>
        <w:rPr>
          <w:rFonts w:ascii="Times New Roman"/>
          <w:b w:val="false"/>
          <w:i w:val="false"/>
          <w:color w:val="000000"/>
          <w:sz w:val="28"/>
        </w:rPr>
        <w:t>
      115. Описание нарукавных и нагрудных знаков различия:</w:t>
      </w:r>
    </w:p>
    <w:bookmarkEnd w:id="779"/>
    <w:bookmarkStart w:name="z790" w:id="780"/>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780"/>
    <w:bookmarkStart w:name="z791" w:id="781"/>
    <w:p>
      <w:pPr>
        <w:spacing w:after="0"/>
        <w:ind w:left="0"/>
        <w:jc w:val="both"/>
      </w:pPr>
      <w:r>
        <w:rPr>
          <w:rFonts w:ascii="Times New Roman"/>
          <w:b w:val="false"/>
          <w:i w:val="false"/>
          <w:color w:val="000000"/>
          <w:sz w:val="28"/>
        </w:rPr>
        <w:t>
      2) шеврон, указывающий принадлежность к МЧС,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781"/>
    <w:bookmarkStart w:name="z792" w:id="782"/>
    <w:p>
      <w:pPr>
        <w:spacing w:after="0"/>
        <w:ind w:left="0"/>
        <w:jc w:val="both"/>
      </w:pPr>
      <w:r>
        <w:rPr>
          <w:rFonts w:ascii="Times New Roman"/>
          <w:b w:val="false"/>
          <w:i w:val="false"/>
          <w:color w:val="000000"/>
          <w:sz w:val="28"/>
        </w:rPr>
        <w:t xml:space="preserve">
      </w:t>
      </w:r>
    </w:p>
    <w:bookmarkEnd w:id="782"/>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3" w:id="783"/>
    <w:p>
      <w:pPr>
        <w:spacing w:after="0"/>
        <w:ind w:left="0"/>
        <w:jc w:val="both"/>
      </w:pPr>
      <w:r>
        <w:rPr>
          <w:rFonts w:ascii="Times New Roman"/>
          <w:b w:val="false"/>
          <w:i w:val="false"/>
          <w:color w:val="000000"/>
          <w:sz w:val="28"/>
        </w:rPr>
        <w:t>
      шеврон</w:t>
      </w:r>
    </w:p>
    <w:bookmarkEnd w:id="783"/>
    <w:bookmarkStart w:name="z794" w:id="784"/>
    <w:p>
      <w:pPr>
        <w:spacing w:after="0"/>
        <w:ind w:left="0"/>
        <w:jc w:val="both"/>
      </w:pPr>
      <w:r>
        <w:rPr>
          <w:rFonts w:ascii="Times New Roman"/>
          <w:b w:val="false"/>
          <w:i w:val="false"/>
          <w:color w:val="000000"/>
          <w:sz w:val="28"/>
        </w:rPr>
        <w:t>
      3) нарукавный знак, указывающий принадлежность к территориальному подразделению МЧС, нашивается на правом рукаве обмундирования,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сотрудника к территориальному подразделению – "РЕСПУБЛИКАЛЫҚ ЖЕДЕЛ-ҚҰТҚАРУ ЖАСАҒЫ", "СОЛТҮСТІК ҚАЗАҚСТАН ОБЛЫСЫНЫҢ ТЖД", "НҰР - СҰЛТАН ҚАЛАСЫНЫҢ ТЖД". Между парящим орлом и надписью по принадлежности аббревиатура "ТЖМ". Поле нарукавного знака для обмундирования выполняется в цвет основной ткани. Цвет надписей золотистого цвета;</w:t>
      </w:r>
    </w:p>
    <w:bookmarkEnd w:id="784"/>
    <w:bookmarkStart w:name="z795" w:id="785"/>
    <w:p>
      <w:pPr>
        <w:spacing w:after="0"/>
        <w:ind w:left="0"/>
        <w:jc w:val="both"/>
      </w:pPr>
      <w:r>
        <w:rPr>
          <w:rFonts w:ascii="Times New Roman"/>
          <w:b w:val="false"/>
          <w:i w:val="false"/>
          <w:color w:val="000000"/>
          <w:sz w:val="28"/>
        </w:rPr>
        <w:t xml:space="preserve">
      </w:t>
      </w:r>
    </w:p>
    <w:bookmarkEnd w:id="785"/>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6" w:id="786"/>
    <w:p>
      <w:pPr>
        <w:spacing w:after="0"/>
        <w:ind w:left="0"/>
        <w:jc w:val="both"/>
      </w:pPr>
      <w:r>
        <w:rPr>
          <w:rFonts w:ascii="Times New Roman"/>
          <w:b w:val="false"/>
          <w:i w:val="false"/>
          <w:color w:val="000000"/>
          <w:sz w:val="28"/>
        </w:rPr>
        <w:t>
      нарукавный знак</w:t>
      </w:r>
    </w:p>
    <w:bookmarkEnd w:id="786"/>
    <w:bookmarkStart w:name="z797" w:id="787"/>
    <w:p>
      <w:pPr>
        <w:spacing w:after="0"/>
        <w:ind w:left="0"/>
        <w:jc w:val="both"/>
      </w:pPr>
      <w:r>
        <w:rPr>
          <w:rFonts w:ascii="Times New Roman"/>
          <w:b w:val="false"/>
          <w:i w:val="false"/>
          <w:color w:val="000000"/>
          <w:sz w:val="28"/>
        </w:rPr>
        <w:t>
      4)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787"/>
    <w:bookmarkStart w:name="z798"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9" w:id="789"/>
    <w:p>
      <w:pPr>
        <w:spacing w:after="0"/>
        <w:ind w:left="0"/>
        <w:jc w:val="both"/>
      </w:pPr>
      <w:r>
        <w:rPr>
          <w:rFonts w:ascii="Times New Roman"/>
          <w:b w:val="false"/>
          <w:i w:val="false"/>
          <w:color w:val="000000"/>
          <w:sz w:val="28"/>
        </w:rPr>
        <w:t>
      нарукавная нашивка</w:t>
      </w:r>
    </w:p>
    <w:bookmarkEnd w:id="789"/>
    <w:bookmarkStart w:name="z800" w:id="790"/>
    <w:p>
      <w:pPr>
        <w:spacing w:after="0"/>
        <w:ind w:left="0"/>
        <w:jc w:val="both"/>
      </w:pPr>
      <w:r>
        <w:rPr>
          <w:rFonts w:ascii="Times New Roman"/>
          <w:b w:val="false"/>
          <w:i w:val="false"/>
          <w:color w:val="000000"/>
          <w:sz w:val="28"/>
        </w:rPr>
        <w:t>
      5) нагрудная нашивка МЧС нашивается с левой стороны обмундирования, представляют собой круг диаметром 75 мм., на темно-синем фоне, в центре знак МЧС. Знак МЧС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790"/>
    <w:bookmarkStart w:name="z801" w:id="791"/>
    <w:p>
      <w:pPr>
        <w:spacing w:after="0"/>
        <w:ind w:left="0"/>
        <w:jc w:val="both"/>
      </w:pPr>
      <w:r>
        <w:rPr>
          <w:rFonts w:ascii="Times New Roman"/>
          <w:b w:val="false"/>
          <w:i w:val="false"/>
          <w:color w:val="000000"/>
          <w:sz w:val="28"/>
        </w:rPr>
        <w:t xml:space="preserve">
      </w:t>
      </w:r>
    </w:p>
    <w:bookmarkEnd w:id="791"/>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2" w:id="792"/>
    <w:p>
      <w:pPr>
        <w:spacing w:after="0"/>
        <w:ind w:left="0"/>
        <w:jc w:val="both"/>
      </w:pPr>
      <w:r>
        <w:rPr>
          <w:rFonts w:ascii="Times New Roman"/>
          <w:b w:val="false"/>
          <w:i w:val="false"/>
          <w:color w:val="000000"/>
          <w:sz w:val="28"/>
        </w:rPr>
        <w:t>
      нагрудная нашивка МЧС</w:t>
      </w:r>
    </w:p>
    <w:bookmarkEnd w:id="792"/>
    <w:bookmarkStart w:name="z803" w:id="793"/>
    <w:p>
      <w:pPr>
        <w:spacing w:after="0"/>
        <w:ind w:left="0"/>
        <w:jc w:val="both"/>
      </w:pPr>
      <w:r>
        <w:rPr>
          <w:rFonts w:ascii="Times New Roman"/>
          <w:b w:val="false"/>
          <w:i w:val="false"/>
          <w:color w:val="000000"/>
          <w:sz w:val="28"/>
        </w:rPr>
        <w:t>
      6)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Поле нагрудной нашивки для обмундирования выполняется в цвет основной ткани.</w:t>
      </w:r>
    </w:p>
    <w:bookmarkEnd w:id="793"/>
    <w:bookmarkStart w:name="z804" w:id="794"/>
    <w:p>
      <w:pPr>
        <w:spacing w:after="0"/>
        <w:ind w:left="0"/>
        <w:jc w:val="both"/>
      </w:pPr>
      <w:r>
        <w:rPr>
          <w:rFonts w:ascii="Times New Roman"/>
          <w:b w:val="false"/>
          <w:i w:val="false"/>
          <w:color w:val="000000"/>
          <w:sz w:val="28"/>
        </w:rPr>
        <w:t xml:space="preserve">
      </w:t>
      </w:r>
    </w:p>
    <w:bookmarkEnd w:id="794"/>
    <w:p>
      <w:pPr>
        <w:spacing w:after="0"/>
        <w:ind w:left="0"/>
        <w:jc w:val="both"/>
      </w:pPr>
      <w:r>
        <w:drawing>
          <wp:inline distT="0" distB="0" distL="0" distR="0">
            <wp:extent cx="6477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477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795"/>
    <w:p>
      <w:pPr>
        <w:spacing w:after="0"/>
        <w:ind w:left="0"/>
        <w:jc w:val="both"/>
      </w:pPr>
      <w:r>
        <w:rPr>
          <w:rFonts w:ascii="Times New Roman"/>
          <w:b w:val="false"/>
          <w:i w:val="false"/>
          <w:color w:val="000000"/>
          <w:sz w:val="28"/>
        </w:rPr>
        <w:t>
      нагрудные нашивки прямоугольной формы</w:t>
      </w:r>
    </w:p>
    <w:bookmarkEnd w:id="795"/>
    <w:bookmarkStart w:name="z806" w:id="796"/>
    <w:p>
      <w:pPr>
        <w:spacing w:after="0"/>
        <w:ind w:left="0"/>
        <w:jc w:val="both"/>
      </w:pPr>
      <w:r>
        <w:rPr>
          <w:rFonts w:ascii="Times New Roman"/>
          <w:b w:val="false"/>
          <w:i w:val="false"/>
          <w:color w:val="000000"/>
          <w:sz w:val="28"/>
        </w:rPr>
        <w:t>
      116. Описание кокарды и ремня:</w:t>
      </w:r>
    </w:p>
    <w:bookmarkEnd w:id="796"/>
    <w:bookmarkStart w:name="z807" w:id="797"/>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w:t>
      </w:r>
    </w:p>
    <w:bookmarkEnd w:id="797"/>
    <w:bookmarkStart w:name="z808" w:id="798"/>
    <w:p>
      <w:pPr>
        <w:spacing w:after="0"/>
        <w:ind w:left="0"/>
        <w:jc w:val="both"/>
      </w:pPr>
      <w:r>
        <w:rPr>
          <w:rFonts w:ascii="Times New Roman"/>
          <w:b w:val="false"/>
          <w:i w:val="false"/>
          <w:color w:val="000000"/>
          <w:sz w:val="28"/>
        </w:rPr>
        <w:t xml:space="preserve">
      </w:t>
      </w:r>
    </w:p>
    <w:bookmarkEnd w:id="798"/>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9" w:id="799"/>
    <w:p>
      <w:pPr>
        <w:spacing w:after="0"/>
        <w:ind w:left="0"/>
        <w:jc w:val="both"/>
      </w:pPr>
      <w:r>
        <w:rPr>
          <w:rFonts w:ascii="Times New Roman"/>
          <w:b w:val="false"/>
          <w:i w:val="false"/>
          <w:color w:val="000000"/>
          <w:sz w:val="28"/>
        </w:rPr>
        <w:t>
      кокарда тканевая/вышивная</w:t>
      </w:r>
    </w:p>
    <w:bookmarkEnd w:id="799"/>
    <w:bookmarkStart w:name="z810" w:id="800"/>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800"/>
    <w:bookmarkStart w:name="z811" w:id="801"/>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801"/>
    <w:bookmarkStart w:name="z812" w:id="802"/>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802"/>
    <w:bookmarkStart w:name="z813" w:id="803"/>
    <w:p>
      <w:pPr>
        <w:spacing w:after="0"/>
        <w:ind w:left="0"/>
        <w:jc w:val="both"/>
      </w:pPr>
      <w:r>
        <w:rPr>
          <w:rFonts w:ascii="Times New Roman"/>
          <w:b w:val="false"/>
          <w:i w:val="false"/>
          <w:color w:val="000000"/>
          <w:sz w:val="28"/>
        </w:rPr>
        <w:t>
      Размеры - 1, 2, 3, 4.</w:t>
      </w:r>
    </w:p>
    <w:bookmarkEnd w:id="803"/>
    <w:bookmarkStart w:name="z814" w:id="804"/>
    <w:p>
      <w:pPr>
        <w:spacing w:after="0"/>
        <w:ind w:left="0"/>
        <w:jc w:val="both"/>
      </w:pPr>
      <w:r>
        <w:rPr>
          <w:rFonts w:ascii="Times New Roman"/>
          <w:b w:val="false"/>
          <w:i w:val="false"/>
          <w:color w:val="000000"/>
          <w:sz w:val="28"/>
        </w:rPr>
        <w:t>
      Длина в см - 110, 120, 130, 140.</w:t>
      </w:r>
    </w:p>
    <w:bookmarkEnd w:id="804"/>
    <w:bookmarkStart w:name="z815" w:id="805"/>
    <w:p>
      <w:pPr>
        <w:spacing w:after="0"/>
        <w:ind w:left="0"/>
        <w:jc w:val="both"/>
      </w:pPr>
      <w:r>
        <w:rPr>
          <w:rFonts w:ascii="Times New Roman"/>
          <w:b w:val="false"/>
          <w:i w:val="false"/>
          <w:color w:val="000000"/>
          <w:sz w:val="28"/>
        </w:rPr>
        <w:t xml:space="preserve">
      </w:t>
      </w:r>
    </w:p>
    <w:bookmarkEnd w:id="805"/>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6" w:id="806"/>
    <w:p>
      <w:pPr>
        <w:spacing w:after="0"/>
        <w:ind w:left="0"/>
        <w:jc w:val="both"/>
      </w:pPr>
      <w:r>
        <w:rPr>
          <w:rFonts w:ascii="Times New Roman"/>
          <w:b w:val="false"/>
          <w:i w:val="false"/>
          <w:color w:val="000000"/>
          <w:sz w:val="28"/>
        </w:rPr>
        <w:t>
      ремень к специальной форме</w:t>
      </w:r>
    </w:p>
    <w:bookmarkEnd w:id="806"/>
    <w:bookmarkStart w:name="z817" w:id="807"/>
    <w:p>
      <w:pPr>
        <w:spacing w:after="0"/>
        <w:ind w:left="0"/>
        <w:jc w:val="both"/>
      </w:pPr>
      <w:r>
        <w:rPr>
          <w:rFonts w:ascii="Times New Roman"/>
          <w:b w:val="false"/>
          <w:i w:val="false"/>
          <w:color w:val="000000"/>
          <w:sz w:val="28"/>
        </w:rPr>
        <w:t>
      117. Описание жилета сигнальный с застежкой – молнией комбинированный из двух цветов тканей: темно-синей и оранжевый. С V-образным вырезом горловины, центральной бортовой застежкой-молнией. Полочки с нагрудными накладными карманами с клапанами. По центру спинки надписи "ТЖМ"- сверху и "ҚАЗАҚСТАН" - снизу. Все надписи изготавливаются шрифтом "Arial" из светоотражающей ткани. Размер надписи "ТЖМ"- высота буквы 60 мм, ширина буквы 50 мм, толщина шрифта 12 мм, "ҚАЗАҚСТАН" - высота буквы 35 мм., ширина буквы 25 мм., толщина шрифта 7 мм. С внутренней кулиской по линии талии. По горизонтали вкруговую прошита светоотражающая полоска, шириной 20 мм.</w:t>
      </w:r>
    </w:p>
    <w:bookmarkEnd w:id="807"/>
    <w:bookmarkStart w:name="z818" w:id="808"/>
    <w:p>
      <w:pPr>
        <w:spacing w:after="0"/>
        <w:ind w:left="0"/>
        <w:jc w:val="both"/>
      </w:pPr>
      <w:r>
        <w:rPr>
          <w:rFonts w:ascii="Times New Roman"/>
          <w:b w:val="false"/>
          <w:i w:val="false"/>
          <w:color w:val="000000"/>
          <w:sz w:val="28"/>
        </w:rPr>
        <w:t xml:space="preserve">
      </w:t>
      </w:r>
    </w:p>
    <w:bookmarkEnd w:id="808"/>
    <w:p>
      <w:pPr>
        <w:spacing w:after="0"/>
        <w:ind w:left="0"/>
        <w:jc w:val="both"/>
      </w:pPr>
      <w:r>
        <w:drawing>
          <wp:inline distT="0" distB="0" distL="0" distR="0">
            <wp:extent cx="5016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16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809"/>
    <w:p>
      <w:pPr>
        <w:spacing w:after="0"/>
        <w:ind w:left="0"/>
        <w:jc w:val="both"/>
      </w:pPr>
      <w:r>
        <w:rPr>
          <w:rFonts w:ascii="Times New Roman"/>
          <w:b w:val="false"/>
          <w:i w:val="false"/>
          <w:color w:val="000000"/>
          <w:sz w:val="28"/>
        </w:rPr>
        <w:t>
      Жилет сигнальный</w:t>
      </w:r>
    </w:p>
    <w:bookmarkEnd w:id="8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