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9714" w14:textId="54e9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разработки прогноза социально-экономического развития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января 2015 года № 9. Зарегистрирован в Министерстве юстиции Республики Казахстан 27 марта 2015 года № 10555.</w:t>
      </w:r>
    </w:p>
    <w:p>
      <w:pPr>
        <w:spacing w:after="0"/>
        <w:ind w:left="0"/>
        <w:jc w:val="both"/>
      </w:pPr>
      <w:r>
        <w:rPr>
          <w:rFonts w:ascii="Times New Roman"/>
          <w:b w:val="false"/>
          <w:i w:val="false"/>
          <w:color w:val="000000"/>
          <w:sz w:val="28"/>
        </w:rPr>
        <w:t>
      В редакции от: 10.03.2021</w:t>
      </w:r>
    </w:p>
    <w:p>
      <w:pPr>
        <w:spacing w:after="0"/>
        <w:ind w:left="0"/>
        <w:jc w:val="both"/>
      </w:pPr>
      <w:r>
        <w:rPr>
          <w:rFonts w:ascii="Times New Roman"/>
          <w:b w:val="false"/>
          <w:i w:val="false"/>
          <w:color w:val="000000"/>
          <w:sz w:val="28"/>
        </w:rPr>
        <w:t xml:space="preserve">
      Опубликовано: Информационно-правовая система "Әділет" 08.05.2015 г. </w:t>
      </w:r>
    </w:p>
    <w:p>
      <w:pPr>
        <w:spacing w:after="0"/>
        <w:ind w:left="0"/>
        <w:jc w:val="both"/>
      </w:pPr>
      <w:r>
        <w:rPr>
          <w:rFonts w:ascii="Times New Roman"/>
          <w:b w:val="false"/>
          <w:i w:val="false"/>
          <w:color w:val="000000"/>
          <w:sz w:val="28"/>
        </w:rPr>
        <w:t xml:space="preserve">
      Приказ Министра национальной экономики Республики Казахстан от 8 января 2015 года № 9. Зарегистрирован в Министерстве юстиции Республики Казахстан 27 марта 2015 года № 10555.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и сроков разработки прогноза социально-экономического развития</w:t>
      </w:r>
    </w:p>
    <w:bookmarkStart w:name="z1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61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17.02.2022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сроки разработки прогноза социально-экономического развития.</w:t>
      </w:r>
    </w:p>
    <w:bookmarkEnd w:id="1"/>
    <w:bookmarkStart w:name="z14" w:id="2"/>
    <w:p>
      <w:pPr>
        <w:spacing w:after="0"/>
        <w:ind w:left="0"/>
        <w:jc w:val="both"/>
      </w:pPr>
      <w:r>
        <w:rPr>
          <w:rFonts w:ascii="Times New Roman"/>
          <w:b w:val="false"/>
          <w:i w:val="false"/>
          <w:color w:val="000000"/>
          <w:sz w:val="28"/>
        </w:rPr>
        <w:t>
      2.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bookmarkStart w:name="z15"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21 апреля 2014 года № 107 "Об утверждении структуры разделов прогноза социально-экономического развития, форм, перечня показателей, необходимых для расчета прогнозных параметров социально-экономического развития республики и региона" (зарегистрированный в реестре государственных регистрационных нормативных правовых актов за № 9462, опубликованный в информационно-правовой системе "Әділет" 28 мая 2014 года).</w:t>
      </w:r>
    </w:p>
    <w:bookmarkEnd w:id="3"/>
    <w:bookmarkStart w:name="z16"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17"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правления </w:t>
      </w:r>
    </w:p>
    <w:p>
      <w:pPr>
        <w:spacing w:after="0"/>
        <w:ind w:left="0"/>
        <w:jc w:val="both"/>
      </w:pP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К. Келимбетов </w:t>
      </w:r>
    </w:p>
    <w:p>
      <w:pPr>
        <w:spacing w:after="0"/>
        <w:ind w:left="0"/>
        <w:jc w:val="both"/>
      </w:pPr>
      <w:r>
        <w:rPr>
          <w:rFonts w:ascii="Times New Roman"/>
          <w:b w:val="false"/>
          <w:i w:val="false"/>
          <w:color w:val="000000"/>
          <w:sz w:val="28"/>
        </w:rPr>
        <w:t>
      30 января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___________А. Мамытбеков </w:t>
      </w:r>
    </w:p>
    <w:p>
      <w:pPr>
        <w:spacing w:after="0"/>
        <w:ind w:left="0"/>
        <w:jc w:val="both"/>
      </w:pPr>
      <w:r>
        <w:rPr>
          <w:rFonts w:ascii="Times New Roman"/>
          <w:b w:val="false"/>
          <w:i w:val="false"/>
          <w:color w:val="000000"/>
          <w:sz w:val="28"/>
        </w:rPr>
        <w:t>
      24 февраля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___________А. Саринжипов </w:t>
      </w:r>
    </w:p>
    <w:p>
      <w:pPr>
        <w:spacing w:after="0"/>
        <w:ind w:left="0"/>
        <w:jc w:val="both"/>
      </w:pPr>
      <w:r>
        <w:rPr>
          <w:rFonts w:ascii="Times New Roman"/>
          <w:b w:val="false"/>
          <w:i w:val="false"/>
          <w:color w:val="000000"/>
          <w:sz w:val="28"/>
        </w:rPr>
        <w:t>
      14 января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___________Т. Дуйсенова </w:t>
      </w:r>
    </w:p>
    <w:p>
      <w:pPr>
        <w:spacing w:after="0"/>
        <w:ind w:left="0"/>
        <w:jc w:val="both"/>
      </w:pPr>
      <w:r>
        <w:rPr>
          <w:rFonts w:ascii="Times New Roman"/>
          <w:b w:val="false"/>
          <w:i w:val="false"/>
          <w:color w:val="000000"/>
          <w:sz w:val="28"/>
        </w:rPr>
        <w:t>
      3 февраля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___________А. Исекешев </w:t>
      </w:r>
    </w:p>
    <w:p>
      <w:pPr>
        <w:spacing w:after="0"/>
        <w:ind w:left="0"/>
        <w:jc w:val="both"/>
      </w:pPr>
      <w:r>
        <w:rPr>
          <w:rFonts w:ascii="Times New Roman"/>
          <w:b w:val="false"/>
          <w:i w:val="false"/>
          <w:color w:val="000000"/>
          <w:sz w:val="28"/>
        </w:rPr>
        <w:t>
      16 февраля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___________Б. Султанов </w:t>
      </w:r>
    </w:p>
    <w:p>
      <w:pPr>
        <w:spacing w:after="0"/>
        <w:ind w:left="0"/>
        <w:jc w:val="both"/>
      </w:pPr>
      <w:r>
        <w:rPr>
          <w:rFonts w:ascii="Times New Roman"/>
          <w:b w:val="false"/>
          <w:i w:val="false"/>
          <w:color w:val="000000"/>
          <w:sz w:val="28"/>
        </w:rPr>
        <w:t>
      26 февраля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___________К. Касымов </w:t>
      </w:r>
    </w:p>
    <w:p>
      <w:pPr>
        <w:spacing w:after="0"/>
        <w:ind w:left="0"/>
        <w:jc w:val="both"/>
      </w:pPr>
      <w:r>
        <w:rPr>
          <w:rFonts w:ascii="Times New Roman"/>
          <w:b w:val="false"/>
          <w:i w:val="false"/>
          <w:color w:val="000000"/>
          <w:sz w:val="28"/>
        </w:rPr>
        <w:t>
      13 января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___________А. Мухамедиулы </w:t>
      </w:r>
    </w:p>
    <w:p>
      <w:pPr>
        <w:spacing w:after="0"/>
        <w:ind w:left="0"/>
        <w:jc w:val="both"/>
      </w:pPr>
      <w:r>
        <w:rPr>
          <w:rFonts w:ascii="Times New Roman"/>
          <w:b w:val="false"/>
          <w:i w:val="false"/>
          <w:color w:val="000000"/>
          <w:sz w:val="28"/>
        </w:rPr>
        <w:t>
      15 января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___________В. Школьник </w:t>
      </w:r>
    </w:p>
    <w:p>
      <w:pPr>
        <w:spacing w:after="0"/>
        <w:ind w:left="0"/>
        <w:jc w:val="both"/>
      </w:pPr>
      <w:r>
        <w:rPr>
          <w:rFonts w:ascii="Times New Roman"/>
          <w:b w:val="false"/>
          <w:i w:val="false"/>
          <w:color w:val="000000"/>
          <w:sz w:val="28"/>
        </w:rPr>
        <w:t>
      4 февраль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делам государственной службы </w:t>
      </w:r>
    </w:p>
    <w:p>
      <w:pPr>
        <w:spacing w:after="0"/>
        <w:ind w:left="0"/>
        <w:jc w:val="both"/>
      </w:pPr>
      <w:r>
        <w:rPr>
          <w:rFonts w:ascii="Times New Roman"/>
          <w:b w:val="false"/>
          <w:i w:val="false"/>
          <w:color w:val="000000"/>
          <w:sz w:val="28"/>
        </w:rPr>
        <w:t xml:space="preserve">
      и противодействию коррупции </w:t>
      </w:r>
    </w:p>
    <w:p>
      <w:pPr>
        <w:spacing w:after="0"/>
        <w:ind w:left="0"/>
        <w:jc w:val="both"/>
      </w:pPr>
      <w:r>
        <w:rPr>
          <w:rFonts w:ascii="Times New Roman"/>
          <w:b w:val="false"/>
          <w:i w:val="false"/>
          <w:color w:val="000000"/>
          <w:sz w:val="28"/>
        </w:rPr>
        <w:t xml:space="preserve">
      ___________К. Кожамжаров </w:t>
      </w:r>
    </w:p>
    <w:p>
      <w:pPr>
        <w:spacing w:after="0"/>
        <w:ind w:left="0"/>
        <w:jc w:val="both"/>
      </w:pPr>
      <w:r>
        <w:rPr>
          <w:rFonts w:ascii="Times New Roman"/>
          <w:b w:val="false"/>
          <w:i w:val="false"/>
          <w:color w:val="000000"/>
          <w:sz w:val="28"/>
        </w:rPr>
        <w:t>
      6 февраля 2015 год</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приказом Министра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8 января 2015 года № 9</w:t>
      </w:r>
    </w:p>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и сроки разработки прогноза социально-экономического развития</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в редакции приказа Министра национальной экономики РК от 06.02.2018 </w:t>
      </w:r>
      <w:r>
        <w:rPr>
          <w:rFonts w:ascii="Times New Roman"/>
          <w:b w:val="false"/>
          <w:i w:val="false"/>
          <w:color w:val="000000"/>
          <w:sz w:val="28"/>
        </w:rPr>
        <w:t>№ 39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3" w:id="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7"/>
    <w:bookmarkStart w:name="z304" w:id="8"/>
    <w:p>
      <w:pPr>
        <w:spacing w:after="0"/>
        <w:ind w:left="0"/>
        <w:jc w:val="both"/>
      </w:pPr>
      <w:r>
        <w:rPr>
          <w:rFonts w:ascii="Times New Roman"/>
          <w:b w:val="false"/>
          <w:i w:val="false"/>
          <w:color w:val="000000"/>
          <w:sz w:val="28"/>
        </w:rPr>
        <w:t xml:space="preserve">
      1. Настоящие Правила и сроки разработки прогноза социально-экономического развития (далее – Правила) разработаны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Бюджетного кодекса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17.02.2022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9"/>
    <w:p>
      <w:pPr>
        <w:spacing w:after="0"/>
        <w:ind w:left="0"/>
        <w:jc w:val="both"/>
      </w:pPr>
      <w:r>
        <w:rPr>
          <w:rFonts w:ascii="Times New Roman"/>
          <w:b w:val="false"/>
          <w:i w:val="false"/>
          <w:color w:val="000000"/>
          <w:sz w:val="28"/>
        </w:rPr>
        <w:t xml:space="preserve">
      2. Правила определяют </w:t>
      </w:r>
      <w:r>
        <w:rPr>
          <w:rFonts w:ascii="Times New Roman"/>
          <w:b w:val="false"/>
          <w:i w:val="false"/>
          <w:color w:val="000000"/>
          <w:sz w:val="28"/>
        </w:rPr>
        <w:t>порядок</w:t>
      </w:r>
      <w:r>
        <w:rPr>
          <w:rFonts w:ascii="Times New Roman"/>
          <w:b w:val="false"/>
          <w:i w:val="false"/>
          <w:color w:val="000000"/>
          <w:sz w:val="28"/>
        </w:rPr>
        <w:t xml:space="preserve"> и сроки разработки, </w:t>
      </w:r>
      <w:r>
        <w:rPr>
          <w:rFonts w:ascii="Times New Roman"/>
          <w:b w:val="false"/>
          <w:i w:val="false"/>
          <w:color w:val="000000"/>
          <w:sz w:val="28"/>
        </w:rPr>
        <w:t>структуру</w:t>
      </w:r>
      <w:r>
        <w:rPr>
          <w:rFonts w:ascii="Times New Roman"/>
          <w:b w:val="false"/>
          <w:i w:val="false"/>
          <w:color w:val="000000"/>
          <w:sz w:val="28"/>
        </w:rPr>
        <w:t xml:space="preserve"> разделов Прогноза социально-экономического развития, </w:t>
      </w:r>
      <w:r>
        <w:rPr>
          <w:rFonts w:ascii="Times New Roman"/>
          <w:b w:val="false"/>
          <w:i w:val="false"/>
          <w:color w:val="000000"/>
          <w:sz w:val="28"/>
        </w:rPr>
        <w:t>формы</w:t>
      </w:r>
      <w:r>
        <w:rPr>
          <w:rFonts w:ascii="Times New Roman"/>
          <w:b w:val="false"/>
          <w:i w:val="false"/>
          <w:color w:val="000000"/>
          <w:sz w:val="28"/>
        </w:rPr>
        <w:t xml:space="preserve">, </w:t>
      </w:r>
      <w:r>
        <w:rPr>
          <w:rFonts w:ascii="Times New Roman"/>
          <w:b w:val="false"/>
          <w:i w:val="false"/>
          <w:color w:val="000000"/>
          <w:sz w:val="28"/>
        </w:rPr>
        <w:t>перечень показателей</w:t>
      </w:r>
      <w:r>
        <w:rPr>
          <w:rFonts w:ascii="Times New Roman"/>
          <w:b w:val="false"/>
          <w:i w:val="false"/>
          <w:color w:val="000000"/>
          <w:sz w:val="28"/>
        </w:rPr>
        <w:t>, необходимых для расчета прогнозных параметров социально-экономического развития Республики Казахстан, области, города республиканского значения, столицы, механизмы взаимодействия центральных и местных исполнительных органов, других организаций при его разработке.</w:t>
      </w:r>
    </w:p>
    <w:bookmarkEnd w:id="9"/>
    <w:bookmarkStart w:name="z306" w:id="10"/>
    <w:p>
      <w:pPr>
        <w:spacing w:after="0"/>
        <w:ind w:left="0"/>
        <w:jc w:val="both"/>
      </w:pPr>
      <w:r>
        <w:rPr>
          <w:rFonts w:ascii="Times New Roman"/>
          <w:b w:val="false"/>
          <w:i w:val="false"/>
          <w:color w:val="000000"/>
          <w:sz w:val="28"/>
        </w:rPr>
        <w:t>
      3. Прогноз социально-экономического развития разрабатывается ежегодно на скользящей основе на пятилетний период с учетом документов Системы государственного планирования в Республике Казахстан, ежегодного послания Президента Республики Казахстан к народу Казахстана о положении в стране и основных направлениях внутренней и внешней политики Республики.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национальной экономики РК от 25.08.2022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11"/>
    <w:p>
      <w:pPr>
        <w:spacing w:after="0"/>
        <w:ind w:left="0"/>
        <w:jc w:val="both"/>
      </w:pPr>
      <w:r>
        <w:rPr>
          <w:rFonts w:ascii="Times New Roman"/>
          <w:b w:val="false"/>
          <w:i w:val="false"/>
          <w:color w:val="000000"/>
          <w:sz w:val="28"/>
        </w:rPr>
        <w:t xml:space="preserve">
      4.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социально-экономического развития, </w:t>
      </w:r>
      <w:r>
        <w:rPr>
          <w:rFonts w:ascii="Times New Roman"/>
          <w:b w:val="false"/>
          <w:i w:val="false"/>
          <w:color w:val="000000"/>
          <w:sz w:val="28"/>
        </w:rPr>
        <w:t>бюджетного мониторинга</w:t>
      </w:r>
      <w:r>
        <w:rPr>
          <w:rFonts w:ascii="Times New Roman"/>
          <w:b w:val="false"/>
          <w:i w:val="false"/>
          <w:color w:val="000000"/>
          <w:sz w:val="28"/>
        </w:rPr>
        <w:t xml:space="preserve"> и </w:t>
      </w:r>
      <w:r>
        <w:rPr>
          <w:rFonts w:ascii="Times New Roman"/>
          <w:b w:val="false"/>
          <w:i w:val="false"/>
          <w:color w:val="000000"/>
          <w:sz w:val="28"/>
        </w:rPr>
        <w:t>оценки результатов</w:t>
      </w:r>
      <w:r>
        <w:rPr>
          <w:rFonts w:ascii="Times New Roman"/>
          <w:b w:val="false"/>
          <w:i w:val="false"/>
          <w:color w:val="000000"/>
          <w:sz w:val="28"/>
        </w:rPr>
        <w:t>, других внутренних и внешних факторов.</w:t>
      </w:r>
    </w:p>
    <w:bookmarkEnd w:id="11"/>
    <w:bookmarkStart w:name="z308" w:id="12"/>
    <w:p>
      <w:pPr>
        <w:spacing w:after="0"/>
        <w:ind w:left="0"/>
        <w:jc w:val="both"/>
      </w:pPr>
      <w:r>
        <w:rPr>
          <w:rFonts w:ascii="Times New Roman"/>
          <w:b w:val="false"/>
          <w:i w:val="false"/>
          <w:color w:val="000000"/>
          <w:sz w:val="28"/>
        </w:rPr>
        <w:t>
      5. Прогноз социально-экономического развития разрабатывается на республиканском уровне государственного управления и на уровне области, города республиканского значения, столицы.</w:t>
      </w:r>
    </w:p>
    <w:bookmarkEnd w:id="12"/>
    <w:bookmarkStart w:name="z309" w:id="13"/>
    <w:p>
      <w:pPr>
        <w:spacing w:after="0"/>
        <w:ind w:left="0"/>
        <w:jc w:val="both"/>
      </w:pPr>
      <w:r>
        <w:rPr>
          <w:rFonts w:ascii="Times New Roman"/>
          <w:b w:val="false"/>
          <w:i w:val="false"/>
          <w:color w:val="000000"/>
          <w:sz w:val="28"/>
        </w:rPr>
        <w:t xml:space="preserve">
      6. Прогноз социально-экономического развития разрабатывается соответственно центральным </w:t>
      </w:r>
      <w:r>
        <w:rPr>
          <w:rFonts w:ascii="Times New Roman"/>
          <w:b w:val="false"/>
          <w:i w:val="false"/>
          <w:color w:val="000000"/>
          <w:sz w:val="28"/>
        </w:rPr>
        <w:t>уполномоченным органом</w:t>
      </w:r>
      <w:r>
        <w:rPr>
          <w:rFonts w:ascii="Times New Roman"/>
          <w:b w:val="false"/>
          <w:i w:val="false"/>
          <w:color w:val="000000"/>
          <w:sz w:val="28"/>
        </w:rPr>
        <w:t xml:space="preserve"> по государственному планированию и местным уполномоченным органом по государственному планированию области, города республиканского значения, столицы и одобряется Правительством Республики Казахстан или местным исполнительным органом (акиматом) области, города республиканского значения, столицы, и подлежит опубликованию в средствах массовой информации.</w:t>
      </w:r>
    </w:p>
    <w:bookmarkEnd w:id="13"/>
    <w:bookmarkStart w:name="z310" w:id="14"/>
    <w:p>
      <w:pPr>
        <w:spacing w:after="0"/>
        <w:ind w:left="0"/>
        <w:jc w:val="both"/>
      </w:pPr>
      <w:r>
        <w:rPr>
          <w:rFonts w:ascii="Times New Roman"/>
          <w:b w:val="false"/>
          <w:i w:val="false"/>
          <w:color w:val="000000"/>
          <w:sz w:val="28"/>
        </w:rPr>
        <w:t>
      7. Прогноз социально-экономического развития Республики Казахстан является основой для разработки плана развития государственного органа, республиканского бюджета на плановый период, прогноза социально-экономического развития области, города республиканского значения, столицы.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17.02.2022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15"/>
    <w:p>
      <w:pPr>
        <w:spacing w:after="0"/>
        <w:ind w:left="0"/>
        <w:jc w:val="both"/>
      </w:pPr>
      <w:r>
        <w:rPr>
          <w:rFonts w:ascii="Times New Roman"/>
          <w:b w:val="false"/>
          <w:i w:val="false"/>
          <w:color w:val="000000"/>
          <w:sz w:val="28"/>
        </w:rPr>
        <w:t>
      8. Прогноз социально-экономического развития области, города республиканского значения, столицы является основой для разработки местных бюджетов области, города республиканского значения, столицы, района (города областного значения), города районного значения, села, поселка, сельского округа.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17.02.2022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16"/>
    <w:p>
      <w:pPr>
        <w:spacing w:after="0"/>
        <w:ind w:left="0"/>
        <w:jc w:val="both"/>
      </w:pPr>
      <w:r>
        <w:rPr>
          <w:rFonts w:ascii="Times New Roman"/>
          <w:b w:val="false"/>
          <w:i w:val="false"/>
          <w:color w:val="000000"/>
          <w:sz w:val="28"/>
        </w:rPr>
        <w:t>
      9. Прогноз показателей социально-экономического развития может быть уточнен с учетом изменений внутренних и внешних условий развития экономики.</w:t>
      </w:r>
    </w:p>
    <w:bookmarkEnd w:id="16"/>
    <w:bookmarkStart w:name="z313" w:id="1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Структура прогноза социально-экономического развития</w:t>
      </w:r>
    </w:p>
    <w:bookmarkEnd w:id="17"/>
    <w:bookmarkStart w:name="z314" w:id="18"/>
    <w:p>
      <w:pPr>
        <w:spacing w:after="0"/>
        <w:ind w:left="0"/>
        <w:jc w:val="both"/>
      </w:pPr>
      <w:r>
        <w:rPr>
          <w:rFonts w:ascii="Times New Roman"/>
          <w:b w:val="false"/>
          <w:i w:val="false"/>
          <w:color w:val="000000"/>
          <w:sz w:val="28"/>
        </w:rPr>
        <w:t>
      10. Прогноз социально-экономического развития, разрабатываемый на республиканском уровне государственного управления, состоит из следующих разделов:</w:t>
      </w:r>
    </w:p>
    <w:bookmarkEnd w:id="18"/>
    <w:bookmarkStart w:name="z315" w:id="19"/>
    <w:p>
      <w:pPr>
        <w:spacing w:after="0"/>
        <w:ind w:left="0"/>
        <w:jc w:val="both"/>
      </w:pPr>
      <w:r>
        <w:rPr>
          <w:rFonts w:ascii="Times New Roman"/>
          <w:b w:val="false"/>
          <w:i w:val="false"/>
          <w:color w:val="000000"/>
          <w:sz w:val="28"/>
        </w:rPr>
        <w:t>
      1) внешние и внутренние условия развития экономики;</w:t>
      </w:r>
    </w:p>
    <w:bookmarkEnd w:id="19"/>
    <w:bookmarkStart w:name="z316" w:id="20"/>
    <w:p>
      <w:pPr>
        <w:spacing w:after="0"/>
        <w:ind w:left="0"/>
        <w:jc w:val="both"/>
      </w:pPr>
      <w:r>
        <w:rPr>
          <w:rFonts w:ascii="Times New Roman"/>
          <w:b w:val="false"/>
          <w:i w:val="false"/>
          <w:color w:val="000000"/>
          <w:sz w:val="28"/>
        </w:rPr>
        <w:t>
      2) цели и приоритеты экономической политики на пятилетний период, в том числе налогово-бюджетной политики;</w:t>
      </w:r>
    </w:p>
    <w:bookmarkEnd w:id="20"/>
    <w:bookmarkStart w:name="z317" w:id="21"/>
    <w:p>
      <w:pPr>
        <w:spacing w:after="0"/>
        <w:ind w:left="0"/>
        <w:jc w:val="both"/>
      </w:pPr>
      <w:r>
        <w:rPr>
          <w:rFonts w:ascii="Times New Roman"/>
          <w:b w:val="false"/>
          <w:i w:val="false"/>
          <w:color w:val="000000"/>
          <w:sz w:val="28"/>
        </w:rPr>
        <w:t>
      3) основные направления экономической политики на пятилетний период, в том числе налогово-бюджетной политики;</w:t>
      </w:r>
    </w:p>
    <w:bookmarkEnd w:id="21"/>
    <w:bookmarkStart w:name="z318" w:id="22"/>
    <w:p>
      <w:pPr>
        <w:spacing w:after="0"/>
        <w:ind w:left="0"/>
        <w:jc w:val="both"/>
      </w:pPr>
      <w:r>
        <w:rPr>
          <w:rFonts w:ascii="Times New Roman"/>
          <w:b w:val="false"/>
          <w:i w:val="false"/>
          <w:color w:val="000000"/>
          <w:sz w:val="28"/>
        </w:rPr>
        <w:t xml:space="preserve">
      4) прогноз показателей социально-экономического развития Республики Казахстан на пятилетний период по форме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319" w:id="23"/>
    <w:p>
      <w:pPr>
        <w:spacing w:after="0"/>
        <w:ind w:left="0"/>
        <w:jc w:val="both"/>
      </w:pPr>
      <w:r>
        <w:rPr>
          <w:rFonts w:ascii="Times New Roman"/>
          <w:b w:val="false"/>
          <w:i w:val="false"/>
          <w:color w:val="000000"/>
          <w:sz w:val="28"/>
        </w:rPr>
        <w:t>
      5) оценка устойчивости государственных финансов;</w:t>
      </w:r>
    </w:p>
    <w:bookmarkEnd w:id="23"/>
    <w:bookmarkStart w:name="z320" w:id="24"/>
    <w:p>
      <w:pPr>
        <w:spacing w:after="0"/>
        <w:ind w:left="0"/>
        <w:jc w:val="both"/>
      </w:pPr>
      <w:r>
        <w:rPr>
          <w:rFonts w:ascii="Times New Roman"/>
          <w:b w:val="false"/>
          <w:i w:val="false"/>
          <w:color w:val="000000"/>
          <w:sz w:val="28"/>
        </w:rPr>
        <w:t>
      6) прогноз внутреннего и внешнего правительственного долга на плановый период;</w:t>
      </w:r>
    </w:p>
    <w:bookmarkEnd w:id="24"/>
    <w:bookmarkStart w:name="z321" w:id="25"/>
    <w:p>
      <w:pPr>
        <w:spacing w:after="0"/>
        <w:ind w:left="0"/>
        <w:jc w:val="both"/>
      </w:pPr>
      <w:r>
        <w:rPr>
          <w:rFonts w:ascii="Times New Roman"/>
          <w:b w:val="false"/>
          <w:i w:val="false"/>
          <w:color w:val="000000"/>
          <w:sz w:val="28"/>
        </w:rPr>
        <w:t xml:space="preserve">
      7) прогноз бюджетных параметров на плановый период, включающий прогноз поступлений и расходов консолидированного бюджета с учетом средств Национального Фонда Республики Казахстан, Фонда социального медицинского страхования, Государственного фонда социального страхования и Фонда компенсации потерпевшим (далее – Фонды), государственного и республиканского бюджетов, дефицита (профицита) и ненефтяного дефицита (профицита) соответствующего бюджета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322" w:id="26"/>
    <w:p>
      <w:pPr>
        <w:spacing w:after="0"/>
        <w:ind w:left="0"/>
        <w:jc w:val="both"/>
      </w:pPr>
      <w:r>
        <w:rPr>
          <w:rFonts w:ascii="Times New Roman"/>
          <w:b w:val="false"/>
          <w:i w:val="false"/>
          <w:color w:val="000000"/>
          <w:sz w:val="28"/>
        </w:rPr>
        <w:t xml:space="preserve">
      8) прогноз поступлений и расходов </w:t>
      </w:r>
      <w:r>
        <w:rPr>
          <w:rFonts w:ascii="Times New Roman"/>
          <w:b w:val="false"/>
          <w:i w:val="false"/>
          <w:color w:val="000000"/>
          <w:sz w:val="28"/>
        </w:rPr>
        <w:t>Национального</w:t>
      </w:r>
      <w:r>
        <w:rPr>
          <w:rFonts w:ascii="Times New Roman"/>
          <w:b w:val="false"/>
          <w:i w:val="false"/>
          <w:color w:val="000000"/>
          <w:sz w:val="28"/>
        </w:rPr>
        <w:t xml:space="preserve"> фонда Республики Казахстан на плановый период;</w:t>
      </w:r>
    </w:p>
    <w:bookmarkEnd w:id="26"/>
    <w:bookmarkStart w:name="z323" w:id="27"/>
    <w:p>
      <w:pPr>
        <w:spacing w:after="0"/>
        <w:ind w:left="0"/>
        <w:jc w:val="both"/>
      </w:pPr>
      <w:r>
        <w:rPr>
          <w:rFonts w:ascii="Times New Roman"/>
          <w:b w:val="false"/>
          <w:i w:val="false"/>
          <w:color w:val="000000"/>
          <w:sz w:val="28"/>
        </w:rPr>
        <w:t>
      9) новые инициативы расходов, направленные на реализацию общенациональных приоритетов;</w:t>
      </w:r>
    </w:p>
    <w:bookmarkEnd w:id="27"/>
    <w:bookmarkStart w:name="z324" w:id="28"/>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исключен приказом Министра национальной экономики РК от 10.03.2021 </w:t>
      </w:r>
      <w:r>
        <w:rPr>
          <w:rFonts w:ascii="Times New Roman"/>
          <w:b w:val="false"/>
          <w:i w:val="false"/>
          <w:color w:val="000000"/>
          <w:sz w:val="28"/>
        </w:rPr>
        <w:t>№ 20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приказами Министра национальной экономики РК от 10.03.2021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17.02.2022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25.08.2022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9"/>
    <w:p>
      <w:pPr>
        <w:spacing w:after="0"/>
        <w:ind w:left="0"/>
        <w:jc w:val="both"/>
      </w:pPr>
      <w:r>
        <w:rPr>
          <w:rFonts w:ascii="Times New Roman"/>
          <w:b w:val="false"/>
          <w:i w:val="false"/>
          <w:color w:val="000000"/>
          <w:sz w:val="28"/>
        </w:rPr>
        <w:t xml:space="preserve">
      11. Структура разделов Прогноза социально-экономического развития, перечень показателей, необходимых для расчета прогнозных параметров социально-экономического развития Республики Казахстан, а также ответственные исполнители определяются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29"/>
    <w:bookmarkStart w:name="z326" w:id="30"/>
    <w:p>
      <w:pPr>
        <w:spacing w:after="0"/>
        <w:ind w:left="0"/>
        <w:jc w:val="both"/>
      </w:pPr>
      <w:r>
        <w:rPr>
          <w:rFonts w:ascii="Times New Roman"/>
          <w:b w:val="false"/>
          <w:i w:val="false"/>
          <w:color w:val="000000"/>
          <w:sz w:val="28"/>
        </w:rPr>
        <w:t>
      12. Прогноз социально-экономического развития, разрабатываемый на уровне области, города республиканского значения, столицы, состоит из следующих разделов:</w:t>
      </w:r>
    </w:p>
    <w:bookmarkEnd w:id="30"/>
    <w:bookmarkStart w:name="z327" w:id="31"/>
    <w:p>
      <w:pPr>
        <w:spacing w:after="0"/>
        <w:ind w:left="0"/>
        <w:jc w:val="both"/>
      </w:pPr>
      <w:r>
        <w:rPr>
          <w:rFonts w:ascii="Times New Roman"/>
          <w:b w:val="false"/>
          <w:i w:val="false"/>
          <w:color w:val="000000"/>
          <w:sz w:val="28"/>
        </w:rPr>
        <w:t>
      1) тенденции и приоритеты социально-экономического развития области, города республиканского значения, столицы;</w:t>
      </w:r>
    </w:p>
    <w:bookmarkEnd w:id="31"/>
    <w:bookmarkStart w:name="z328" w:id="32"/>
    <w:p>
      <w:pPr>
        <w:spacing w:after="0"/>
        <w:ind w:left="0"/>
        <w:jc w:val="both"/>
      </w:pPr>
      <w:r>
        <w:rPr>
          <w:rFonts w:ascii="Times New Roman"/>
          <w:b w:val="false"/>
          <w:i w:val="false"/>
          <w:color w:val="000000"/>
          <w:sz w:val="28"/>
        </w:rPr>
        <w:t xml:space="preserve">
      2) прогноз показателей социально-экономического развития области, города республиканского значения, столицы на пятилетний период по формам 1,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
    <w:bookmarkStart w:name="z329" w:id="33"/>
    <w:p>
      <w:pPr>
        <w:spacing w:after="0"/>
        <w:ind w:left="0"/>
        <w:jc w:val="both"/>
      </w:pPr>
      <w:r>
        <w:rPr>
          <w:rFonts w:ascii="Times New Roman"/>
          <w:b w:val="false"/>
          <w:i w:val="false"/>
          <w:color w:val="000000"/>
          <w:sz w:val="28"/>
        </w:rPr>
        <w:t xml:space="preserve">
      3) прогноз бюджетных параметров области, города республиканского значения, столицы на плановый период, включающий прогноз поступлений и расходов бюджета области (в разрезе районов (городов областного значения), города районного значения, сел, поселков, сельских округов), города республиканского значения, столицы по форме 3,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3"/>
    <w:bookmarkStart w:name="z330" w:id="34"/>
    <w:p>
      <w:pPr>
        <w:spacing w:after="0"/>
        <w:ind w:left="0"/>
        <w:jc w:val="both"/>
      </w:pPr>
      <w:r>
        <w:rPr>
          <w:rFonts w:ascii="Times New Roman"/>
          <w:b w:val="false"/>
          <w:i w:val="false"/>
          <w:color w:val="000000"/>
          <w:sz w:val="28"/>
        </w:rPr>
        <w:t>
      4)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p>
    <w:bookmarkEnd w:id="34"/>
    <w:bookmarkStart w:name="z331" w:id="35"/>
    <w:p>
      <w:pPr>
        <w:spacing w:after="0"/>
        <w:ind w:left="0"/>
        <w:jc w:val="both"/>
      </w:pPr>
      <w:r>
        <w:rPr>
          <w:rFonts w:ascii="Times New Roman"/>
          <w:b w:val="false"/>
          <w:i w:val="false"/>
          <w:color w:val="000000"/>
          <w:sz w:val="28"/>
        </w:rPr>
        <w:t xml:space="preserve">
      5) перечень приоритетных бюджетных инвестиций на плановый период в разрезе приоритетных направлений области, города республиканского значения, столицы по форме 4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и.о. Министра национальной экономики РК от 25.08.2022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36"/>
    <w:p>
      <w:pPr>
        <w:spacing w:after="0"/>
        <w:ind w:left="0"/>
        <w:jc w:val="both"/>
      </w:pPr>
      <w:r>
        <w:rPr>
          <w:rFonts w:ascii="Times New Roman"/>
          <w:b w:val="false"/>
          <w:i w:val="false"/>
          <w:color w:val="000000"/>
          <w:sz w:val="28"/>
        </w:rPr>
        <w:t xml:space="preserve">
      13. Структура разделов Прогноза социально-экономического развития,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определяется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36"/>
    <w:bookmarkStart w:name="z333" w:id="37"/>
    <w:p>
      <w:pPr>
        <w:spacing w:after="0"/>
        <w:ind w:left="0"/>
        <w:jc w:val="both"/>
      </w:pPr>
      <w:r>
        <w:rPr>
          <w:rFonts w:ascii="Times New Roman"/>
          <w:b w:val="false"/>
          <w:i w:val="false"/>
          <w:color w:val="000000"/>
          <w:sz w:val="28"/>
        </w:rPr>
        <w:t>
      14. Показатели социально-экономического развития района (города областного значения) и бюджетные параметры района (города областного значения), города районного значения, села, поселка, сельского округа указываются в составе прогноза социально-экономического развития области в разрезе районов (городов областного значения) и городов районного значения, сел, поселков, сельских округов.</w:t>
      </w:r>
    </w:p>
    <w:bookmarkEnd w:id="37"/>
    <w:bookmarkStart w:name="z334" w:id="38"/>
    <w:p>
      <w:pPr>
        <w:spacing w:after="0"/>
        <w:ind w:left="0"/>
        <w:jc w:val="both"/>
      </w:pPr>
      <w:r>
        <w:rPr>
          <w:rFonts w:ascii="Times New Roman"/>
          <w:b w:val="false"/>
          <w:i w:val="false"/>
          <w:color w:val="000000"/>
          <w:sz w:val="28"/>
        </w:rPr>
        <w:t>
      15. Центральным уполномоченным органом по государственному планированию (местным уполномоченным органом по государственному планированию области, города республиканского значения, столицы) могут быть включены дополнительные прогнозные показатели социально-экономического развития и бюджетных параметров.</w:t>
      </w:r>
    </w:p>
    <w:bookmarkEnd w:id="38"/>
    <w:bookmarkStart w:name="z335" w:id="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разработки прогноза социально-экономического развития на республиканском уровне государственного управления</w:t>
      </w:r>
    </w:p>
    <w:bookmarkEnd w:id="39"/>
    <w:bookmarkStart w:name="z336" w:id="40"/>
    <w:p>
      <w:pPr>
        <w:spacing w:after="0"/>
        <w:ind w:left="0"/>
        <w:jc w:val="both"/>
      </w:pPr>
      <w:r>
        <w:rPr>
          <w:rFonts w:ascii="Times New Roman"/>
          <w:b w:val="false"/>
          <w:i w:val="false"/>
          <w:color w:val="000000"/>
          <w:sz w:val="28"/>
        </w:rPr>
        <w:t>
      16. Разработка прогноза социально-экономического развития Республики Казахстан осуществляется центральным уполномоченным органом по государственному планированию в два этапа.</w:t>
      </w:r>
    </w:p>
    <w:bookmarkEnd w:id="40"/>
    <w:bookmarkStart w:name="z337" w:id="41"/>
    <w:p>
      <w:pPr>
        <w:spacing w:after="0"/>
        <w:ind w:left="0"/>
        <w:jc w:val="both"/>
      </w:pPr>
      <w:r>
        <w:rPr>
          <w:rFonts w:ascii="Times New Roman"/>
          <w:b w:val="false"/>
          <w:i w:val="false"/>
          <w:color w:val="000000"/>
          <w:sz w:val="28"/>
        </w:rPr>
        <w:t>
      17. На первом этапе формируется проект прогноза социально-экономического развития страны путем разработки сценарного прогноза показателей социально-экономического развития и приоритетов социально-экономической политики Республики Казахстан:</w:t>
      </w:r>
    </w:p>
    <w:bookmarkEnd w:id="41"/>
    <w:bookmarkStart w:name="z493" w:id="42"/>
    <w:p>
      <w:pPr>
        <w:spacing w:after="0"/>
        <w:ind w:left="0"/>
        <w:jc w:val="both"/>
      </w:pPr>
      <w:r>
        <w:rPr>
          <w:rFonts w:ascii="Times New Roman"/>
          <w:b w:val="false"/>
          <w:i w:val="false"/>
          <w:color w:val="000000"/>
          <w:sz w:val="28"/>
        </w:rPr>
        <w:t xml:space="preserve">
      1) Фонды не позднее 10 марта года, предшествующего планируемому периоду, представляют в центральный государственный орган прогноз показателей и пояснительную записку по поступлениям и расходам (выплатам) средств на плановый период в соответствии со структурой разделов, формами и перечнем показателей прогноза социально-экономического развития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bookmarkStart w:name="z494" w:id="43"/>
    <w:p>
      <w:pPr>
        <w:spacing w:after="0"/>
        <w:ind w:left="0"/>
        <w:jc w:val="both"/>
      </w:pPr>
      <w:r>
        <w:rPr>
          <w:rFonts w:ascii="Times New Roman"/>
          <w:b w:val="false"/>
          <w:i w:val="false"/>
          <w:color w:val="000000"/>
          <w:sz w:val="28"/>
        </w:rPr>
        <w:t xml:space="preserve">
      2) центральные исполнительные и другие государственные органы не позднее 15 марта года, предшествующего планируемому периоду, представляют в центральный уполномоченный орган по государственному планированию прогноз показателей и предложения к разделам прогноза социально-экономического развития республики в соответствии со структурой разделов, формами и перечнем показателей прогноза социально-экономического развития по формам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3"/>
    <w:bookmarkStart w:name="z495" w:id="44"/>
    <w:p>
      <w:pPr>
        <w:spacing w:after="0"/>
        <w:ind w:left="0"/>
        <w:jc w:val="both"/>
      </w:pPr>
      <w:r>
        <w:rPr>
          <w:rFonts w:ascii="Times New Roman"/>
          <w:b w:val="false"/>
          <w:i w:val="false"/>
          <w:color w:val="000000"/>
          <w:sz w:val="28"/>
        </w:rPr>
        <w:t>
      3)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не позднее 1 апреля года, предшествующего планируемому периоду, разрабатывает сценарный прогноз показателей социально-экономического развития на предстоящий планируемый период и направляет его в центральный уполномоченный орган по бюджетному планированию и Национальный Банк Республики Казахстан;</w:t>
      </w:r>
    </w:p>
    <w:bookmarkEnd w:id="44"/>
    <w:bookmarkStart w:name="z496" w:id="45"/>
    <w:p>
      <w:pPr>
        <w:spacing w:after="0"/>
        <w:ind w:left="0"/>
        <w:jc w:val="both"/>
      </w:pPr>
      <w:r>
        <w:rPr>
          <w:rFonts w:ascii="Times New Roman"/>
          <w:b w:val="false"/>
          <w:i w:val="false"/>
          <w:color w:val="000000"/>
          <w:sz w:val="28"/>
        </w:rPr>
        <w:t>
      4) центральный уполномоченный орган по бюджетному планированию на основе сценарного прогноза показателей социально-экономического развития республики не позднее 10 апреля года, предшествующего планируемому периоду, направляет центральному уполномоченному органу по государственному планированию сценарный прогноз погашения бюджетных кредитов, поступления от продажи финансовых активов государства;</w:t>
      </w:r>
    </w:p>
    <w:bookmarkEnd w:id="45"/>
    <w:bookmarkStart w:name="z497" w:id="46"/>
    <w:p>
      <w:pPr>
        <w:spacing w:after="0"/>
        <w:ind w:left="0"/>
        <w:jc w:val="both"/>
      </w:pPr>
      <w:r>
        <w:rPr>
          <w:rFonts w:ascii="Times New Roman"/>
          <w:b w:val="false"/>
          <w:i w:val="false"/>
          <w:color w:val="000000"/>
          <w:sz w:val="28"/>
        </w:rPr>
        <w:t>
      5) Национальный Банк Республики Казахстан на основе сценарного прогноза показателей социально-экономического развития республики не позднее 10 апреля года, предшествующего планируемому периоду, направляет в центральный уполномоченный орган по государственному планированию сценарный прогноз показателей денежно-кредитной политики и платежного баланса, необходимых для разработки проекта прогноза социально-экономического развития;</w:t>
      </w:r>
    </w:p>
    <w:bookmarkEnd w:id="46"/>
    <w:bookmarkStart w:name="z498" w:id="47"/>
    <w:p>
      <w:pPr>
        <w:spacing w:after="0"/>
        <w:ind w:left="0"/>
        <w:jc w:val="both"/>
      </w:pPr>
      <w:r>
        <w:rPr>
          <w:rFonts w:ascii="Times New Roman"/>
          <w:b w:val="false"/>
          <w:i w:val="false"/>
          <w:color w:val="000000"/>
          <w:sz w:val="28"/>
        </w:rPr>
        <w:t>
      6)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формирует и не позднее 15 апреля года, предшествующего планируемому периоду, вносит на рассмотрение Республиканской бюджетной комиссии проект прогноза социально-экономического развития Республики Казахстан на первом этапе;</w:t>
      </w:r>
    </w:p>
    <w:bookmarkEnd w:id="47"/>
    <w:bookmarkStart w:name="z499" w:id="48"/>
    <w:p>
      <w:pPr>
        <w:spacing w:after="0"/>
        <w:ind w:left="0"/>
        <w:jc w:val="both"/>
      </w:pPr>
      <w:r>
        <w:rPr>
          <w:rFonts w:ascii="Times New Roman"/>
          <w:b w:val="false"/>
          <w:i w:val="false"/>
          <w:color w:val="000000"/>
          <w:sz w:val="28"/>
        </w:rPr>
        <w:t>
      7) центральный уполномоченный орган по государственному планированию после одобрения Республиканской бюджетной комиссии направляет Высшей аудиторской палате Республики Казахстан и в течение 3 (трех) рабочих дней публикует в средствах массовой информации проект прогноза социально-экономического развития Республики Казахстан на первом этапе.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национальной экономики РК от 25.08.2022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31.01.2023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49"/>
    <w:p>
      <w:pPr>
        <w:spacing w:after="0"/>
        <w:ind w:left="0"/>
        <w:jc w:val="both"/>
      </w:pPr>
      <w:r>
        <w:rPr>
          <w:rFonts w:ascii="Times New Roman"/>
          <w:b w:val="false"/>
          <w:i w:val="false"/>
          <w:color w:val="000000"/>
          <w:sz w:val="28"/>
        </w:rPr>
        <w:t>
      18. На втором этапе проводится уточнение прогноза показателей и актуализация разделов проекта прогноза социально-экономического развития Республики Казахстан:</w:t>
      </w:r>
    </w:p>
    <w:bookmarkEnd w:id="49"/>
    <w:bookmarkStart w:name="z501" w:id="50"/>
    <w:p>
      <w:pPr>
        <w:spacing w:after="0"/>
        <w:ind w:left="0"/>
        <w:jc w:val="both"/>
      </w:pPr>
      <w:r>
        <w:rPr>
          <w:rFonts w:ascii="Times New Roman"/>
          <w:b w:val="false"/>
          <w:i w:val="false"/>
          <w:color w:val="000000"/>
          <w:sz w:val="28"/>
        </w:rPr>
        <w:t>
      1) Фонды в соответствии со структурой разделов, формами и перечнем показателей документа по формам согласно приложению 3 к настоящим Правилам, не позднее 10 июля года, предшествующего планируемому периоду, представляют в центральный государственный орган уточненный прогноз показателей (включая пояснительную записку по поступлениям и расходам средств на плановый период);</w:t>
      </w:r>
    </w:p>
    <w:bookmarkEnd w:id="50"/>
    <w:bookmarkStart w:name="z502" w:id="51"/>
    <w:p>
      <w:pPr>
        <w:spacing w:after="0"/>
        <w:ind w:left="0"/>
        <w:jc w:val="both"/>
      </w:pPr>
      <w:r>
        <w:rPr>
          <w:rFonts w:ascii="Times New Roman"/>
          <w:b w:val="false"/>
          <w:i w:val="false"/>
          <w:color w:val="000000"/>
          <w:sz w:val="28"/>
        </w:rPr>
        <w:t>
      2) центральные исполнительные и другие государственные органы в соответствии со структурой разделов, формами и перечнем показателей документа по формам согласно приложению 3 к настоящим Правилам, не позднее 15 июля года, предшествующего планируемому периоду, представляют в центральный уполномоченный орган по государственному планированию уточненный прогноз показателей и информацию к разделам прогноза социально-экономического развития Республики Казахстан;</w:t>
      </w:r>
    </w:p>
    <w:bookmarkEnd w:id="51"/>
    <w:bookmarkStart w:name="z503" w:id="52"/>
    <w:p>
      <w:pPr>
        <w:spacing w:after="0"/>
        <w:ind w:left="0"/>
        <w:jc w:val="both"/>
      </w:pPr>
      <w:r>
        <w:rPr>
          <w:rFonts w:ascii="Times New Roman"/>
          <w:b w:val="false"/>
          <w:i w:val="false"/>
          <w:color w:val="000000"/>
          <w:sz w:val="28"/>
        </w:rPr>
        <w:t>
      3)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не позднее 20 июля года, предшествующего планируемому периоду, уточняет сценарный прогноз показателей социально-экономического развития и направляет его в уполномоченный орган по бюджетному планированию и Национальный Банк Республики Казахстан;</w:t>
      </w:r>
    </w:p>
    <w:bookmarkEnd w:id="52"/>
    <w:bookmarkStart w:name="z504" w:id="53"/>
    <w:p>
      <w:pPr>
        <w:spacing w:after="0"/>
        <w:ind w:left="0"/>
        <w:jc w:val="both"/>
      </w:pPr>
      <w:r>
        <w:rPr>
          <w:rFonts w:ascii="Times New Roman"/>
          <w:b w:val="false"/>
          <w:i w:val="false"/>
          <w:color w:val="000000"/>
          <w:sz w:val="28"/>
        </w:rPr>
        <w:t>
      4) центральный уполномоченный орган по бюджетному планированию на основе сценарного прогноза показателей социально-экономического развития республики не позднее 28 июля года, предшествующего планируемому периоду, направляет центральному уполномоченному органу по государственному планированию уточненный сценарный прогноз погашения бюджетных кредитов, поступления от продажи финансовых активов государства;</w:t>
      </w:r>
    </w:p>
    <w:bookmarkEnd w:id="53"/>
    <w:bookmarkStart w:name="z505" w:id="54"/>
    <w:p>
      <w:pPr>
        <w:spacing w:after="0"/>
        <w:ind w:left="0"/>
        <w:jc w:val="both"/>
      </w:pPr>
      <w:r>
        <w:rPr>
          <w:rFonts w:ascii="Times New Roman"/>
          <w:b w:val="false"/>
          <w:i w:val="false"/>
          <w:color w:val="000000"/>
          <w:sz w:val="28"/>
        </w:rPr>
        <w:t>
      5) Национальный Банк Республики Казахстан на основе сценарного прогноза показателей социально-экономического развития республики не позднее 28 июля года, предшествующего планируемому периоду, направляет в центральный уполномоченный орган по государственному планированию уточненный сценарный прогноз показателей денежно-кредитной политики и платежного баланса, необходимых для разработки прогноза социально-экономического развития;</w:t>
      </w:r>
    </w:p>
    <w:bookmarkEnd w:id="54"/>
    <w:bookmarkStart w:name="z506" w:id="55"/>
    <w:p>
      <w:pPr>
        <w:spacing w:after="0"/>
        <w:ind w:left="0"/>
        <w:jc w:val="both"/>
      </w:pPr>
      <w:r>
        <w:rPr>
          <w:rFonts w:ascii="Times New Roman"/>
          <w:b w:val="false"/>
          <w:i w:val="false"/>
          <w:color w:val="000000"/>
          <w:sz w:val="28"/>
        </w:rPr>
        <w:t>
      6) центральный уполномоченный орган по государственному планированию на основании информации, полученной от центральных исполнительных и других государственных органов, а также официальных отчетных данных за предшествующий планируемому периоду отчетный период, не позднее 1 августа года, предшествующего планируемому периоду, формирует прогноз показателей социально-экономического развития на втором этапе;</w:t>
      </w:r>
    </w:p>
    <w:bookmarkEnd w:id="55"/>
    <w:bookmarkStart w:name="z507" w:id="56"/>
    <w:p>
      <w:pPr>
        <w:spacing w:after="0"/>
        <w:ind w:left="0"/>
        <w:jc w:val="both"/>
      </w:pPr>
      <w:r>
        <w:rPr>
          <w:rFonts w:ascii="Times New Roman"/>
          <w:b w:val="false"/>
          <w:i w:val="false"/>
          <w:color w:val="000000"/>
          <w:sz w:val="28"/>
        </w:rPr>
        <w:t>
      7) центральный уполномоченный орган по государственному планированию не позднее 15 августа года, предшествующего планируемому периоду, формирует и вносит на рассмотрение Республиканской бюджетной комиссии, направляет в Высшую аудиторскую палату Республики Казахстан проект прогноза социально-экономического развития Республики Казахстан на втором этапе;</w:t>
      </w:r>
    </w:p>
    <w:bookmarkEnd w:id="56"/>
    <w:bookmarkStart w:name="z508" w:id="57"/>
    <w:p>
      <w:pPr>
        <w:spacing w:after="0"/>
        <w:ind w:left="0"/>
        <w:jc w:val="both"/>
      </w:pPr>
      <w:r>
        <w:rPr>
          <w:rFonts w:ascii="Times New Roman"/>
          <w:b w:val="false"/>
          <w:i w:val="false"/>
          <w:color w:val="000000"/>
          <w:sz w:val="28"/>
        </w:rPr>
        <w:t>
      8) проект прогноза социально-экономического развития Республики Казахстан после одобрения Республиканской бюджетной комиссией в течение 3 (трех) рабочих дней вносится на рассмотрение в Правительство Республики Казахстан;</w:t>
      </w:r>
    </w:p>
    <w:bookmarkEnd w:id="57"/>
    <w:bookmarkStart w:name="z509" w:id="58"/>
    <w:p>
      <w:pPr>
        <w:spacing w:after="0"/>
        <w:ind w:left="0"/>
        <w:jc w:val="both"/>
      </w:pPr>
      <w:r>
        <w:rPr>
          <w:rFonts w:ascii="Times New Roman"/>
          <w:b w:val="false"/>
          <w:i w:val="false"/>
          <w:color w:val="000000"/>
          <w:sz w:val="28"/>
        </w:rPr>
        <w:t>
      9) одобренный Правительством Республики Казахстан прогноз социально-экономического развития Республики Казахстан одновременно с внесением Правительством Республики Казахстан в Парламент Республики Казахстан, публикуется в средствах массовой информации.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национальной экономики РК от 25.08.2022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31.01.2023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Порядок разработки прогноза социально-экономического развития на уровне области, города республиканского значения, столицы</w:t>
      </w:r>
    </w:p>
    <w:bookmarkEnd w:id="59"/>
    <w:bookmarkStart w:name="z355" w:id="60"/>
    <w:p>
      <w:pPr>
        <w:spacing w:after="0"/>
        <w:ind w:left="0"/>
        <w:jc w:val="both"/>
      </w:pPr>
      <w:r>
        <w:rPr>
          <w:rFonts w:ascii="Times New Roman"/>
          <w:b w:val="false"/>
          <w:i w:val="false"/>
          <w:color w:val="000000"/>
          <w:sz w:val="28"/>
        </w:rPr>
        <w:t>
      19. Разработка прогноза социально-экономического развития области, города республиканского значения, столицы осуществляется уполномоченным органом по государственному планированию области, города республиканского значения, столицы в два этапа.</w:t>
      </w:r>
    </w:p>
    <w:bookmarkEnd w:id="60"/>
    <w:bookmarkStart w:name="z356" w:id="61"/>
    <w:p>
      <w:pPr>
        <w:spacing w:after="0"/>
        <w:ind w:left="0"/>
        <w:jc w:val="both"/>
      </w:pPr>
      <w:r>
        <w:rPr>
          <w:rFonts w:ascii="Times New Roman"/>
          <w:b w:val="false"/>
          <w:i w:val="false"/>
          <w:color w:val="000000"/>
          <w:sz w:val="28"/>
        </w:rPr>
        <w:t>
      20. На первом этапе осуществляются разработка проекта прогноза социально-экономического развития области, города республиканского значения, столицы:</w:t>
      </w:r>
    </w:p>
    <w:bookmarkEnd w:id="61"/>
    <w:bookmarkStart w:name="z357" w:id="62"/>
    <w:p>
      <w:pPr>
        <w:spacing w:after="0"/>
        <w:ind w:left="0"/>
        <w:jc w:val="both"/>
      </w:pPr>
      <w:r>
        <w:rPr>
          <w:rFonts w:ascii="Times New Roman"/>
          <w:b w:val="false"/>
          <w:i w:val="false"/>
          <w:color w:val="000000"/>
          <w:sz w:val="28"/>
        </w:rPr>
        <w:t xml:space="preserve">
      1)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по государственному планированию районов (города областного значения) в соответствии со структурой разделов и перечнем показателей прогноза социально-экономического развития области, города республиканского значения, столицы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не позднее 15 апреля года, предшествующего планируемому периоду, представляют в уполномоченный орган по государственному планированию области, города республиканского значения, столицы согласованные предложения к разделам и уточнение прогноза показателей социально-экономического развития области, города республиканского значения, столицы;</w:t>
      </w:r>
    </w:p>
    <w:bookmarkEnd w:id="62"/>
    <w:bookmarkStart w:name="z358" w:id="63"/>
    <w:p>
      <w:pPr>
        <w:spacing w:after="0"/>
        <w:ind w:left="0"/>
        <w:jc w:val="both"/>
      </w:pPr>
      <w:r>
        <w:rPr>
          <w:rFonts w:ascii="Times New Roman"/>
          <w:b w:val="false"/>
          <w:i w:val="false"/>
          <w:color w:val="000000"/>
          <w:sz w:val="28"/>
        </w:rPr>
        <w:t xml:space="preserve">
      2) уполномоченный орган по государственному планированию области, города республиканского значения, столицы на основании информации, полученной от уполномоченных органов по государственному планированию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Республиканской бюджетной комиссией на первом этапе проекта прогноза социально-экономического развития Республики Казахстан, структуры разделов, форм и перечня показателей прогноза социально-экономического развития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и основных приоритетов социально-экономического развития формирует и не позднее 25 апреля года, предшествующего планируемому периоду, вносит на рассмотрение бюджетной комиссии области, города республиканского значения, столицы проект прогноза социально-экономического развития области, города республиканского значения, столицы.</w:t>
      </w:r>
    </w:p>
    <w:bookmarkEnd w:id="63"/>
    <w:bookmarkStart w:name="z359" w:id="64"/>
    <w:p>
      <w:pPr>
        <w:spacing w:after="0"/>
        <w:ind w:left="0"/>
        <w:jc w:val="both"/>
      </w:pPr>
      <w:r>
        <w:rPr>
          <w:rFonts w:ascii="Times New Roman"/>
          <w:b w:val="false"/>
          <w:i w:val="false"/>
          <w:color w:val="000000"/>
          <w:sz w:val="28"/>
        </w:rPr>
        <w:t>
      21. На втором этапе осуществляются уточнение прогноза показателей и актуализация разделов проекта прогноза социально-экономического развития области, города республиканского значения, столицы:</w:t>
      </w:r>
    </w:p>
    <w:bookmarkEnd w:id="64"/>
    <w:bookmarkStart w:name="z360" w:id="65"/>
    <w:p>
      <w:pPr>
        <w:spacing w:after="0"/>
        <w:ind w:left="0"/>
        <w:jc w:val="both"/>
      </w:pPr>
      <w:r>
        <w:rPr>
          <w:rFonts w:ascii="Times New Roman"/>
          <w:b w:val="false"/>
          <w:i w:val="false"/>
          <w:color w:val="000000"/>
          <w:sz w:val="28"/>
        </w:rPr>
        <w:t>
      1) в сентябре года, предшествующего планируемому периоду, уполномоченный орган по государственному планированию области, города республиканского значения, столицы с участием уполномоченных органов по государственному планированию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Правительством Республики Казахстан на втором этапе прогноза социально-экономического развития Республики Казахстан проводит уточнение прогноза показателей социально-экономического развития области, города республиканского значения, столицы;</w:t>
      </w:r>
    </w:p>
    <w:bookmarkEnd w:id="65"/>
    <w:bookmarkStart w:name="z361" w:id="66"/>
    <w:p>
      <w:pPr>
        <w:spacing w:after="0"/>
        <w:ind w:left="0"/>
        <w:jc w:val="both"/>
      </w:pPr>
      <w:r>
        <w:rPr>
          <w:rFonts w:ascii="Times New Roman"/>
          <w:b w:val="false"/>
          <w:i w:val="false"/>
          <w:color w:val="000000"/>
          <w:sz w:val="28"/>
        </w:rPr>
        <w:t xml:space="preserve">
      2)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по государственному планированию районов (города областного значения) в соответствии со структурой разделов, формами и перечнем показателей прогноза социально-экономического развития области, города республиканского значения, столицы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не позднее 10 сентября года, предшествующего планируемому периоду, представляют в уполномоченный орган по государственному планированию области, города республиканского значения, столицы согласованные предложения к разделам и уточнение прогноза показателей социально-экономического развития области, города республиканского значения, столицы;</w:t>
      </w:r>
    </w:p>
    <w:bookmarkEnd w:id="66"/>
    <w:bookmarkStart w:name="z362" w:id="67"/>
    <w:p>
      <w:pPr>
        <w:spacing w:after="0"/>
        <w:ind w:left="0"/>
        <w:jc w:val="both"/>
      </w:pPr>
      <w:r>
        <w:rPr>
          <w:rFonts w:ascii="Times New Roman"/>
          <w:b w:val="false"/>
          <w:i w:val="false"/>
          <w:color w:val="000000"/>
          <w:sz w:val="28"/>
        </w:rPr>
        <w:t>
      3) уполномоченный орган по государственному планированию области, города республиканского значения, столицы на основании информации, полученной от исполнительных органов области, города республиканского значения, столицы и уполномоченных органов по государственному планированию районов (города областного значения) с учетом предложений исполнительных органов районов (городов областного значения), аппаратов акимов городов районного значения, сел, поселков, сельских округов, дорабатывает проект прогноза социально-экономического развития области, города республиканского значения, столицы и формирует перечень приоритетных местных бюджетных инвестиций за счет средств областного бюджета, города республиканского значения, столицы;</w:t>
      </w:r>
    </w:p>
    <w:bookmarkEnd w:id="67"/>
    <w:bookmarkStart w:name="z363" w:id="68"/>
    <w:p>
      <w:pPr>
        <w:spacing w:after="0"/>
        <w:ind w:left="0"/>
        <w:jc w:val="both"/>
      </w:pPr>
      <w:r>
        <w:rPr>
          <w:rFonts w:ascii="Times New Roman"/>
          <w:b w:val="false"/>
          <w:i w:val="false"/>
          <w:color w:val="000000"/>
          <w:sz w:val="28"/>
        </w:rPr>
        <w:t>
      4) уполномоченный орган по государственному планированию области, города республиканского значения, столицы с учетом положительного заключения бюджетной комиссии области, города республиканского значения, столицы не позднее 1 октября года, предшествующего планируемому периоду, вносит его на рассмотрение в местный исполнительный орган (акимат) области, города республиканского значения, столицы;</w:t>
      </w:r>
    </w:p>
    <w:bookmarkEnd w:id="68"/>
    <w:bookmarkStart w:name="z364" w:id="69"/>
    <w:p>
      <w:pPr>
        <w:spacing w:after="0"/>
        <w:ind w:left="0"/>
        <w:jc w:val="both"/>
      </w:pPr>
      <w:r>
        <w:rPr>
          <w:rFonts w:ascii="Times New Roman"/>
          <w:b w:val="false"/>
          <w:i w:val="false"/>
          <w:color w:val="000000"/>
          <w:sz w:val="28"/>
        </w:rPr>
        <w:t>
      5) Прогноз социально-экономического развития области, города республиканского значения, столицы, включая перечень приоритетных местных бюджетных инвестиций, не позднее 10 октября года, предшествующего планируемому периоду, одобряется местным исполнительным органом (акиматом) области, города республиканского значения, столицы;</w:t>
      </w:r>
    </w:p>
    <w:bookmarkEnd w:id="69"/>
    <w:bookmarkStart w:name="z365" w:id="70"/>
    <w:p>
      <w:pPr>
        <w:spacing w:after="0"/>
        <w:ind w:left="0"/>
        <w:jc w:val="both"/>
      </w:pPr>
      <w:r>
        <w:rPr>
          <w:rFonts w:ascii="Times New Roman"/>
          <w:b w:val="false"/>
          <w:i w:val="false"/>
          <w:color w:val="000000"/>
          <w:sz w:val="28"/>
        </w:rPr>
        <w:t>
      6) одобренный прогноз социально-экономического развития области, города республиканского значения, столицы одновременно с внесением местным исполнительным органом (акиматом) области, города республиканского значения, столицы в соответствующий местный представительный орган (маслихат), публикуется в средствах массовой информации.</w:t>
      </w:r>
    </w:p>
    <w:bookmarkEnd w:id="70"/>
    <w:bookmarkStart w:name="z366" w:id="7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Порядок уточнения прогноза показателей социально-экономического развития</w:t>
      </w:r>
    </w:p>
    <w:bookmarkEnd w:id="71"/>
    <w:bookmarkStart w:name="z367" w:id="72"/>
    <w:p>
      <w:pPr>
        <w:spacing w:after="0"/>
        <w:ind w:left="0"/>
        <w:jc w:val="both"/>
      </w:pPr>
      <w:r>
        <w:rPr>
          <w:rFonts w:ascii="Times New Roman"/>
          <w:b w:val="false"/>
          <w:i w:val="false"/>
          <w:color w:val="000000"/>
          <w:sz w:val="28"/>
        </w:rPr>
        <w:t>
      22. Уточнением прогноза социально-экономического развития является изменение показателей социально-экономического развития Республики Казахстан, области, города республиканского значения, столицы посредством внесения изменений в одобренный Правительством Республики Казахстан или местным исполнительным органом (акиматом) прогноз социально-экономического развития Республики Казахстан, области, города республиканского значения, столицы.</w:t>
      </w:r>
    </w:p>
    <w:bookmarkEnd w:id="72"/>
    <w:bookmarkStart w:name="z368" w:id="73"/>
    <w:p>
      <w:pPr>
        <w:spacing w:after="0"/>
        <w:ind w:left="0"/>
        <w:jc w:val="both"/>
      </w:pPr>
      <w:r>
        <w:rPr>
          <w:rFonts w:ascii="Times New Roman"/>
          <w:b w:val="false"/>
          <w:i w:val="false"/>
          <w:color w:val="000000"/>
          <w:sz w:val="28"/>
        </w:rPr>
        <w:t>
      23. Уточнение прогноза социально-экономического развития осуществляется в случаях обновления отчетных данных по валовому внутреннему и региональному продукту, а также изменения внешних и внутренних условий развития экономики.</w:t>
      </w:r>
    </w:p>
    <w:bookmarkEnd w:id="73"/>
    <w:bookmarkStart w:name="z369" w:id="74"/>
    <w:p>
      <w:pPr>
        <w:spacing w:after="0"/>
        <w:ind w:left="0"/>
        <w:jc w:val="both"/>
      </w:pPr>
      <w:r>
        <w:rPr>
          <w:rFonts w:ascii="Times New Roman"/>
          <w:b w:val="false"/>
          <w:i w:val="false"/>
          <w:color w:val="000000"/>
          <w:sz w:val="28"/>
        </w:rPr>
        <w:t>
      24. Внесение изменений в одобренный прогноз социально-экономического развития рассматриваются Республиканской бюджетной комиссией или бюджетной комиссией области, города республиканского значения, столицы, одобряются Правительством Республики Казахстан или местным исполнительным органом (акиматом) области, города республиканского значения, столицы и подлежат опубликованию в средствах массовой информации.</w:t>
      </w:r>
    </w:p>
    <w:bookmarkEnd w:id="74"/>
    <w:bookmarkStart w:name="z370" w:id="75"/>
    <w:p>
      <w:pPr>
        <w:spacing w:after="0"/>
        <w:ind w:left="0"/>
        <w:jc w:val="both"/>
      </w:pPr>
      <w:r>
        <w:rPr>
          <w:rFonts w:ascii="Times New Roman"/>
          <w:b w:val="false"/>
          <w:i w:val="false"/>
          <w:color w:val="000000"/>
          <w:sz w:val="28"/>
        </w:rPr>
        <w:t>
      25. При уточнении прогноза социально-экономического развития соблюдаются требования по разработке и одобрению прогноза социально-экономического развития на втором этапе, на соответствующих уровнях государственного управления, установленные настоящими Правилами.</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25 - в редакции приказа Министра национальной экономики РК от 10.03.2021 </w:t>
      </w:r>
      <w:r>
        <w:rPr>
          <w:rFonts w:ascii="Times New Roman"/>
          <w:b w:val="false"/>
          <w:i w:val="false"/>
          <w:color w:val="000000"/>
          <w:sz w:val="28"/>
        </w:rPr>
        <w:t>№ 20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1" w:id="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Методологическое обеспечение разработки прогноза социально-экономического развития</w:t>
      </w:r>
    </w:p>
    <w:bookmarkEnd w:id="76"/>
    <w:bookmarkStart w:name="z372" w:id="77"/>
    <w:p>
      <w:pPr>
        <w:spacing w:after="0"/>
        <w:ind w:left="0"/>
        <w:jc w:val="both"/>
      </w:pPr>
      <w:r>
        <w:rPr>
          <w:rFonts w:ascii="Times New Roman"/>
          <w:b w:val="false"/>
          <w:i w:val="false"/>
          <w:color w:val="000000"/>
          <w:sz w:val="28"/>
        </w:rPr>
        <w:t>
      26. Методологическое руководство и координация деятельности центральных и местных исполнительных органов, других государственных организаций при разработке прогноза социально-экономического развития осуществляются центральным уполномоченным органом по государственному планированию.</w:t>
      </w:r>
    </w:p>
    <w:bookmarkEnd w:id="77"/>
    <w:bookmarkStart w:name="z373" w:id="78"/>
    <w:p>
      <w:pPr>
        <w:spacing w:after="0"/>
        <w:ind w:left="0"/>
        <w:jc w:val="both"/>
      </w:pPr>
      <w:r>
        <w:rPr>
          <w:rFonts w:ascii="Times New Roman"/>
          <w:b w:val="false"/>
          <w:i w:val="false"/>
          <w:color w:val="000000"/>
          <w:sz w:val="28"/>
        </w:rPr>
        <w:t>
      27. Координация деятельности исполнительных органов областей (районов (городов областного значения), аппаратов акимов городов районного значения, сел, поселков, сельских округов), городов республиканского значения, столицы при разработке прогноза социально-экономического развития области, города республиканского значения, столицы осуществляется уполномоченным органом по государственному планированию области, города республиканского значения, столицы.</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27 - в редакции приказа Министра национальной экономики РК от 10.03.2021 </w:t>
      </w:r>
      <w:r>
        <w:rPr>
          <w:rFonts w:ascii="Times New Roman"/>
          <w:b w:val="false"/>
          <w:i w:val="false"/>
          <w:color w:val="000000"/>
          <w:sz w:val="28"/>
        </w:rPr>
        <w:t>№ 20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w:t>
            </w:r>
            <w:r>
              <w:br/>
            </w:r>
            <w:r>
              <w:rPr>
                <w:rFonts w:ascii="Times New Roman"/>
                <w:b w:val="false"/>
                <w:i w:val="false"/>
                <w:color w:val="000000"/>
                <w:sz w:val="20"/>
              </w:rPr>
              <w:t>разработки прогноза</w:t>
            </w:r>
            <w:r>
              <w:br/>
            </w:r>
            <w:r>
              <w:rPr>
                <w:rFonts w:ascii="Times New Roman"/>
                <w:b w:val="false"/>
                <w:i w:val="false"/>
                <w:color w:val="000000"/>
                <w:sz w:val="20"/>
              </w:rPr>
              <w:t>социально-экономического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развития</w:t>
            </w:r>
          </w:p>
        </w:tc>
      </w:tr>
    </w:tbl>
    <w:bookmarkStart w:name="z510" w:id="79"/>
    <w:p>
      <w:pPr>
        <w:spacing w:after="0"/>
        <w:ind w:left="0"/>
        <w:jc w:val="both"/>
      </w:pPr>
      <w:r>
        <w:rPr>
          <w:rFonts w:ascii="Times New Roman"/>
          <w:b w:val="false"/>
          <w:i w:val="false"/>
          <w:color w:val="000000"/>
          <w:sz w:val="28"/>
        </w:rPr>
        <w:t>
      Форма 1</w:t>
      </w:r>
    </w:p>
    <w:bookmarkEnd w:id="79"/>
    <w:bookmarkStart w:name="z511" w:id="80"/>
    <w:p>
      <w:pPr>
        <w:spacing w:after="0"/>
        <w:ind w:left="0"/>
        <w:jc w:val="left"/>
      </w:pPr>
      <w:r>
        <w:rPr>
          <w:rFonts w:ascii="Times New Roman"/>
          <w:b/>
          <w:i w:val="false"/>
          <w:color w:val="000000"/>
        </w:rPr>
        <w:t xml:space="preserve"> 1. Прогноз показателей социально-экономического</w:t>
      </w:r>
      <w:r>
        <w:br/>
      </w:r>
      <w:r>
        <w:rPr>
          <w:rFonts w:ascii="Times New Roman"/>
          <w:b/>
          <w:i w:val="false"/>
          <w:color w:val="000000"/>
        </w:rPr>
        <w:t>развития Республики Казахстан на пятилетний период</w:t>
      </w:r>
    </w:p>
    <w:bookmarkEnd w:id="80"/>
    <w:p>
      <w:pPr>
        <w:spacing w:after="0"/>
        <w:ind w:left="0"/>
        <w:jc w:val="both"/>
      </w:pPr>
      <w:r>
        <w:rPr>
          <w:rFonts w:ascii="Times New Roman"/>
          <w:b w:val="false"/>
          <w:i w:val="false"/>
          <w:color w:val="ff0000"/>
          <w:sz w:val="28"/>
        </w:rPr>
        <w:t xml:space="preserve">
      Сноска. Приложение 1 - в редакции приказа и.о. Министра национальной экономики РК от 25.08.2022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Текущий год, предшествующий 1-му планируемому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миллиард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ВВП,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миллиард долларов США по расчетному курсу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доллар США по расчетному курсу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ВДС отраслей экономики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в миллион тоннах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 на нефть (смесь Brent), доллар США за баррель в среднем за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денежно-кредитной политики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БВУ экономике, миллиард тенге,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резидентов, миллиард тенге,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платежного баланса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миллион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миллион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баланс, миллион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миллион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обязательств государства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 миллиард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Правительственный долг, миллиард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жизни населения,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старше),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послевузовским образованием,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заработной платы,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базовой пенсионной выплаты,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пенсии,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Прожиточный минимум,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2" w:id="81"/>
    <w:p>
      <w:pPr>
        <w:spacing w:after="0"/>
        <w:ind w:left="0"/>
        <w:jc w:val="both"/>
      </w:pPr>
      <w:r>
        <w:rPr>
          <w:rFonts w:ascii="Times New Roman"/>
          <w:b w:val="false"/>
          <w:i w:val="false"/>
          <w:color w:val="000000"/>
          <w:sz w:val="28"/>
        </w:rPr>
        <w:t>
      Форма 2</w:t>
      </w:r>
    </w:p>
    <w:bookmarkEnd w:id="81"/>
    <w:bookmarkStart w:name="z513" w:id="82"/>
    <w:p>
      <w:pPr>
        <w:spacing w:after="0"/>
        <w:ind w:left="0"/>
        <w:jc w:val="left"/>
      </w:pPr>
      <w:r>
        <w:rPr>
          <w:rFonts w:ascii="Times New Roman"/>
          <w:b/>
          <w:i w:val="false"/>
          <w:color w:val="000000"/>
        </w:rPr>
        <w:t xml:space="preserve"> 2. Прогноз бюджетных параметров и</w:t>
      </w:r>
      <w:r>
        <w:br/>
      </w:r>
      <w:r>
        <w:rPr>
          <w:rFonts w:ascii="Times New Roman"/>
          <w:b/>
          <w:i w:val="false"/>
          <w:color w:val="000000"/>
        </w:rPr>
        <w:t>Национального фонда Республики Казахстан на плановый период</w:t>
      </w:r>
    </w:p>
    <w:bookmarkEnd w:id="82"/>
    <w:p>
      <w:pPr>
        <w:spacing w:after="0"/>
        <w:ind w:left="0"/>
        <w:jc w:val="both"/>
      </w:pPr>
      <w:r>
        <w:rPr>
          <w:rFonts w:ascii="Times New Roman"/>
          <w:b w:val="false"/>
          <w:i w:val="false"/>
          <w:color w:val="000000"/>
          <w:sz w:val="28"/>
        </w:rPr>
        <w:t>
      миллиард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3-ый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приватизации республиканской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накопления средств в Национальном фонде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конец отчетного периода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Валютные активы Национального фонда,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долларов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компенсации потерпевшим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(выплаты)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ненефтяные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расшифровка аббревиатур и сокращений: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добавленная стоимость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w:t>
            </w:r>
            <w:r>
              <w:br/>
            </w:r>
            <w:r>
              <w:rPr>
                <w:rFonts w:ascii="Times New Roman"/>
                <w:b w:val="false"/>
                <w:i w:val="false"/>
                <w:color w:val="000000"/>
                <w:sz w:val="20"/>
              </w:rPr>
              <w:t>разработки прогноза</w:t>
            </w:r>
            <w:r>
              <w:br/>
            </w:r>
            <w:r>
              <w:rPr>
                <w:rFonts w:ascii="Times New Roman"/>
                <w:b w:val="false"/>
                <w:i w:val="false"/>
                <w:color w:val="000000"/>
                <w:sz w:val="20"/>
              </w:rPr>
              <w:t>социально-экономического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15" w:id="83"/>
    <w:p>
      <w:pPr>
        <w:spacing w:after="0"/>
        <w:ind w:left="0"/>
        <w:jc w:val="left"/>
      </w:pPr>
      <w:r>
        <w:rPr>
          <w:rFonts w:ascii="Times New Roman"/>
          <w:b/>
          <w:i w:val="false"/>
          <w:color w:val="000000"/>
        </w:rPr>
        <w:t xml:space="preserve"> Структура разделов Прогноза социально-экономического</w:t>
      </w:r>
      <w:r>
        <w:br/>
      </w:r>
      <w:r>
        <w:rPr>
          <w:rFonts w:ascii="Times New Roman"/>
          <w:b/>
          <w:i w:val="false"/>
          <w:color w:val="000000"/>
        </w:rPr>
        <w:t>развития Республики Казахстан</w:t>
      </w:r>
    </w:p>
    <w:bookmarkEnd w:id="83"/>
    <w:p>
      <w:pPr>
        <w:spacing w:after="0"/>
        <w:ind w:left="0"/>
        <w:jc w:val="both"/>
      </w:pPr>
      <w:r>
        <w:rPr>
          <w:rFonts w:ascii="Times New Roman"/>
          <w:b w:val="false"/>
          <w:i w:val="false"/>
          <w:color w:val="ff0000"/>
          <w:sz w:val="28"/>
        </w:rPr>
        <w:t xml:space="preserve">
      Сноска. Приложение 2 - в редакции приказа и.о. Министра национальной экономики РК от 25.08.2022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Итоги развития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Социально-экономическое развитие страны за предыдущий год</w:t>
            </w:r>
          </w:p>
          <w:p>
            <w:pPr>
              <w:spacing w:after="20"/>
              <w:ind w:left="20"/>
              <w:jc w:val="both"/>
            </w:pPr>
            <w:r>
              <w:rPr>
                <w:rFonts w:ascii="Times New Roman"/>
                <w:b w:val="false"/>
                <w:i w:val="false"/>
                <w:color w:val="000000"/>
                <w:sz w:val="20"/>
              </w:rPr>
              <w:t>
1.2 Текущая динамика развития экономики</w:t>
            </w:r>
          </w:p>
          <w:p>
            <w:pPr>
              <w:spacing w:after="20"/>
              <w:ind w:left="20"/>
              <w:jc w:val="both"/>
            </w:pPr>
            <w:r>
              <w:rPr>
                <w:rFonts w:ascii="Times New Roman"/>
                <w:b w:val="false"/>
                <w:i w:val="false"/>
                <w:color w:val="000000"/>
                <w:sz w:val="20"/>
              </w:rPr>
              <w:t xml:space="preserve">
1.3 Анализ расхождений отчетных и прогнозных данных за предыдущий год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Основные направления экономической политики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Макроэкономическая стабильность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Развитие отраслей экономики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Бизнес-климат и конкуренция</w:t>
            </w:r>
          </w:p>
          <w:p>
            <w:pPr>
              <w:spacing w:after="20"/>
              <w:ind w:left="20"/>
              <w:jc w:val="both"/>
            </w:pPr>
            <w:r>
              <w:rPr>
                <w:rFonts w:ascii="Times New Roman"/>
                <w:b w:val="false"/>
                <w:i w:val="false"/>
                <w:color w:val="000000"/>
                <w:sz w:val="20"/>
              </w:rPr>
              <w:t xml:space="preserve">
2.4 Инвестиционная привлекательность </w:t>
            </w:r>
          </w:p>
          <w:p>
            <w:pPr>
              <w:spacing w:after="20"/>
              <w:ind w:left="20"/>
              <w:jc w:val="both"/>
            </w:pPr>
            <w:r>
              <w:rPr>
                <w:rFonts w:ascii="Times New Roman"/>
                <w:b w:val="false"/>
                <w:i w:val="false"/>
                <w:color w:val="000000"/>
                <w:sz w:val="20"/>
              </w:rPr>
              <w:t xml:space="preserve">
2.5 Цифровизация и инновация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Человеческий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Система государственного управления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Региональное развитие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Экономическая интеграция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Прогноз социально-экономического развития</w:t>
            </w:r>
          </w:p>
          <w:p>
            <w:pPr>
              <w:spacing w:after="20"/>
              <w:ind w:left="20"/>
              <w:jc w:val="both"/>
            </w:pPr>
            <w:r>
              <w:rPr>
                <w:rFonts w:ascii="Times New Roman"/>
                <w:b w:val="false"/>
                <w:i w:val="false"/>
                <w:color w:val="000000"/>
                <w:sz w:val="20"/>
              </w:rPr>
              <w:t xml:space="preserve">
4.3.1 Сценарные условия развития </w:t>
            </w:r>
          </w:p>
          <w:p>
            <w:pPr>
              <w:spacing w:after="20"/>
              <w:ind w:left="20"/>
              <w:jc w:val="both"/>
            </w:pPr>
            <w:r>
              <w:rPr>
                <w:rFonts w:ascii="Times New Roman"/>
                <w:b w:val="false"/>
                <w:i w:val="false"/>
                <w:color w:val="000000"/>
                <w:sz w:val="20"/>
              </w:rPr>
              <w:t xml:space="preserve">
5.3.2 Перспективы развития экономики </w:t>
            </w:r>
          </w:p>
          <w:p>
            <w:pPr>
              <w:spacing w:after="20"/>
              <w:ind w:left="20"/>
              <w:jc w:val="both"/>
            </w:pPr>
            <w:r>
              <w:rPr>
                <w:rFonts w:ascii="Times New Roman"/>
                <w:b w:val="false"/>
                <w:i w:val="false"/>
                <w:color w:val="000000"/>
                <w:sz w:val="20"/>
              </w:rPr>
              <w:t>
6.3.3 Факторы экономического роста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Устойчивость государственных финансов</w:t>
            </w:r>
          </w:p>
          <w:p>
            <w:pPr>
              <w:spacing w:after="20"/>
              <w:ind w:left="20"/>
              <w:jc w:val="both"/>
            </w:pPr>
            <w:r>
              <w:rPr>
                <w:rFonts w:ascii="Times New Roman"/>
                <w:b w:val="false"/>
                <w:i w:val="false"/>
                <w:color w:val="000000"/>
                <w:sz w:val="20"/>
              </w:rPr>
              <w:t>
4.1 Прогноз бюджетных параметров и Национального фонда на плановый период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Основные параметры государственного бюджета</w:t>
            </w:r>
          </w:p>
          <w:p>
            <w:pPr>
              <w:spacing w:after="20"/>
              <w:ind w:left="20"/>
              <w:jc w:val="both"/>
            </w:pPr>
            <w:r>
              <w:rPr>
                <w:rFonts w:ascii="Times New Roman"/>
                <w:b w:val="false"/>
                <w:i w:val="false"/>
                <w:color w:val="000000"/>
                <w:sz w:val="20"/>
              </w:rPr>
              <w:t>
4.1.2 Основные параметры консолидированного бюджета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Приоритеты расходов республиканского бюджета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Новые инициативы расходов, направленные на реализацию общенациональных приоритетов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Параметры обязательств государства, включая прогноз внутреннего и внешнего правительственного долга</w:t>
            </w:r>
          </w:p>
          <w:p>
            <w:pPr>
              <w:spacing w:after="20"/>
              <w:ind w:left="20"/>
              <w:jc w:val="both"/>
            </w:pPr>
            <w:r>
              <w:rPr>
                <w:rFonts w:ascii="Times New Roman"/>
                <w:b w:val="false"/>
                <w:i w:val="false"/>
                <w:color w:val="000000"/>
                <w:sz w:val="20"/>
              </w:rPr>
              <w:t>
4. 5. Приложение. Прогнозные данные социально-экономического развития на пятилетний период, параметров бюджета и Национального фонда Республики Казахстан на плановый период.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17" w:id="84"/>
    <w:p>
      <w:pPr>
        <w:spacing w:after="0"/>
        <w:ind w:left="0"/>
        <w:jc w:val="left"/>
      </w:pPr>
      <w:r>
        <w:rPr>
          <w:rFonts w:ascii="Times New Roman"/>
          <w:b/>
          <w:i w:val="false"/>
          <w:color w:val="000000"/>
        </w:rPr>
        <w:t xml:space="preserve"> Структура разделов Прогноза социально-экономического</w:t>
      </w:r>
      <w:r>
        <w:br/>
      </w:r>
      <w:r>
        <w:rPr>
          <w:rFonts w:ascii="Times New Roman"/>
          <w:b/>
          <w:i w:val="false"/>
          <w:color w:val="000000"/>
        </w:rPr>
        <w:t>развития области, города республиканского значения, столицы</w:t>
      </w:r>
    </w:p>
    <w:bookmarkEnd w:id="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Тенденции социально-экономического развития в предшествующие прогнозному периоду годы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Внешние и внутренние условия развития экономики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Основные приоритетные направления развития области, городов республиканского значения, столицы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Основные меры реализации экономической политики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Бюджетно-налоговая политика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Сдерживание уровня инфляции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Развитие отраслей экономики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промышленность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Улучшение бизнес-климата и инвестиционной привлекательности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Улучшение качества человеческого капитала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Основные факторы роста экономики и прогноз показателей социально-экономического развития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Основные параметры местного бюджета на трехлетний период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Прогноз бюджетных параметров на трехлетний период</w:t>
            </w:r>
          </w:p>
          <w:p>
            <w:pPr>
              <w:spacing w:after="20"/>
              <w:ind w:left="20"/>
              <w:jc w:val="both"/>
            </w:pPr>
            <w:r>
              <w:rPr>
                <w:rFonts w:ascii="Times New Roman"/>
                <w:b w:val="false"/>
                <w:i w:val="false"/>
                <w:color w:val="000000"/>
                <w:sz w:val="20"/>
              </w:rPr>
              <w:t>
5.2 Межбюджетные отношения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Приоритеты расходов местного бюджета</w:t>
            </w:r>
          </w:p>
          <w:p>
            <w:pPr>
              <w:spacing w:after="20"/>
              <w:ind w:left="20"/>
              <w:jc w:val="both"/>
            </w:pPr>
            <w:r>
              <w:rPr>
                <w:rFonts w:ascii="Times New Roman"/>
                <w:b w:val="false"/>
                <w:i w:val="false"/>
                <w:color w:val="000000"/>
                <w:sz w:val="20"/>
              </w:rPr>
              <w:t>
5.4 Новые инициативы расходов, направленные на реализацию общенациональных приоритетов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Основные приоритеты бюджетной инвестиционной политики на трехлетний период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Прогнозы основных показателей социально-экономического развития (в разрезе районов, городов областного значения) на пятилетний период и параметров бюджета (в разрезе районов, городов областного значения, городов районного значения, сел, поселков и сельских округов) на плановый период (в виде приложения)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Перечень приоритетных местных бюджетных инвестиции (в виде приложения)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w:t>
            </w:r>
            <w:r>
              <w:br/>
            </w:r>
            <w:r>
              <w:rPr>
                <w:rFonts w:ascii="Times New Roman"/>
                <w:b w:val="false"/>
                <w:i w:val="false"/>
                <w:color w:val="000000"/>
                <w:sz w:val="20"/>
              </w:rPr>
              <w:t>разработки прогноза</w:t>
            </w:r>
            <w:r>
              <w:br/>
            </w:r>
            <w:r>
              <w:rPr>
                <w:rFonts w:ascii="Times New Roman"/>
                <w:b w:val="false"/>
                <w:i w:val="false"/>
                <w:color w:val="000000"/>
                <w:sz w:val="20"/>
              </w:rPr>
              <w:t>социально-экономического развития</w:t>
            </w:r>
          </w:p>
        </w:tc>
      </w:tr>
    </w:tbl>
    <w:bookmarkStart w:name="z518" w:id="85"/>
    <w:p>
      <w:pPr>
        <w:spacing w:after="0"/>
        <w:ind w:left="0"/>
        <w:jc w:val="left"/>
      </w:pPr>
      <w:r>
        <w:rPr>
          <w:rFonts w:ascii="Times New Roman"/>
          <w:b/>
          <w:i w:val="false"/>
          <w:color w:val="000000"/>
        </w:rPr>
        <w:t xml:space="preserve"> Формы и перечень информации и показателей, необходимых для расчета прогнозных параметров социально-экономического развития Республики Казахстан</w:t>
      </w:r>
    </w:p>
    <w:bookmarkEnd w:id="85"/>
    <w:p>
      <w:pPr>
        <w:spacing w:after="0"/>
        <w:ind w:left="0"/>
        <w:jc w:val="both"/>
      </w:pPr>
      <w:r>
        <w:rPr>
          <w:rFonts w:ascii="Times New Roman"/>
          <w:b w:val="false"/>
          <w:i w:val="false"/>
          <w:color w:val="ff0000"/>
          <w:sz w:val="28"/>
        </w:rPr>
        <w:t xml:space="preserve">
      Сноска. Приложение 3 - в редакции приказа Министра национальной экономики РК от 31.01.2023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20" w:id="86"/>
    <w:p>
      <w:pPr>
        <w:spacing w:after="0"/>
        <w:ind w:left="0"/>
        <w:jc w:val="both"/>
      </w:pPr>
      <w:r>
        <w:rPr>
          <w:rFonts w:ascii="Times New Roman"/>
          <w:b w:val="false"/>
          <w:i w:val="false"/>
          <w:color w:val="000000"/>
          <w:sz w:val="28"/>
        </w:rPr>
        <w:t>
      1. Перечень информации, необходимой для формирования основных направлений социально-экономической политики в рамках прогноза социально-экономического развития Республики Казахстан на пятилетний период</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развития экономики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страны за предыдущий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динамика развития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расхождений отчетных и прогнозных данных за предыдущий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экономической политики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МИИР, МФ, МТИ, МЭ, МСХ, МИОР, МЦРИАП, МВД, МКС, МП, МНВО, МЗ, МТСЗН, АДГС, МИД, МЭПР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Макроэкономическая стабильность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МЭ, МФ, МИИР, МСХ, НБ, АРРФР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Денежно-кредитная политика, включая меры по сдерживанию инфляции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МНЭ, МТИ, МСХ,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регулирования и обеспечения стабильности финансового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обязательствами государства с учетом квазигосударственного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приоритеты бюджетной политики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приоритеты налоговой политики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формирования и использования средств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приоритеты бюджетной инвестиционной политики (в том числе бюджетные инвестиции)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МСХ, МЭ, МЭПР, МТИ, МКС, МИОР, МЦРИАП, МП, МНВО, МЗ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Межбюджетные отношения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развития отраслей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 МСХ, МИОР, МЦРИАП, МКС, МЗ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отрасль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инфокоммуникационная инфраструктура, цифровая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 и конкуренция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инвестиционного климата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объема инвестиций в основной капитал по направлениям использования и источникам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государственно-частного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и антимонопольная политика с учетом прогноза предельного роста тарифов на регулируемые услуги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АЗРК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привлекательность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и инновация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МП, МНВО, МЗ, МТСЗН, МВД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государственного управления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АДГС, МЦРИАП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служба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АДГС,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 МЭПР,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политика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МЭПР,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Внешнеторговая политика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социально-экономического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 МСХ, МТИ, МЦРИАП, МТСЗН, МП, МНВО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Сценарные условия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Перспективы развития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экономического роста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прогноза со стороны спроса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конечное потребление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накопление (инвестиции в основной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 МТИ, МСХ, МЦРИАП, 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экспорт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прогноза со стороны предложения (отрасли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 МТИ, МСХ, МЦРИАП, МЗ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отрасль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инфокоммуникационная инфраструктура, цифровая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денежно-кредитной политики с обоснованиями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платежного баланса с обоснованиями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 социальной сферы с обоснованиями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МП, МНВО, МЗ,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государственных финансов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бюджетных параметров и Национального фонда на плановый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бюджетных параметров, включающий прогноз поступлений и расходов консолидированного, государственного и республиканского бюджетов, дефицита (профицита) и ненефтяного дефицита (профицита) соответствующего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МТСЗН, МЗ, ФСМС, ГФСС, Фонд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поступлений и расходов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Приоритеты расходов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инициативы расходов, направленные на реализацию общенациональных приоритетов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обязательств государства, включая прогноз внутреннего и внешнего правительственного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22" w:id="87"/>
    <w:p>
      <w:pPr>
        <w:spacing w:after="0"/>
        <w:ind w:left="0"/>
        <w:jc w:val="both"/>
      </w:pPr>
      <w:r>
        <w:rPr>
          <w:rFonts w:ascii="Times New Roman"/>
          <w:b w:val="false"/>
          <w:i w:val="false"/>
          <w:color w:val="000000"/>
          <w:sz w:val="28"/>
        </w:rPr>
        <w:t>
      2. Перечень показателей, необходимых для расчета прогнозных параметров социально-экономического развития Республики Казахстан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прогнозных параметров (выделить основные проекты и 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5-ый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миллиард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ВВП,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миллиард долларов США по расчетному курсу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по ППС, в текущих международных долларах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 на душу населения, доллар США по расчетному курсу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нефти, тысяч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несырьевых товаров, миллиард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МИИР, МСХ,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миллиард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ВВП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инвестиций в основной капитал,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курс, тенге к доллару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нефть, доллар США за баррель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(консенсус-прогноз МФО)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 на металлы,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p>
            <w:pPr>
              <w:spacing w:after="20"/>
              <w:ind w:left="20"/>
              <w:jc w:val="both"/>
            </w:pPr>
            <w:r>
              <w:rPr>
                <w:rFonts w:ascii="Times New Roman"/>
                <w:b w:val="false"/>
                <w:i w:val="false"/>
                <w:color w:val="000000"/>
                <w:sz w:val="20"/>
              </w:rPr>
              <w:t>
(по данным МФО)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ВДС отраслей экономики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(услуг) сельского хозяйства,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растениеводства,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зерновых (включая рис) и бобовых культур в весе после доработки, тысяч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продукция животноводства,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(услуг) лесного хозяйства,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 к соответствующему периоду предыдущего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в%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 и газового конденсата, миллион тонн за год,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крупное месторождение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сырого газа,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руд, кроме железных,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МСХ, МИИР, МЭ,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производства изделий из соломки и материалов для плетения,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не включенной в другие группировки,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 в % к предыдущему году, в т.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 в % к предыдущему году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благородных и цветных металлов, в % к предыдущему году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ЦГО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МИИР, МСХ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 МКС,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денежно-кредитной политики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БВУ экономике, миллиард тенге, на конец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резидентов, миллиард тенге, на конец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в % на конец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платежного баланса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товаров, миллион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миллион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услуг, миллион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услуг, миллион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баланс, миллион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миллион долларов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обязательств государства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 миллиард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Правительственный долг, миллиард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жизни населения,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занятые работники,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старше),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послевузовским образованием,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заработной платы,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МТСЗН, МФ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базовой пенсионной выплаты,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пенсии,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Прожиточный минимум,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*данные без учета угольного концентрата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524" w:id="88"/>
    <w:p>
      <w:pPr>
        <w:spacing w:after="0"/>
        <w:ind w:left="0"/>
        <w:jc w:val="both"/>
      </w:pPr>
      <w:r>
        <w:rPr>
          <w:rFonts w:ascii="Times New Roman"/>
          <w:b w:val="false"/>
          <w:i w:val="false"/>
          <w:color w:val="000000"/>
          <w:sz w:val="28"/>
        </w:rPr>
        <w:t>
      3. Перечень параметров бюджета и Национального фонда Республики Казахстан на плановый период</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миллиард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(без учета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операций с капиталом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организаций нефтяного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приватизации республиканской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накопления в Национальном фонде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на конец отчетного периода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Валютные активы Национального фонда,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долларов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МТЗСН, ГФСС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МТЗСН,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МТЗСН,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МТЗСН,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МТЗСН, ГФСС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МТЗСН,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компенсации потерпевшим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Фонд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Фонд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Фонд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Фонд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Фонд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Фонд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526" w:id="89"/>
    <w:p>
      <w:pPr>
        <w:spacing w:after="0"/>
        <w:ind w:left="0"/>
        <w:jc w:val="both"/>
      </w:pPr>
      <w:r>
        <w:rPr>
          <w:rFonts w:ascii="Times New Roman"/>
          <w:b w:val="false"/>
          <w:i w:val="false"/>
          <w:color w:val="000000"/>
          <w:sz w:val="28"/>
        </w:rPr>
        <w:t>
      4. Прогноз инвестиций в основной капитал по направлениям использования</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миллиард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МЭПР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МИИР, МЭ,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в %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МИИР,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 в %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МИИР,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инвестиций в основной капитал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ВВП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инвестиций в основной капитал, в % к предыдущему году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527" w:id="90"/>
    <w:p>
      <w:pPr>
        <w:spacing w:after="0"/>
        <w:ind w:left="0"/>
        <w:jc w:val="both"/>
      </w:pPr>
      <w:r>
        <w:rPr>
          <w:rFonts w:ascii="Times New Roman"/>
          <w:b w:val="false"/>
          <w:i w:val="false"/>
          <w:color w:val="000000"/>
          <w:sz w:val="28"/>
        </w:rPr>
        <w:t>
      5. Рекомендации для ответственных государственных органов по представлению информации для формирования приоритетов и основных направлений социально-экономической политики и показателей развития отраслей для разработки прогноза макроэкономических показателей развития Республики Казахстан</w:t>
      </w:r>
    </w:p>
    <w:bookmarkEnd w:id="90"/>
    <w:bookmarkStart w:name="z528" w:id="91"/>
    <w:p>
      <w:pPr>
        <w:spacing w:after="0"/>
        <w:ind w:left="0"/>
        <w:jc w:val="both"/>
      </w:pPr>
      <w:r>
        <w:rPr>
          <w:rFonts w:ascii="Times New Roman"/>
          <w:b w:val="false"/>
          <w:i w:val="false"/>
          <w:color w:val="000000"/>
          <w:sz w:val="28"/>
        </w:rPr>
        <w:t>
      1. Формирование социально-экономической политики</w:t>
      </w:r>
    </w:p>
    <w:bookmarkEnd w:id="91"/>
    <w:bookmarkStart w:name="z529" w:id="92"/>
    <w:p>
      <w:pPr>
        <w:spacing w:after="0"/>
        <w:ind w:left="0"/>
        <w:jc w:val="both"/>
      </w:pPr>
      <w:r>
        <w:rPr>
          <w:rFonts w:ascii="Times New Roman"/>
          <w:b w:val="false"/>
          <w:i w:val="false"/>
          <w:color w:val="000000"/>
          <w:sz w:val="28"/>
        </w:rPr>
        <w:t xml:space="preserve">
      Ответственный государственный орган, уполномоченный за формирование и реализацию государственной политики в курируемой отрасли (сфере), формирует приоритеты и основные направления развития отрасли на предстоящий планируемый (пятилетний) период. </w:t>
      </w:r>
    </w:p>
    <w:bookmarkEnd w:id="92"/>
    <w:bookmarkStart w:name="z530" w:id="93"/>
    <w:p>
      <w:pPr>
        <w:spacing w:after="0"/>
        <w:ind w:left="0"/>
        <w:jc w:val="both"/>
      </w:pPr>
      <w:r>
        <w:rPr>
          <w:rFonts w:ascii="Times New Roman"/>
          <w:b w:val="false"/>
          <w:i w:val="false"/>
          <w:color w:val="000000"/>
          <w:sz w:val="28"/>
        </w:rPr>
        <w:t>
      Приоритеты и основные направления государственной политики в курируемой отрасли необходимо привести в соответствие с политикой, определенной документами Системы государственного планирования в Республике Казахстан, поручениями Главы государства, Правительства Республики Казахстан, ежегодными посланиями Президента Республики Казахстан народу Казахстана.</w:t>
      </w:r>
    </w:p>
    <w:bookmarkEnd w:id="93"/>
    <w:bookmarkStart w:name="z531" w:id="94"/>
    <w:p>
      <w:pPr>
        <w:spacing w:after="0"/>
        <w:ind w:left="0"/>
        <w:jc w:val="both"/>
      </w:pPr>
      <w:r>
        <w:rPr>
          <w:rFonts w:ascii="Times New Roman"/>
          <w:b w:val="false"/>
          <w:i w:val="false"/>
          <w:color w:val="000000"/>
          <w:sz w:val="28"/>
        </w:rPr>
        <w:t xml:space="preserve">
      В информации отражаются концепции, национальные проекты и государственные программы, реализуемые в данной сфере, с указанием задач, целевых индикаторов на предстоящий планируемый (пятилетний) период, показателей результатов задач и достижения целевых показателей к концу планируемого периода. </w:t>
      </w:r>
    </w:p>
    <w:bookmarkEnd w:id="94"/>
    <w:bookmarkStart w:name="z532" w:id="95"/>
    <w:p>
      <w:pPr>
        <w:spacing w:after="0"/>
        <w:ind w:left="0"/>
        <w:jc w:val="both"/>
      </w:pPr>
      <w:r>
        <w:rPr>
          <w:rFonts w:ascii="Times New Roman"/>
          <w:b w:val="false"/>
          <w:i w:val="false"/>
          <w:color w:val="000000"/>
          <w:sz w:val="28"/>
        </w:rPr>
        <w:t>
      В информации также отражаются приоритеты и основные направления политики в курируемой отрасли с указанием планируемых и реализуемых мер, проектов, достижения целевых показателей к концу предстоящего планируемого (пятилетнего) периода.</w:t>
      </w:r>
    </w:p>
    <w:bookmarkEnd w:id="95"/>
    <w:bookmarkStart w:name="z533" w:id="96"/>
    <w:p>
      <w:pPr>
        <w:spacing w:after="0"/>
        <w:ind w:left="0"/>
        <w:jc w:val="both"/>
      </w:pPr>
      <w:r>
        <w:rPr>
          <w:rFonts w:ascii="Times New Roman"/>
          <w:b w:val="false"/>
          <w:i w:val="false"/>
          <w:color w:val="000000"/>
          <w:sz w:val="28"/>
        </w:rPr>
        <w:t xml:space="preserve">
      При несоответствии приоритетов развития отрасли основным общенациональным приоритетам и направлениям социально-экономической политики, одобренным в рамках Прогноза социально-экономического развития на предстоящий планируемый (пятилетний) период, отраслевые проекты не обеспечиваются финансированием из государственного бюджета. </w:t>
      </w:r>
    </w:p>
    <w:bookmarkEnd w:id="96"/>
    <w:bookmarkStart w:name="z534" w:id="97"/>
    <w:p>
      <w:pPr>
        <w:spacing w:after="0"/>
        <w:ind w:left="0"/>
        <w:jc w:val="both"/>
      </w:pPr>
      <w:r>
        <w:rPr>
          <w:rFonts w:ascii="Times New Roman"/>
          <w:b w:val="false"/>
          <w:i w:val="false"/>
          <w:color w:val="000000"/>
          <w:sz w:val="28"/>
        </w:rPr>
        <w:t>
      2. Разработка прогнозных показателей развития отрасли на среднесрочный (пятилетний) период</w:t>
      </w:r>
    </w:p>
    <w:bookmarkEnd w:id="97"/>
    <w:bookmarkStart w:name="z535" w:id="98"/>
    <w:p>
      <w:pPr>
        <w:spacing w:after="0"/>
        <w:ind w:left="0"/>
        <w:jc w:val="both"/>
      </w:pPr>
      <w:r>
        <w:rPr>
          <w:rFonts w:ascii="Times New Roman"/>
          <w:b w:val="false"/>
          <w:i w:val="false"/>
          <w:color w:val="000000"/>
          <w:sz w:val="28"/>
        </w:rPr>
        <w:t>
      Государственные органы, ответственные за разработку прогнозных показателей развития курируемой отрасли на предстоящий планируемый (пятилетний) период, представляют письменное обоснование по ожидаемому снижению и (или) увеличению каждого прогнозируемого показателя на предстоящий планируемый (пятилетний) период с указанием факторов, причин снижения или роста, реализуемых проектов и поручений.</w:t>
      </w:r>
    </w:p>
    <w:bookmarkEnd w:id="98"/>
    <w:bookmarkStart w:name="z536" w:id="99"/>
    <w:p>
      <w:pPr>
        <w:spacing w:after="0"/>
        <w:ind w:left="0"/>
        <w:jc w:val="both"/>
      </w:pPr>
      <w:r>
        <w:rPr>
          <w:rFonts w:ascii="Times New Roman"/>
          <w:b w:val="false"/>
          <w:i w:val="false"/>
          <w:color w:val="000000"/>
          <w:sz w:val="28"/>
        </w:rPr>
        <w:t>
      Информация излагается предельно кратко на казахском и русском языках.</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расшифровка аббревиатур и сокращений: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"Фонд социального медицинского страхования"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 программ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защите и развитию конкуренции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добавленная стоимость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делам государственной службы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 покупательской способности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срокам разработки</w:t>
            </w:r>
            <w:r>
              <w:br/>
            </w:r>
            <w:r>
              <w:rPr>
                <w:rFonts w:ascii="Times New Roman"/>
                <w:b w:val="false"/>
                <w:i w:val="false"/>
                <w:color w:val="000000"/>
                <w:sz w:val="20"/>
              </w:rPr>
              <w:t>прогноза социально-</w:t>
            </w:r>
            <w:r>
              <w:br/>
            </w:r>
            <w:r>
              <w:rPr>
                <w:rFonts w:ascii="Times New Roman"/>
                <w:b w:val="false"/>
                <w:i w:val="false"/>
                <w:color w:val="000000"/>
                <w:sz w:val="20"/>
              </w:rPr>
              <w:t>экономического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481" w:id="100"/>
    <w:p>
      <w:pPr>
        <w:spacing w:after="0"/>
        <w:ind w:left="0"/>
        <w:jc w:val="left"/>
      </w:pPr>
      <w:r>
        <w:rPr>
          <w:rFonts w:ascii="Times New Roman"/>
          <w:b/>
          <w:i w:val="false"/>
          <w:color w:val="000000"/>
        </w:rPr>
        <w:t xml:space="preserve"> 1. Прогноз показателей социально-экономического развития области, города республиканского значения, столицы на пятилетний период</w:t>
      </w:r>
    </w:p>
    <w:bookmarkEnd w:id="100"/>
    <w:p>
      <w:pPr>
        <w:spacing w:after="0"/>
        <w:ind w:left="0"/>
        <w:jc w:val="both"/>
      </w:pPr>
      <w:r>
        <w:rPr>
          <w:rFonts w:ascii="Times New Roman"/>
          <w:b w:val="false"/>
          <w:i w:val="false"/>
          <w:color w:val="ff0000"/>
          <w:sz w:val="28"/>
        </w:rPr>
        <w:t xml:space="preserve">
      Сноска. Приложение 4 - в редакции приказа Министра национальной экономики РК от 17.02.2022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5-ый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миллиард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Реальное изменение ВРП,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на душу населения, доллар США по расчетному курсу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по видам экономической деятельности всего по области, городу республиканского значения, столицы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в миллион тоннах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предыдущему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 всего по области,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самостоятельно занятые работники, тысяч человек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старше),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483" w:id="101"/>
    <w:p>
      <w:pPr>
        <w:spacing w:after="0"/>
        <w:ind w:left="0"/>
        <w:jc w:val="left"/>
      </w:pPr>
      <w:r>
        <w:rPr>
          <w:rFonts w:ascii="Times New Roman"/>
          <w:b/>
          <w:i w:val="false"/>
          <w:color w:val="000000"/>
        </w:rPr>
        <w:t xml:space="preserve"> 2. Прогноз социально-экономического развития __________________ района, города областного значения</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миллион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основных отраслей экономики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сельского, лесного и рыбного хозяйства,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 всего по области,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самостоятельно занятые работники, тысяч человек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старше),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одного работника,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85" w:id="102"/>
    <w:p>
      <w:pPr>
        <w:spacing w:after="0"/>
        <w:ind w:left="0"/>
        <w:jc w:val="left"/>
      </w:pPr>
      <w:r>
        <w:rPr>
          <w:rFonts w:ascii="Times New Roman"/>
          <w:b/>
          <w:i w:val="false"/>
          <w:color w:val="000000"/>
        </w:rPr>
        <w:t xml:space="preserve"> 3. Прогноз бюджетных параметров области, города республиканского значения, столицы на плановый период</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миллион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 области, города республиканского значения, столицы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Консолидированный бюджет района (города областного значения) (в разрезе районов (городов областного значения)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(городской) бюджет (в разрезе районных (городских) бюджетов)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Бюджеты города районного значения, сел, поселков, сельских округов (в разрезе городов районного значения, сел, поселков, сельских округов)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487" w:id="103"/>
    <w:p>
      <w:pPr>
        <w:spacing w:after="0"/>
        <w:ind w:left="0"/>
        <w:jc w:val="left"/>
      </w:pPr>
      <w:r>
        <w:rPr>
          <w:rFonts w:ascii="Times New Roman"/>
          <w:b/>
          <w:i w:val="false"/>
          <w:color w:val="000000"/>
        </w:rPr>
        <w:t xml:space="preserve"> 4. Перечень приоритетных местных бюджетных инвестиций на плановый период в разрезе приоритетных направлений</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планируемого года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3-го планируемого года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1-го отчетного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 (план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планируемый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планируемый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планируемый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Местные бюджетные инвестиционные проекты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Местные проекты государственно-частного партнерства, в том числе концессии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Местные бюджетные инвестиции, планируемые посредством увеличения уставного капитала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Целевые трансферты на развитие из вышестоящего бюджета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Кредитование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расшифровка аббревиатур и сокращений:</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срокам разработки</w:t>
            </w:r>
            <w:r>
              <w:br/>
            </w:r>
            <w:r>
              <w:rPr>
                <w:rFonts w:ascii="Times New Roman"/>
                <w:b w:val="false"/>
                <w:i w:val="false"/>
                <w:color w:val="000000"/>
                <w:sz w:val="20"/>
              </w:rPr>
              <w:t>прогноза социально-</w:t>
            </w:r>
            <w:r>
              <w:br/>
            </w:r>
            <w:r>
              <w:rPr>
                <w:rFonts w:ascii="Times New Roman"/>
                <w:b w:val="false"/>
                <w:i w:val="false"/>
                <w:color w:val="000000"/>
                <w:sz w:val="20"/>
              </w:rPr>
              <w:t>экономического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489" w:id="104"/>
    <w:p>
      <w:pPr>
        <w:spacing w:after="0"/>
        <w:ind w:left="0"/>
        <w:jc w:val="left"/>
      </w:pPr>
      <w:r>
        <w:rPr>
          <w:rFonts w:ascii="Times New Roman"/>
          <w:b/>
          <w:i w:val="false"/>
          <w:color w:val="000000"/>
        </w:rPr>
        <w:t xml:space="preserve"> 1. Перечень показателей, необходимых для расчета прогнозных параметров социально-экономического развития области, города республиканского значения, столицы на пятилетний период</w:t>
      </w:r>
    </w:p>
    <w:bookmarkEnd w:id="104"/>
    <w:p>
      <w:pPr>
        <w:spacing w:after="0"/>
        <w:ind w:left="0"/>
        <w:jc w:val="both"/>
      </w:pPr>
      <w:r>
        <w:rPr>
          <w:rFonts w:ascii="Times New Roman"/>
          <w:b w:val="false"/>
          <w:i w:val="false"/>
          <w:color w:val="ff0000"/>
          <w:sz w:val="28"/>
        </w:rPr>
        <w:t xml:space="preserve">
      Сноска. Приложение 5 - в редакции приказа Министра национальной экономики РК от 17.02.2022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5-ый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 по видам экономической деятельности всего по области, городу республиканского значения, столицы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товаров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Сельское, лесное и рыбное хозяйство, в % к предыдущему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зерновых (включая рис) и бобовых культур в весе после доработки, тысяч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 и газового конденсата, миллион тонн за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природного газа,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железных руд,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руд, кроме железных,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прочих отраслей горнодобывающей промышленности,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металлургической промышленности,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черной металлургии,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благородных и цветных металлов,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машиностроения,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социальной сферы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(в возрасте 15 лет и старше),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самостоятельно занятые работники, тысяч человек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 население (в возрасте 15 лет и выше),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техническим и профессиональным образованием,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кадров с высшим образованием,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реальной заработной платы, в % к предыдущему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пенсионеров, тысяч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имеющего доходы ниже величины прожиточного минимума,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491" w:id="105"/>
    <w:p>
      <w:pPr>
        <w:spacing w:after="0"/>
        <w:ind w:left="0"/>
        <w:jc w:val="left"/>
      </w:pPr>
      <w:r>
        <w:rPr>
          <w:rFonts w:ascii="Times New Roman"/>
          <w:b/>
          <w:i w:val="false"/>
          <w:color w:val="000000"/>
        </w:rPr>
        <w:t xml:space="preserve"> 2. Прогноз бюджетных параметров области, города республиканского значения, столицы на плановый период</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прогнозируемого периода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3-ий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 области, города республиканского значения, столицы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Консолидированный бюджет района (города областного значения) (в разрезе районов (городов областного значения)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(городской) бюджет (в разрезе районных (городских) бюджетов)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ВРП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Бюджеты города районного значения, сел, поселков, сельских округов (в разрезе городов районного значения, сел, поселков, сельских округов)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(без учета трансферта)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трансфертов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расшифровка аббревиатур и сокращений: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