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837c" w14:textId="7d08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2015 года № 121. Зарегистрирован в Министерстве юстиции Республики Казахстан 27 марта 2015 года № 10558.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"Об электроэнергетике",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теплоэнергетике"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287)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121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0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"Об электроэнергетике",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теплоэнергетике" и подпунктом 287) пункта 15 Положения о Министерстве энергетики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994, и определяют порядок проведения расследования в областях электроэнергетики и теплоэнергетики, учета технологических нарушений в работе единой электроэнергетической системы, электростанций, источников тепловой энергии, электрических и тепловых сетей.</w:t>
      </w:r>
    </w:p>
    <w:bookmarkEnd w:id="7"/>
    <w:bookmarkStart w:name="z1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простой – нерабочее состояние энергоустановки;</w:t>
      </w:r>
    </w:p>
    <w:bookmarkEnd w:id="9"/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диспетчерское технологическое управление – процесс,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управления, а также приема и обработки сообщений от физических и юридических лиц о предпосылках возникновения или возникновении технологических нарушений, требующих принятия мер реагирования и устранения отказов и повреждений;</w:t>
      </w:r>
    </w:p>
    <w:bookmarkEnd w:id="10"/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стихийные явления – состояние, характеризующееся наличием или вероятностью разрушения, изменения состояния окружающей среды под влиянием природных воздействий, в том числе обусловленных бедствиями и катастрофами, угрожающее жизненно важным интересам личности и общества;</w:t>
      </w:r>
    </w:p>
    <w:bookmarkEnd w:id="11"/>
    <w:bookmarkStart w:name="z1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несчастный случай, связанный с трудовой деятельностью –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смерти;</w:t>
      </w:r>
    </w:p>
    <w:bookmarkEnd w:id="12"/>
    <w:bookmarkStart w:name="z1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неоперативный персонал – персонал, кроме оперативного и оперативно-ремонтного персонала;</w:t>
      </w:r>
    </w:p>
    <w:bookmarkEnd w:id="13"/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 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полный сброс нагрузки – сброс электрической или тепловой нагрузки электростанцией;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теплоэнергетики – источники тепловой энергии, тепловые сети и теплопотребляющие установки;</w:t>
      </w:r>
    </w:p>
    <w:bookmarkEnd w:id="17"/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источник тепловой энергии – теплоэлектроцентраль, котельные и другие устройства и (или) установки, предназначенные для производства тепловой энергии;</w:t>
      </w:r>
    </w:p>
    <w:bookmarkEnd w:id="18"/>
    <w:bookmarkStart w:name="z1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электроэнергетическая система Республики Казахстан (далее – ЕЭС) –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 Казахстан;</w:t>
      </w:r>
    </w:p>
    <w:bookmarkEnd w:id="19"/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ошибочные действия – действие или бездействие персонала, которое привело или не предотвратило возникновение технологического нарушения;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технологическое нарушение – отказ или повреждение оборудования электрических станций и сетей, оборудования источников тепловой энергии, тепловых сетей, в том числе вследствие возгорания или взрывов, отклонения от установленных режимов, несанкционированного отключения или ограничения работоспособности оборудования или его неисправности, которые привели к нарушению процесса производства, передачи, потребления электрической и (или) тепловой энергии.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нарушения классифицируются в соответствии с критериями, приведенными в Классификации технологических нарушений, согласно приложению 1 к настоящим Правилам.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технологических нарушений приведены в Классификационных признаках причин технологических нарушений, согласно приложению 2 к настоящим Правилам;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 – процесс, заключающийся в нарушении работоспособного состояния энергопредприятия или его оборудования;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энергоустановка – оборудование, предназначенное для производства, накопления, преобразования, передачи, распределения или потребления тепловой или электрической энергии;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энергоузел – обособленная территория, обладающая общностью инфраструктуры в сфере тепло и электроснабжения.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применяемые в настоящих Правилах, соответствуют понятиям, используемым в законодательстве Республики Казахстан в областях электроэнергетики и теплоэнергетики.</w:t>
      </w:r>
    </w:p>
    <w:bookmarkEnd w:id="27"/>
    <w:bookmarkStart w:name="z12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расследования</w:t>
      </w:r>
    </w:p>
    <w:bookmarkEnd w:id="28"/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расследования являются:</w:t>
      </w:r>
    </w:p>
    <w:bookmarkEnd w:id="29"/>
    <w:bookmarkStart w:name="z1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причин нарушения требований законодательства Республики Казахстан в областях электроэнергетики и теплоэнергетики и принятие соответствующих мер;</w:t>
      </w:r>
    </w:p>
    <w:bookmarkEnd w:id="30"/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лица (лиц), допустившего (допустивших) нарушения требований законодательства Республики Казахстан в областях электроэнергетики и теплоэнергетики.</w:t>
      </w:r>
    </w:p>
    <w:bookmarkEnd w:id="31"/>
    <w:bookmarkStart w:name="z1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проведения расследования являются:</w:t>
      </w:r>
    </w:p>
    <w:bookmarkEnd w:id="32"/>
    <w:bookmarkStart w:name="z1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(или) юридических лиц, а также государственных органов по конкретным фактам причинения вреда жизни, здоровью человека, окружающей среде, правам и законным интересам физических и юридических лиц, государства в случаях, когда такой факт коснулся широкого круга лиц и требуется установить конкретное лицо (конкретных лиц), допустившее (допустивших) нарушение;</w:t>
      </w:r>
    </w:p>
    <w:bookmarkEnd w:id="33"/>
    <w:bookmarkStart w:name="z1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аварии, технологические нарушения, по которым возникает необходимость выяснения обстоятельств, предшествовавших им, установления их причин, характера нарушений условий эксплуатации технических устройств, технологических процессов, нарушений требований в областях электроэнергетики и теплоэнергетики, определения мероприятий по ликвидации последствий и предотвращению подобных аварий, технологических нарушений, материального ущерба, причиненного аварией, технологическим нарушением.</w:t>
      </w:r>
    </w:p>
    <w:bookmarkEnd w:id="34"/>
    <w:bookmarkStart w:name="z1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Энергопроизводящие, энергопередающие организации и теплотранспортирующие субъекты (далее – энергопредприятия) в течение 1 часа с момента возникновения технологического нарушения представляет оперативное сообщение по телефону с дублированием посредством мобильных программ по обмену мгновенными сообщениями в соответствии с Регламентом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Казахстан, согласно приложению 3 к настоящим Правилам.</w:t>
      </w:r>
    </w:p>
    <w:bookmarkEnd w:id="35"/>
    <w:bookmarkStart w:name="z1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Энергопредприятие в течение 15 минут с момента возникновения технологического нарушения информирует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о факте возникновения технологического нарушения по телефону с дублированием посредствам мобильных программ по обмену мгновенными сообщениями.</w:t>
      </w:r>
    </w:p>
    <w:bookmarkEnd w:id="36"/>
    <w:bookmarkStart w:name="z1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12 часов с момента возникновения технологического нарушения энергопредприятие направляет письменное сообщение в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и системному оператору.</w:t>
      </w:r>
    </w:p>
    <w:bookmarkEnd w:id="37"/>
    <w:bookmarkStart w:name="z1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Оперативные и письменные сообщения содержат следующие сведения:</w:t>
      </w:r>
    </w:p>
    <w:bookmarkEnd w:id="38"/>
    <w:bookmarkStart w:name="z1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энергетического предприятия, дата и время возникновения технологического нарушения, несчастного случая;</w:t>
      </w:r>
    </w:p>
    <w:bookmarkEnd w:id="39"/>
    <w:bookmarkStart w:name="z1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причины технологического нарушения, несчастного случая;</w:t>
      </w:r>
    </w:p>
    <w:bookmarkEnd w:id="40"/>
    <w:bookmarkStart w:name="z1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отработавших защит, автоматики и блокировок;</w:t>
      </w:r>
    </w:p>
    <w:bookmarkEnd w:id="41"/>
    <w:bookmarkStart w:name="z1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вышедшего из строя оборудования и оставшегося в работе;</w:t>
      </w:r>
    </w:p>
    <w:bookmarkEnd w:id="42"/>
    <w:bookmarkStart w:name="z1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последствия технологического нарушения: объем поврежденного оборудования, недоотпуск, количество отключенных потребителей, время ликвидации технологического нарушения;</w:t>
      </w:r>
    </w:p>
    <w:bookmarkEnd w:id="43"/>
    <w:bookmarkStart w:name="z1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предварительные последствия несчастного случая;</w:t>
      </w:r>
    </w:p>
    <w:bookmarkEnd w:id="44"/>
    <w:bookmarkStart w:name="z1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 Имя Отчество (при его наличии) и должность передавшего информацию.</w:t>
      </w:r>
    </w:p>
    <w:bookmarkEnd w:id="45"/>
    <w:bookmarkStart w:name="z1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Технологические нарушения, предусмотренные:</w:t>
      </w:r>
    </w:p>
    <w:bookmarkEnd w:id="46"/>
    <w:bookmarkStart w:name="z1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пунктами 1 и 2 Классификаций технологических нарушений согласно приложению 1 к настоящим Правилам (далее – Классификации технологических нарушений), произошедших в централизованной системе теплоснабжения, расследуются комиссией, созданной приказом государственного органа по государственному энергетическому надзору и контролю;</w:t>
      </w:r>
    </w:p>
    <w:bookmarkEnd w:id="47"/>
    <w:bookmarkStart w:name="z1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7) 9), 10), 11), 12), 13) пункта 1 и подпунктами 4), 8), 9), 10) пункта 2 Классификаций технологических нарушений, произошедших в местной системе теплоснабжения, расследуются комиссией, созданной приказом местного исполнительного органа.</w:t>
      </w:r>
    </w:p>
    <w:bookmarkEnd w:id="48"/>
    <w:bookmarkStart w:name="z1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назначаются представители органов, организаций издавшие приказ.</w:t>
      </w:r>
    </w:p>
    <w:bookmarkEnd w:id="49"/>
    <w:bookmarkStart w:name="z1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Расследование начинается не позднее 3 рабочих дней с момента определения классификации технологического нарушения, которые исчисляются со следующего рабочего дня c момента определения классификации технологического нарушения, и не должны превышать 30 календарных дней.</w:t>
      </w:r>
    </w:p>
    <w:bookmarkEnd w:id="50"/>
    <w:bookmarkStart w:name="z1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по государственному энергетическому надзору и контролю или местный исполнительный орган (по компетенции) уведомляет субъект (объект) контроля, заинтересованные государственные органы о начале проведения расследования в течение 2 рабочих дней, которые исчисляются со следующего рабочего дня c момента возникновения технологического нарушения.</w:t>
      </w:r>
    </w:p>
    <w:bookmarkEnd w:id="51"/>
    <w:bookmarkStart w:name="z1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невозможности завершения расследования в период, предусмотренный пунктом 8 настоящих Правил, сроки расследования продлеваются только один раз на 30 календарных дней решением комиссии.</w:t>
      </w:r>
    </w:p>
    <w:bookmarkEnd w:id="52"/>
    <w:bookmarkStart w:name="z1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объективных обстоятельств, препятствующих проведению расследования в установленные настоящими Правилами сроки, сроки расследования приостанавливаются решением комиссии.</w:t>
      </w:r>
    </w:p>
    <w:bookmarkEnd w:id="53"/>
    <w:bookmarkStart w:name="z1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возобновляется после устранения обстоятельств, вызвавших его приостановление, по решению комиссии.</w:t>
      </w:r>
    </w:p>
    <w:bookmarkEnd w:id="54"/>
    <w:bookmarkStart w:name="z1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вынесения решения комиссии о возобновлении расследования течение сроков продолжается.</w:t>
      </w:r>
    </w:p>
    <w:bookmarkEnd w:id="55"/>
    <w:bookmarkStart w:name="z1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Работа комиссии проводится в соответствии с регламентом, установленным ее председателем, который выполняет организационные мероприятия и обеспечивает своевременное, качественное расследование и оформление его результатов.</w:t>
      </w:r>
    </w:p>
    <w:bookmarkEnd w:id="56"/>
    <w:bookmarkStart w:name="z1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из председателя и ее членов, а также секретаря, который не принимает участие в решении комиссии. Не учитывая секретаря, количество членов комиссии – нечетное.</w:t>
      </w:r>
    </w:p>
    <w:bookmarkEnd w:id="57"/>
    <w:bookmarkStart w:name="z1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тяжестью и характером технологического нарушения и включает представителей государственных органов, энергопредприятий, ремонтных, наладочных, проектных, научно-исследовательских, заводов-изготовителей, строительно-монтажных и иных заинтересованных лиц.</w:t>
      </w:r>
    </w:p>
    <w:bookmarkEnd w:id="58"/>
    <w:bookmarkStart w:name="z1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Технологические нарушения, произошедшие у потребителя и повлекшие за собой развитие в энергопередающей организации, расследуются с участием представителей обеих указанных сторон.</w:t>
      </w:r>
    </w:p>
    <w:bookmarkEnd w:id="59"/>
    <w:bookmarkStart w:name="z1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Энергетическим предприятием, на котором расследуется технологическое нарушение:</w:t>
      </w:r>
    </w:p>
    <w:bookmarkEnd w:id="60"/>
    <w:bookmarkStart w:name="z1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проводятся технические расчеты, лабораторные исследования, испытания;</w:t>
      </w:r>
    </w:p>
    <w:bookmarkEnd w:id="61"/>
    <w:bookmarkStart w:name="z1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выполняются фотоснимки поврежденного объекта.</w:t>
      </w:r>
    </w:p>
    <w:bookmarkEnd w:id="62"/>
    <w:bookmarkStart w:name="z1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 начала работы комиссии энергетическим предприятием:</w:t>
      </w:r>
    </w:p>
    <w:bookmarkEnd w:id="63"/>
    <w:bookmarkStart w:name="z1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характер и объем произошедшего технологического нарушения;</w:t>
      </w:r>
    </w:p>
    <w:bookmarkEnd w:id="64"/>
    <w:bookmarkStart w:name="z1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сохранение диаграмм регистрирующих приборов, осциллограмм, электронных записей оперативных переговоров, оперативных журналов, распечаток электронно-вычислительных машин, отдельных элементов и частей поврежденного оборудования;</w:t>
      </w:r>
    </w:p>
    <w:bookmarkEnd w:id="65"/>
    <w:bookmarkStart w:name="z1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фиксируются положения коммутационной аппаратуры, запорной и регулирующей арматуры, блинкеров и накладок;</w:t>
      </w:r>
    </w:p>
    <w:bookmarkEnd w:id="66"/>
    <w:bookmarkStart w:name="z1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собираются рапорты персонала, участвовавшего в ликвидации технологического нарушения, очевидцев нарушения;</w:t>
      </w:r>
    </w:p>
    <w:bookmarkEnd w:id="67"/>
    <w:bookmarkStart w:name="z1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осуществляется подборка ремонтной и проектной документации, протоколов, схем, заводских и производственных инструкций, режимных карт;</w:t>
      </w:r>
    </w:p>
    <w:bookmarkEnd w:id="68"/>
    <w:bookmarkStart w:name="z1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по решению комиссии обеспечивается проведение энергетической экспертизы и привлекаются независимые эксперты и иные заинтересованные лица.</w:t>
      </w:r>
    </w:p>
    <w:bookmarkEnd w:id="69"/>
    <w:bookmarkStart w:name="z1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энергетической экспертизы, отражающие мотивированные, обоснованные и полные выводы экспертов по предмету проведения экспертизы, используются комиссией для оформления результатов расследования;</w:t>
      </w:r>
    </w:p>
    <w:bookmarkEnd w:id="70"/>
    <w:bookmarkStart w:name="z1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определяется недоотпуск энергии согласно Определению недоотпуска электрической и тепловой энергии указанного в приложении 4 к настоящим Правилам.</w:t>
      </w:r>
    </w:p>
    <w:bookmarkEnd w:id="71"/>
    <w:bookmarkStart w:name="z1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Материалы, сформированные по итогам выполненных мероприятий, указанных в пунктах 13 и 14 настоящих Правил, предоставляются каждому члену комиссии. Описания и документы, передаваемые на рассмотрение комиссии, парафируются руководителем энергопредприятия, на территории которого произошло и расследуется технологическое нарушение.</w:t>
      </w:r>
    </w:p>
    <w:bookmarkEnd w:id="72"/>
    <w:bookmarkStart w:name="z1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расследования по запросу членов комиссии энергопредприятием предоставляются необходимые материалы, относящиеся к теме расследования.</w:t>
      </w:r>
    </w:p>
    <w:bookmarkEnd w:id="73"/>
    <w:bookmarkStart w:name="z1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расследовании описываются все причины возникновения, развития, изучаются и оцениваются:</w:t>
      </w:r>
    </w:p>
    <w:bookmarkEnd w:id="74"/>
    <w:bookmarkStart w:name="z1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обслуживающего персонала;</w:t>
      </w:r>
    </w:p>
    <w:bookmarkEnd w:id="75"/>
    <w:bookmarkStart w:name="z1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объектов и организаций их эксплуатации требованиям по безопасности, техническому состоянию и эксплуатации;</w:t>
      </w:r>
    </w:p>
    <w:bookmarkEnd w:id="76"/>
    <w:bookmarkStart w:name="z1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и сроки проведения ремонтов, профилактических осмотров и испытаний, контроля состояния оборудования;</w:t>
      </w:r>
    </w:p>
    <w:bookmarkEnd w:id="77"/>
    <w:bookmarkStart w:name="z1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технологической дисциплины при производстве ремонтных работ;</w:t>
      </w:r>
    </w:p>
    <w:bookmarkEnd w:id="78"/>
    <w:bookmarkStart w:name="z1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своевременность принятия мер по устранению аварийных очагов и дефектов оборудования;</w:t>
      </w:r>
    </w:p>
    <w:bookmarkEnd w:id="79"/>
    <w:bookmarkStart w:name="z1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изготовления оборудования и конструкций, выполнения проектных, строительных, монтажных и наладочных работ;</w:t>
      </w:r>
    </w:p>
    <w:bookmarkEnd w:id="80"/>
    <w:bookmarkStart w:name="z1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фактических параметров стихийных явлений (толщины стенки гололеда, скорости ветра и других) величинам, принятым в проекте и (или) установленным нормам;</w:t>
      </w:r>
    </w:p>
    <w:bookmarkEnd w:id="81"/>
    <w:bookmarkStart w:name="z1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энергетической экспертизы.</w:t>
      </w:r>
    </w:p>
    <w:bookmarkEnd w:id="82"/>
    <w:bookmarkStart w:name="z1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Вскрытие или разборка поврежденного оборудования проводится по разрешению председателя комиссии.</w:t>
      </w:r>
    </w:p>
    <w:bookmarkEnd w:id="83"/>
    <w:bookmarkStart w:name="z1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возможной опасности для людей и оборудования, разрешение на вскрытие и разборку принимает технический руководитель энергетического предприятия.</w:t>
      </w:r>
    </w:p>
    <w:bookmarkEnd w:id="84"/>
    <w:bookmarkStart w:name="z1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расследования оформляются актом о результатах расследования по форме согласно приложению 5 к настоящим Правилам.</w:t>
      </w:r>
    </w:p>
    <w:bookmarkEnd w:id="85"/>
    <w:bookmarkStart w:name="z1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расследования прикладываются результаты проведенной энергетической экспертизы, документы, подтверждающие выводы комиссии (акт осмотра поврежденного оборудования, регистрограммы, осциллограммы, выписки из оперативных журналов, объяснительные записки, схемы, чертежи, фотографии, результаты испытаний оборудования и металла, опросные листы).</w:t>
      </w:r>
    </w:p>
    <w:bookmarkEnd w:id="86"/>
    <w:bookmarkStart w:name="z1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Отказы II степени оформляются на энергопредприятии в журнале технологических нарушений по форме, установленной приложением 6 к настоящим Правилам.</w:t>
      </w:r>
    </w:p>
    <w:bookmarkEnd w:id="87"/>
    <w:bookmarkStart w:name="z1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Акт о результатах расследования подписывается всеми членами комиссии. </w:t>
      </w:r>
    </w:p>
    <w:bookmarkEnd w:id="88"/>
    <w:bookmarkStart w:name="z1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не согласные с выводами, указанными в акте о результатах расследования, представляют в письменном виде особое мнение для приобщения к акту о результатах расследования, при этом, акт о результатах расследования подписывается ими с оговоркой "с учетом особого мнения".</w:t>
      </w:r>
    </w:p>
    <w:bookmarkEnd w:id="89"/>
    <w:bookmarkStart w:name="z1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 о результатах расследования со всеми приложениями составляется в трех экземплярах: один для энергетического предприятия, второй для государственного органа по государственному энергетическому надзору и контролю или местного исполнительного органа (по компетенции), третий в течение следующего рабочего дня после завершения расследования направляется в государственный орган, осуществляющий в пределах своей компетенции деятельность в области правовой статистики и специальных учетов.</w:t>
      </w:r>
    </w:p>
    <w:bookmarkEnd w:id="90"/>
    <w:bookmarkStart w:name="z1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истечению срока исполнения каждого мероприятия согласно акта о результатах расследования энергопредприятие в течение 5 рабочих дней направляет информацию об исполнении мероприятия в государственный орган по государственному энергетическому надзору и контролю или местный исполнительный орган (по компетенции) с приложением подтверждающих материалов.</w:t>
      </w:r>
    </w:p>
    <w:bookmarkEnd w:id="91"/>
    <w:bookmarkStart w:name="z1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проведения расследования государственным органом по государственному энергетическому надзору и контролю или местным исполнительным органом (по компетенции) определяется (определяются) лицо (лица), допустившее (допустившие) нарушение требований законодательства Республики Казахстана в областях электроэнергетики и теплоэнергетики, ставшее основанием для проведения расследования.</w:t>
      </w:r>
    </w:p>
    <w:bookmarkEnd w:id="92"/>
    <w:bookmarkStart w:name="z1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расследования в отношении лица (лиц), допустившего (допустивших) нарушение, принимаются меры, предусмотренные законами Республики Казахстан.</w:t>
      </w:r>
    </w:p>
    <w:bookmarkEnd w:id="93"/>
    <w:bookmarkStart w:name="z1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Итоги проведения расследования публикуются на интернет-ресурсе органа контроля, за исключением сведений, составляющих государственные секреты либо иную охраняемую законами Республики Казахстан тайну.</w:t>
      </w:r>
    </w:p>
    <w:bookmarkEnd w:id="94"/>
    <w:bookmarkStart w:name="z1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Технологические нарушения в работе объединенной энергетической системы (далее – ОЭС) Центральной Азии и ЕЭС Республики Казахстан, произошедшие по вине сопредельных государств расследуются в соответствии с требованиями Инструкции по расследованию и учету нарушений в работе ОЭС Центральной Азии и ЕЭС Казахстана, утвержденной Советом ОЭС Центральной Азии (Протокол 49 – заседания 31 июля 2003 – 1 августа 2003, город Бишкек) (далее – Инструкция). Данные технологические нарушения подлежат специальному учету в соответствии с Инструкцией.</w:t>
      </w:r>
    </w:p>
    <w:bookmarkEnd w:id="95"/>
    <w:bookmarkStart w:name="z19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технологических нарушений</w:t>
      </w:r>
    </w:p>
    <w:bookmarkEnd w:id="96"/>
    <w:bookmarkStart w:name="z1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Учету подлежат технологические нарушения, произошедшие в работе единой электроэнергетической системы, электростанций, электрических сетей и объектов теплоэнергетики, в соответствии с Классификацией технологических нарушений.</w:t>
      </w:r>
    </w:p>
    <w:bookmarkEnd w:id="97"/>
    <w:bookmarkStart w:name="z1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Учет технологических нарушений производится энергопредприятиями в течение всего времени работы энергоустановок с момента окончания их комплексного опробования (под нагрузкой) и приемки в промышленную или опытно-промышленную эксплуатацию.</w:t>
      </w:r>
    </w:p>
    <w:bookmarkEnd w:id="98"/>
    <w:bookmarkStart w:name="z1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Технологическое нарушение, охватывающее несколько энергопредприятий, в зависимости от масштаба, центра развития, вины участника учитывается на одном или нескольких энергетических предприятиях по решению комиссии.</w:t>
      </w:r>
    </w:p>
    <w:bookmarkEnd w:id="99"/>
    <w:bookmarkStart w:name="z1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Каждое энергопредприятие ежемесячно, до седьмого числа месяца, следующего за отчетным, направляет в государственный орган по государственному энергетическому надзору и контролю или местный исполнительный орган (по компетенции) сводную отчетность о технологических нарушениях по форме, установленной приложением 7 к настоящим Правилам.</w:t>
      </w:r>
    </w:p>
    <w:bookmarkEnd w:id="100"/>
    <w:bookmarkStart w:name="z1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технологических нарушений, в том числе регистрация актов о результатах расследований, на энергопредприятиях ведется в журнале учета технологических нарушений, форма которого установлена приложением 8 к настоящим Правилам.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bookmarkStart w:name="z2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технологических нарушений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и тяжести последствий технологические нарушения в работе единой электроэнергетической системы Республики Казахстан (далее – ЕЭС), электростанций, источников тепловой энергии, электрических и тепловых сетей классифицируются на аварии, отказы I степени и отказы II степени.</w:t>
      </w:r>
    </w:p>
    <w:bookmarkEnd w:id="103"/>
    <w:bookmarkStart w:name="z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Авариями являются: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электростанций; пожар на электростанции, электрической подстанции;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более суток всего генерирующего оборудования или простою его части на срок 25 суток и более;</w:t>
      </w:r>
    </w:p>
    <w:bookmarkEnd w:id="105"/>
    <w:bookmarkStart w:name="z2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повреждение, которое привело к вынужденному простою, продолжительностью 25 суток и более, котла мощностью 100 Гкал/час, турбины мощностью 50 мегаватт (далее – МВт) и выше, генератора мощностью 60 МВт и выше, трансформатора мощностью 75 мегавольт ампер (далее – МВА) и выше; реактора, выключателя, линии электропередачи напряжением 220 киловольт (далее – кВ) и выше;</w:t>
      </w:r>
    </w:p>
    <w:bookmarkEnd w:id="106"/>
    <w:bookmarkStart w:name="z2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повреждение или нарушение работоспособности сооружений гидроэлектростанции установленной мощностью 100 МВт и более, которое привело:</w:t>
      </w:r>
    </w:p>
    <w:bookmarkEnd w:id="107"/>
    <w:bookmarkStart w:name="z2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сбросу воды из водохранилища с превышением максимальной расчетной способности гидроузла;</w:t>
      </w:r>
    </w:p>
    <w:bookmarkEnd w:id="108"/>
    <w:bookmarkStart w:name="z2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снижению располагаемой мощности гидроэлектростанции на 50 % и более;</w:t>
      </w:r>
    </w:p>
    <w:bookmarkEnd w:id="109"/>
    <w:bookmarkStart w:name="z2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уровня воды в верхнем бьефе за предельно-допустимые значения;</w:t>
      </w:r>
    </w:p>
    <w:bookmarkEnd w:id="110"/>
    <w:bookmarkStart w:name="z2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ЕЭС и ее изолированной части (энергоузел) с частотой ниже 49 Герц (далее – Гц) более 30 минут или работа с частотой более 51 Гц более трех минут;</w:t>
      </w:r>
    </w:p>
    <w:bookmarkEnd w:id="111"/>
    <w:bookmarkStart w:name="z2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целостности ЕЭС с разделением ее на отдельные части или нарушение работы электростанции и (или) электрической сети, вызвавшее недоотпуск электрической энергии потребителям в размере 250000 киловатт-часов (кВт.ч.) и более;</w:t>
      </w:r>
    </w:p>
    <w:bookmarkEnd w:id="112"/>
    <w:bookmarkStart w:name="z2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полный сброс нагрузки электростанцией, без учета нагрузки отопительных (водогрейных и паровых) котлов, если суммарная приведенная электрическая и тепловая нагрузка составляла 300 МВт и выше, за исключением одноблочного режима работы;</w:t>
      </w:r>
    </w:p>
    <w:bookmarkEnd w:id="113"/>
    <w:bookmarkStart w:name="z2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повреждения или неисправности на теплоисточнике, повлекшие работу тепловой сети с температурой сетевой воды в прямой тепловой магистрали на 25°С ниже утвержденного графика более пяти суток;</w:t>
      </w:r>
    </w:p>
    <w:bookmarkEnd w:id="114"/>
    <w:bookmarkStart w:name="z2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прорыв дамбы золошлакоотвала электростанции, сопровождающийся сбросом золошлаковых отходов в окружающую среду;</w:t>
      </w:r>
    </w:p>
    <w:bookmarkEnd w:id="115"/>
    <w:bookmarkStart w:name="z2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котельных; пожары на котельной;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более суток всего оборудования вырабатывающего тепловую энергию или простою его части на срок 25 суток и более;</w:t>
      </w:r>
    </w:p>
    <w:bookmarkEnd w:id="116"/>
    <w:bookmarkStart w:name="z2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повреждение, которое привело к вынужденному простою, продолжительностью 25 суток и более парового котла производительностью 160 тонн в час (далее – т/час) и выше, водогрейного котла производительностью 100 гигакалорий в час (далее – Гкал/час) и выше;</w:t>
      </w:r>
    </w:p>
    <w:bookmarkEnd w:id="117"/>
    <w:bookmarkStart w:name="z2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выход из строя и последующий вывод в аварийный ремонт оборудования котельных, вызвавшее работу тепловой сети с температурой сетевой воды в прямой тепловой магистрали на 250С ниже утвержденного графика в течение суток и более;</w:t>
      </w:r>
    </w:p>
    <w:bookmarkEnd w:id="118"/>
    <w:bookmarkStart w:name="z2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прорыв дамбы золошлакоотвала котельных, сопровождающийся сбросом золошлаковых отходов в окружающую среду;</w:t>
      </w:r>
    </w:p>
    <w:bookmarkEnd w:id="119"/>
    <w:bookmarkStart w:name="z2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повреждение тепловых сетей, вызвавшее перерыв теплоснабжения потребителей в отопительный сезон на срок более 24 часов.</w:t>
      </w:r>
    </w:p>
    <w:bookmarkEnd w:id="120"/>
    <w:bookmarkStart w:name="z2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Отказами I степени являются:</w:t>
      </w:r>
    </w:p>
    <w:bookmarkEnd w:id="121"/>
    <w:bookmarkStart w:name="z2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электростанций; пожар на электростанции, электрической подстанции;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менее суток всего генерирующего оборудования или простою его части на срок от 10 до 25 суток;</w:t>
      </w:r>
    </w:p>
    <w:bookmarkEnd w:id="122"/>
    <w:bookmarkStart w:name="z2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повреждение, которое привело к вынужденному простою, продолжительностью от 10 до 25 суток, котла мощностью 100 Гкал/час, турбины мощностью 50 МВт, генератора мощностью 60 МВт и выше, трансформатора мощностью 75 МВА и выше; реактора, выключателя, линии электропередачи напряжением 220 кВ и выше;</w:t>
      </w:r>
    </w:p>
    <w:bookmarkEnd w:id="123"/>
    <w:bookmarkStart w:name="z2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целостности ЕЭС с разделением ее на отдельные части или нарушение работы электростанции и (или) электрической сети, вызвавшее недоотпуск электрической энергии потребителям в размере от 100000 до 250000 кВт.ч.;</w:t>
      </w:r>
    </w:p>
    <w:bookmarkEnd w:id="124"/>
    <w:bookmarkStart w:name="z2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повреждения или неисправности на источнике тепловой энергии, повлекшие работу тепловой сети с температурой сетевой воды в прямой тепловой магистрали на 15°С ниже утвержденного графика от 3 до 5 суток;</w:t>
      </w:r>
    </w:p>
    <w:bookmarkEnd w:id="125"/>
    <w:bookmarkStart w:name="z2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ЕЭС или ее изолированной части (энергоузел) с частотой ниже 49,0 Гц продолжительностью до 30 минут или с частотой 51 Гц в менее трех минут;</w:t>
      </w:r>
    </w:p>
    <w:bookmarkEnd w:id="126"/>
    <w:bookmarkStart w:name="z2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полный сброс нагрузки электростанцией без учета нагрузок отопительных (водогрейных и паровых) котлов, если суммарная приведенная электрическая и тепловая нагрузка составляла менее 300 МВт, за исключением одноблочного режима работы вне осенне-зимний период;</w:t>
      </w:r>
    </w:p>
    <w:bookmarkEnd w:id="127"/>
    <w:bookmarkStart w:name="z2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повреждение несущих элементов зданий и сооружений, вынужденное отключение или ограничение работоспособности основного оборудования (независимо от мощности) электрических станций и (или) подстанций, линий электропередачи, вызвавшее недоотпуск электрической энергии потребителям от 100000 до 250000 кВт*ч.;</w:t>
      </w:r>
    </w:p>
    <w:bookmarkEnd w:id="128"/>
    <w:bookmarkStart w:name="z2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выход из строя и последующий вывод в аварийный ремонт водовода, газо-мазутопровода, тракта топливоподачи, электрических или тепловых собственных нужд котельных; пожары на котельной; разрыв главного или питательного трубопроводов; обрушение несущих элементов зданий и сооружений, если хотя бы один из вышеперечисленных случаев привел к полному останову на срок менее суток всего оборудования вырабатывающего тепловую энергию или простою его части на срок от 10 до 25 суток;</w:t>
      </w:r>
    </w:p>
    <w:bookmarkEnd w:id="129"/>
    <w:bookmarkStart w:name="z2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выход из строя и последующий вывод в аварийный ремонт оборудования котельных, вызвавшее работу тепловой сети с температурой сетевой воды в прямой тепловой магистрали на 150С ниже утвержденного графика менее суток;</w:t>
      </w:r>
    </w:p>
    <w:bookmarkEnd w:id="130"/>
    <w:bookmarkStart w:name="z2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повреждение тепловых сетей, вызвавшее перерыв теплоснабжения потребителей в отопительный сезон от 16 до 24 часов.</w:t>
      </w:r>
    </w:p>
    <w:bookmarkEnd w:id="131"/>
    <w:bookmarkStart w:name="z2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Отказами II степени являются:</w:t>
      </w:r>
    </w:p>
    <w:bookmarkEnd w:id="132"/>
    <w:bookmarkStart w:name="z2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режимов энергопотребления в национальных и региональных электрических сетях ЕЭС Казахстана вызвавшие работу устройств защит в сетях 220 кВ и выше, кроме случаев работы с успешным автоматическим повторным включением (АПВ);</w:t>
      </w:r>
    </w:p>
    <w:bookmarkEnd w:id="133"/>
    <w:bookmarkStart w:name="z2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работоспособности средств диспетчерской связи и систем телемеханики на срок более одних суток;</w:t>
      </w:r>
    </w:p>
    <w:bookmarkEnd w:id="134"/>
    <w:bookmarkStart w:name="z2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неправильные действия защит и (или) автоматики, кроме случаев работы этих устройств на сигнал;</w:t>
      </w:r>
    </w:p>
    <w:bookmarkEnd w:id="135"/>
    <w:bookmarkStart w:name="z2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отключение потребителей действием автоматики ограничения перетока мощности в сетях 220 кВ и выше;</w:t>
      </w:r>
    </w:p>
    <w:bookmarkEnd w:id="136"/>
    <w:bookmarkStart w:name="z2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повреждение, ошибочное или вынужденное отключение энергетического оборудования электростанций, котельных, электрических и тепловых сетей, если оно не является аварией или отказом I степени.</w:t>
      </w:r>
    </w:p>
    <w:bookmarkEnd w:id="137"/>
    <w:bookmarkStart w:name="z2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Внеплановый вывод из работы оборудования по оперативной заявке для устранения мелких дефектов и неисправностей (замена прокладок, набивка сальников, расшлаковка котлов, замена элементов опор, замена нулевых изоляторов, чистка изоляции, устранение протечек масла), выявленных при профилактических осмотрах и контроле, аварией или отказами в работе не оформляется. Такие работы учитываются в оперативно-технической документации, если вывод оборудования из работы не привел к невыполнению установленного диспетчерского графика, аварийным отключениям и ограничениям потребителей.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bookmarkStart w:name="z23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Классификационные признаки причин технологических нарушений</w:t>
      </w:r>
    </w:p>
    <w:bookmarkEnd w:id="139"/>
    <w:bookmarkStart w:name="z2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Классификационными признаками технических причин технологических нарушений являются:</w:t>
      </w:r>
    </w:p>
    <w:bookmarkEnd w:id="140"/>
    <w:bookmarkStart w:name="z2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структуры материала установки, ее детали или узла;</w:t>
      </w:r>
    </w:p>
    <w:bookmarkEnd w:id="141"/>
    <w:bookmarkStart w:name="z2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сварки, пайки;</w:t>
      </w:r>
    </w:p>
    <w:bookmarkEnd w:id="142"/>
    <w:bookmarkStart w:name="z2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механического соединения;</w:t>
      </w:r>
    </w:p>
    <w:bookmarkEnd w:id="143"/>
    <w:bookmarkStart w:name="z2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механический износ;</w:t>
      </w:r>
    </w:p>
    <w:bookmarkEnd w:id="144"/>
    <w:bookmarkStart w:name="z2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золовой износ;</w:t>
      </w:r>
    </w:p>
    <w:bookmarkEnd w:id="145"/>
    <w:bookmarkStart w:name="z2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коррозионный износ;</w:t>
      </w:r>
    </w:p>
    <w:bookmarkEnd w:id="146"/>
    <w:bookmarkStart w:name="z2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эрозионный износ;</w:t>
      </w:r>
    </w:p>
    <w:bookmarkEnd w:id="147"/>
    <w:bookmarkStart w:name="z2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 герметичности;</w:t>
      </w:r>
    </w:p>
    <w:bookmarkEnd w:id="148"/>
    <w:bookmarkStart w:name="z2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нормативного значения вибрации;</w:t>
      </w:r>
    </w:p>
    <w:bookmarkEnd w:id="149"/>
    <w:bookmarkStart w:name="z2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взрыв;</w:t>
      </w:r>
    </w:p>
    <w:bookmarkEnd w:id="150"/>
    <w:bookmarkStart w:name="z2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термическое повреждение, перегрев, пережог;</w:t>
      </w:r>
    </w:p>
    <w:bookmarkEnd w:id="151"/>
    <w:bookmarkStart w:name="z2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электродуговое повреждение;</w:t>
      </w:r>
    </w:p>
    <w:bookmarkEnd w:id="152"/>
    <w:bookmarkStart w:name="z2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нарушение электрической изоляции;</w:t>
      </w:r>
    </w:p>
    <w:bookmarkEnd w:id="153"/>
    <w:bookmarkStart w:name="z2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нарушение электрического контакта;</w:t>
      </w:r>
    </w:p>
    <w:bookmarkEnd w:id="154"/>
    <w:bookmarkStart w:name="z2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механическое разрушение (повреждение);</w:t>
      </w:r>
    </w:p>
    <w:bookmarkEnd w:id="155"/>
    <w:bookmarkStart w:name="z2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загорание или пожар;</w:t>
      </w:r>
    </w:p>
    <w:bookmarkEnd w:id="156"/>
    <w:bookmarkStart w:name="z2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нарушение устойчивости электрической сети;</w:t>
      </w:r>
    </w:p>
    <w:bookmarkEnd w:id="157"/>
    <w:bookmarkStart w:name="z2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нарушение противоаварийной автоматики;</w:t>
      </w:r>
    </w:p>
    <w:bookmarkEnd w:id="158"/>
    <w:bookmarkStart w:name="z2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неклассифицированные причины (исчерпание ресурса, зашлаковка и другое);</w:t>
      </w:r>
    </w:p>
    <w:bookmarkEnd w:id="159"/>
    <w:bookmarkStart w:name="z2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нарушения в работе систем диспетчерского и технологического управления производством.</w:t>
      </w:r>
    </w:p>
    <w:bookmarkEnd w:id="160"/>
    <w:bookmarkStart w:name="z2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Классификационными признаками организационных причин технологических нарушений являются:</w:t>
      </w:r>
    </w:p>
    <w:bookmarkEnd w:id="161"/>
    <w:bookmarkStart w:name="z2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ошибочные действия оперативного персонала;</w:t>
      </w:r>
    </w:p>
    <w:bookmarkEnd w:id="162"/>
    <w:bookmarkStart w:name="z2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ошибочные действия неоперативного персонала;</w:t>
      </w:r>
    </w:p>
    <w:bookmarkEnd w:id="163"/>
    <w:bookmarkStart w:name="z2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недостатки в работе руководящего персонала энергопредприятия и (или) его структурных подразделений;</w:t>
      </w:r>
    </w:p>
    <w:bookmarkEnd w:id="164"/>
    <w:bookmarkStart w:name="z2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неудовлетворительная организация технического обслуживания и ремонта оборудования;</w:t>
      </w:r>
    </w:p>
    <w:bookmarkEnd w:id="165"/>
    <w:bookmarkStart w:name="z2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недостатки эксплуатации;</w:t>
      </w:r>
    </w:p>
    <w:bookmarkEnd w:id="166"/>
    <w:bookmarkStart w:name="z2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дефекты проекта;</w:t>
      </w:r>
    </w:p>
    <w:bookmarkEnd w:id="167"/>
    <w:bookmarkStart w:name="z2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дефекты конструкции;</w:t>
      </w:r>
    </w:p>
    <w:bookmarkEnd w:id="168"/>
    <w:bookmarkStart w:name="z2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дефекты изготовления;</w:t>
      </w:r>
    </w:p>
    <w:bookmarkEnd w:id="169"/>
    <w:bookmarkStart w:name="z2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дефекты монтажа;</w:t>
      </w:r>
    </w:p>
    <w:bookmarkEnd w:id="170"/>
    <w:bookmarkStart w:name="z2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дефекты ремонта;</w:t>
      </w:r>
    </w:p>
    <w:bookmarkEnd w:id="171"/>
    <w:bookmarkStart w:name="z2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дефекты строительства;</w:t>
      </w:r>
    </w:p>
    <w:bookmarkEnd w:id="172"/>
    <w:bookmarkStart w:name="z2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воздействие стихийных явлений;</w:t>
      </w:r>
    </w:p>
    <w:bookmarkEnd w:id="173"/>
    <w:bookmarkStart w:name="z2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воздействие посторонних лиц и организаций;</w:t>
      </w:r>
    </w:p>
    <w:bookmarkEnd w:id="174"/>
    <w:bookmarkStart w:name="z2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неклассифицированные причины (износ оборудования, находящегося в эксплуатации свыше нормативного срока эксплуатации, воздействие птиц, грызунов).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</w:tbl>
    <w:bookmarkStart w:name="z27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энергопредприятиями оперативных сообщений</w:t>
      </w:r>
      <w:r>
        <w:br/>
      </w:r>
      <w:r>
        <w:rPr>
          <w:rFonts w:ascii="Times New Roman"/>
          <w:b/>
          <w:i w:val="false"/>
          <w:color w:val="000000"/>
        </w:rPr>
        <w:t>о произошедших технологических нарушениях и несчастных случаях</w:t>
      </w:r>
    </w:p>
    <w:bookmarkEnd w:id="176"/>
    <w:bookmarkStart w:name="z2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произошедших технологических нарушениях и несчастных случаях на энергопредприятиях согласно следующей таблице.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по которым предоставляются оперативные сообщения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предоставления сообщений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телефону с дублированием посредством мобильных программ по обмену мгновенными сообщениями в течение 1 часа и письменно не позднее 12 часов сообщается с момента возникновения внештатных ситуаций: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повреждение, отключение в электрических сетях 220 кВ и выше и (или) неправильная работа автоматики ограничения перетока мощности в этих сетях;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РДЦ СО и в ТД Госэнергонадзора и в Местный исполнительный орган (по компетенции), РДЦ СО сообщает в НДЦ СО, ТД Госэнергонадзора и в Местный исполнительный орган (по компетенции)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сообщают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 пожаров, взрывов с повреждением оборудования на энергопредприятях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сброс нагрузки электростанцией, источником тепловой энергии;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 дамб золошлаковых отвалов или плотин гидросооружений, а также обрушением основных конструкций зданий и сооружений;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единой электроэнергетической системы Республики Казахстан на несколько частей;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сообщает руководству Госэнергонадзора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циркуляции или повреждение в тепловых сетях в отопительный сезон;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РДЦ СО, в Местный исполнительный орган и ТД Госэнергонадзора (по компетенции)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НДЦ СО и ТД Госэнергонадзора сообщает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ЦДС ЭП сообщает в ТД Госэнергонадзора и в Местный исполнительный орган (по компетенции)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Госэнергонадзора руководству Госэнергонадзора и/или руководителю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пожаров, взрывов с повреждением оборудования на электростанциях, источниках тепловой энергии, электрических и тепловых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 отключение в электрических сетях 110 кВ и неправильная работа автоматики ограничения перетока мощности в этих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и/или повреждение 2 и более линий электропередач в пределах одного энергетического предприятия, а также оборудования в электрических сетях напряжением 6-35 кВ, или повлекшее за собой массовое отключение потребителей от электрической энергии более 0,5 МВт или в результате стихийных явлений;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работы средств диспетчерского и технологического управления, вызвавшее полную потерю связи диспетчера с управляемым объектом на срок более 1 часа;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оборудования, технологических зданий и сооружений электростанции, источников тепловой энергии и тепловых сетей;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действие защит и автоматики;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оборудования электростанции, электрической подстанции, электрической или тепловой сети действием автоматических защитных устройств или персоналом из-за недопустимых отклонений технологических параметров или по иным причинам;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энергоснабжения: крупных предприятий промышленности, транспорта, связи, добычи и транспорта газа и нефти, их переработки; городов (поселков) или жилых районов;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Энергопредприятие в течение 15 минут с момента возникновения технологического нарушения информирует соответствующий Территориальный департамент органа по государственному энергетическому надзору и контролю по областям и городам Астана, Алматы, Шымкент и местный исполнительный орган о факте возникновения технологического нарушения по телефону с дублированием посредствам мобильных программ по обмену мгновенными сообщениями.</w:t>
      </w:r>
    </w:p>
    <w:bookmarkEnd w:id="197"/>
    <w:bookmarkStart w:name="z37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Оперативные и письменные сообщения содержат следующие сведения:</w:t>
      </w:r>
    </w:p>
    <w:bookmarkEnd w:id="198"/>
    <w:bookmarkStart w:name="z38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энергетического предприятия, дата и время возникновения технологического нарушения, несчастного случая;</w:t>
      </w:r>
    </w:p>
    <w:bookmarkEnd w:id="199"/>
    <w:bookmarkStart w:name="z38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причины технологического нарушения, несчастного случая;</w:t>
      </w:r>
    </w:p>
    <w:bookmarkEnd w:id="200"/>
    <w:bookmarkStart w:name="z38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перечень отработавших защит, автоматики и блокировок;</w:t>
      </w:r>
    </w:p>
    <w:bookmarkEnd w:id="201"/>
    <w:bookmarkStart w:name="z38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вышедшего из строя оборудования и оставшегося в работе;</w:t>
      </w:r>
    </w:p>
    <w:bookmarkEnd w:id="202"/>
    <w:bookmarkStart w:name="z38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последствия технологического нарушения: объем поврежденного оборудования, недоотпуск, количество отключенных потребителей, время ликвидации технологического нарушения;</w:t>
      </w:r>
    </w:p>
    <w:bookmarkEnd w:id="203"/>
    <w:bookmarkStart w:name="z38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предварительные последствия несчастного случая;</w:t>
      </w:r>
    </w:p>
    <w:bookmarkEnd w:id="204"/>
    <w:bookmarkStart w:name="z38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 Имя Отчество (при его наличии) и должность передавшего информацию.</w:t>
      </w:r>
    </w:p>
    <w:bookmarkEnd w:id="205"/>
    <w:bookmarkStart w:name="z3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6"/>
    <w:bookmarkStart w:name="z3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ЦДС ЭП – центральная диспетчерская служба энергопредприятия;</w:t>
      </w:r>
    </w:p>
    <w:bookmarkEnd w:id="207"/>
    <w:bookmarkStart w:name="z3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РДЦ СО – региональный диспетчерский центр системного оператора;</w:t>
      </w:r>
    </w:p>
    <w:bookmarkEnd w:id="208"/>
    <w:bookmarkStart w:name="z39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НДЦ СО – национальный диспетчерский центр системного оператора;</w:t>
      </w:r>
    </w:p>
    <w:bookmarkEnd w:id="209"/>
    <w:bookmarkStart w:name="z39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Госэнергонадзора – Руководство Центрального аппарата государственного органа по государственному энергетическому надзору и контролю;</w:t>
      </w:r>
    </w:p>
    <w:bookmarkEnd w:id="210"/>
    <w:bookmarkStart w:name="z39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 Госэнергонадзора – Территориальные департаменты органа по государственному энергетическому надзору и контролю по областям и городам Астана, Алматы и Шымкент.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системах теплоснабжения</w:t>
            </w:r>
          </w:p>
        </w:tc>
      </w:tr>
    </w:tbl>
    <w:bookmarkStart w:name="z39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недоотпуска электрической и тепловой энергии</w:t>
      </w:r>
    </w:p>
    <w:bookmarkEnd w:id="212"/>
    <w:bookmarkStart w:name="z39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Недоотпуск электрической и тепловой энергии потребителям в связи с произошедшим технологическим нарушением в работе вычисляется с момента прекращения или ограничения подачи энергии к ее возобновлению с нормальными параметрами всем потребителям.</w:t>
      </w:r>
    </w:p>
    <w:bookmarkEnd w:id="213"/>
    <w:bookmarkStart w:name="z39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Недоотпуск энергии вычисляется как в случае перерыва энергоснабжения, так и ограничений, связанных с нарушением нормального режима.</w:t>
      </w:r>
    </w:p>
    <w:bookmarkEnd w:id="214"/>
    <w:bookmarkStart w:name="z39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Недоотпуск электрической энергии во время перерыва энергоснабжения в связи с отключением линии электропередачи (воздушных или кабельных) вычисляется, исходя из нагрузки этих линий и длительности пребывания их в отключенном состоянии.</w:t>
      </w:r>
    </w:p>
    <w:bookmarkEnd w:id="215"/>
    <w:bookmarkStart w:name="z39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Недоотпуск электроэнергии потребителям, вызванный аварийной остановкой оборудования в связи с его повреждением или неисправностью, если есть планы электропотребления (лимиты), определяется как разница между плановым и фактическим потреблением электроэнергии за время, когда имел место недоотпуск.</w:t>
      </w:r>
    </w:p>
    <w:bookmarkEnd w:id="216"/>
    <w:bookmarkStart w:name="z39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других случаях - как разница между среднесуточным потреблением электроэнергии за три предшествующих рабочих дня и фактическим потреблением за то время, когда имел место недоотпуск.</w:t>
      </w:r>
    </w:p>
    <w:bookmarkEnd w:id="217"/>
    <w:bookmarkStart w:name="z40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недоотпуска электроэнергии указывается в акте о результатах расследования, а расчет является одним из приложений к акту о результатах расcледования.</w:t>
      </w:r>
    </w:p>
    <w:bookmarkEnd w:id="218"/>
    <w:bookmarkStart w:name="z40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Недоотпуск тепловой энергии во время отключения потребителей вычисляется, исходя из средней нагрузки за три предыдущих рабочих дня и длительность отключения.</w:t>
      </w:r>
    </w:p>
    <w:bookmarkEnd w:id="219"/>
    <w:bookmarkStart w:name="z40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Недоотпуск тепловой энергии в случае ограничений потребителей вычисляется, исходя из разницы между тепловой энергией, которая должна быть отпущена потребителям с нормальными параметрами, и фактически отпущенной энергией за весь период ограничения.</w:t>
      </w:r>
    </w:p>
    <w:bookmarkEnd w:id="220"/>
    <w:bookmarkStart w:name="z40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недоотпуска электрической и/или тепловой энергии подписывается техническим руководителем предприятия.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расследования</w:t>
      </w:r>
      <w:r>
        <w:br/>
      </w:r>
      <w:r>
        <w:rPr>
          <w:rFonts w:ascii="Times New Roman"/>
          <w:b/>
          <w:i w:val="false"/>
          <w:color w:val="000000"/>
        </w:rPr>
        <w:t>№_____</w:t>
      </w:r>
    </w:p>
    <w:bookmarkEnd w:id="222"/>
    <w:bookmarkStart w:name="z40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или установки, на которых произошло технологическое нарушение.</w:t>
      </w:r>
    </w:p>
    <w:bookmarkEnd w:id="223"/>
    <w:bookmarkStart w:name="z40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время возникновения технологического нарушения.</w:t>
      </w:r>
    </w:p>
    <w:bookmarkEnd w:id="224"/>
    <w:bookmarkStart w:name="z40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признак технологического нарушения.</w:t>
      </w:r>
    </w:p>
    <w:bookmarkEnd w:id="225"/>
    <w:bookmarkStart w:name="z41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Недоотпуск энергии (тысяч киловатт часов/гигакалорий).</w:t>
      </w:r>
    </w:p>
    <w:bookmarkEnd w:id="226"/>
    <w:bookmarkStart w:name="z41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режима работы, описание и оценка действий персонала.</w:t>
      </w:r>
    </w:p>
    <w:bookmarkEnd w:id="227"/>
    <w:bookmarkStart w:name="z41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возникновения технологического нарушения, его развития, описание и оценка действий персонала.</w:t>
      </w:r>
    </w:p>
    <w:bookmarkEnd w:id="228"/>
    <w:bookmarkStart w:name="z4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и время восстановления режима.</w:t>
      </w:r>
    </w:p>
    <w:bookmarkEnd w:id="229"/>
    <w:bookmarkStart w:name="z4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Причина возникновения и развития технологического нарушения.</w:t>
      </w:r>
    </w:p>
    <w:bookmarkEnd w:id="230"/>
    <w:bookmarkStart w:name="z4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Недостатки эксплуатации, способствовавшие возникновению технологического нарушения или препятствовавшие его локализации.</w:t>
      </w:r>
    </w:p>
    <w:bookmarkEnd w:id="231"/>
    <w:bookmarkStart w:name="z4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Недостатки проекта, конструкции и изготовления оборудования, строительно-монтажных и наладочных работ, способствовавшие возникновению и развитию технологического нарушения или препятствовавшие его локализации.</w:t>
      </w:r>
    </w:p>
    <w:bookmarkEnd w:id="232"/>
    <w:bookmarkStart w:name="z4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Основные (организационные и технические) мероприятия по недопущению подобных технологических нарушений.</w:t>
      </w:r>
    </w:p>
    <w:bookmarkEnd w:id="233"/>
    <w:bookmarkStart w:name="z4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поврежденного оборудования, узлов и устройств.</w:t>
      </w:r>
    </w:p>
    <w:bookmarkEnd w:id="234"/>
    <w:p>
      <w:pPr>
        <w:spacing w:after="0"/>
        <w:ind w:left="0"/>
        <w:jc w:val="both"/>
      </w:pPr>
      <w:bookmarkStart w:name="z419" w:id="235"/>
      <w:r>
        <w:rPr>
          <w:rFonts w:ascii="Times New Roman"/>
          <w:b w:val="false"/>
          <w:i w:val="false"/>
          <w:color w:val="000000"/>
          <w:sz w:val="28"/>
        </w:rPr>
        <w:t>
      13. Дата и время восстановления поврежденного оборудования. Комиссия, расследовавшая технологическое нарушение, назначена приказом: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"________" 20____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 (должность,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наличии)) (должность,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составлен "____" _________ 20____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технологических нарушений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технологического 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произошло технологическое нарушена (краткое описание технологического нарушения)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 организационные классификационные признаки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Поврежденное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 электрической и тепловой энергии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Недостатки, приведшие к технологическому нарушению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предотвращению повторных технологических 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расследований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инициалы, должность членов комиссии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членов комиссии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безвозмездной основе</w:t>
            </w:r>
          </w:p>
        </w:tc>
      </w:tr>
    </w:tbl>
    <w:p>
      <w:pPr>
        <w:spacing w:after="0"/>
        <w:ind w:left="0"/>
        <w:jc w:val="both"/>
      </w:pPr>
      <w:bookmarkStart w:name="z473" w:id="23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государственный орган по государственному энергетическому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надзору и контролю или местный исполнительный орган (по компетенции)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размещена на интернет – ресурсе: www.gov.kz/memleket/entities/kaenk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Отчетность о технологических 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№ ТН-1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период: с "____" ________ по "____"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энергопроизводящие, энергопередающие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теплотранспортирующие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ежемесячно до седьмого числа месяца,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 -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9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0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  <w:bookmarkEnd w:id="24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(тысяч 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2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 I степени</w:t>
            </w:r>
          </w:p>
          <w:bookmarkEnd w:id="246"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начала года</w:t>
            </w:r>
          </w:p>
          <w:bookmarkEnd w:id="24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48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  <w:bookmarkEnd w:id="250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II степени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(тысяч 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  <w:bookmarkEnd w:id="2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соответствующий период прошлого года</w:t>
            </w:r>
          </w:p>
          <w:bookmarkEnd w:id="254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55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причины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  <w:bookmarkEnd w:id="25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летальным исходом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энергии, (тысяч кВт*ч)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энергии, (Гкал/ч)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</w:t>
            </w:r>
          </w:p>
          <w:bookmarkEnd w:id="2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Пожары</w:t>
            </w:r>
          </w:p>
          <w:bookmarkEnd w:id="26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начала года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8" w:id="264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организации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"Отчетность о технологических нарушениях",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"Отчетность о технологических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нарушениях"</w:t>
            </w:r>
          </w:p>
        </w:tc>
      </w:tr>
    </w:tbl>
    <w:bookmarkStart w:name="z95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"Отчетность о технологических нарушениях"</w:t>
      </w:r>
      <w:r>
        <w:br/>
      </w:r>
      <w:r>
        <w:rPr>
          <w:rFonts w:ascii="Times New Roman"/>
          <w:b/>
          <w:i w:val="false"/>
          <w:color w:val="000000"/>
        </w:rPr>
        <w:t>(индекс № ТН-1, периодичность ежемесячная)</w:t>
      </w:r>
    </w:p>
    <w:bookmarkEnd w:id="265"/>
    <w:bookmarkStart w:name="z95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Заполнение формы проводится за отчетный месяц на основании учетных документов по технологическим нарушениям в работе оборудования.</w:t>
      </w:r>
    </w:p>
    <w:bookmarkEnd w:id="266"/>
    <w:bookmarkStart w:name="z9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таблицу не вносятся классифицированные отказы II степени отключения электротехнического оборудования электростанций напряжением 0,4 кВ.</w:t>
      </w:r>
    </w:p>
    <w:bookmarkEnd w:id="267"/>
    <w:bookmarkStart w:name="z95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"Аварии":</w:t>
      </w:r>
    </w:p>
    <w:bookmarkEnd w:id="268"/>
    <w:bookmarkStart w:name="z95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аварий с начала года;</w:t>
      </w:r>
    </w:p>
    <w:bookmarkEnd w:id="269"/>
    <w:bookmarkStart w:name="z95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года", указывается количество аварий за отчетный период и за соответствующий период года, предшествующего отчетному;</w:t>
      </w:r>
    </w:p>
    <w:bookmarkEnd w:id="270"/>
    <w:bookmarkStart w:name="z95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"Причины ТН" указываются квалификационные признаки организационных причин технологических нарушений согласно приложению 2 к Правилам;</w:t>
      </w:r>
    </w:p>
    <w:bookmarkEnd w:id="271"/>
    <w:bookmarkStart w:name="z95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аварий за отчетный период и за соответствующий период прошлого года.</w:t>
      </w:r>
    </w:p>
    <w:bookmarkEnd w:id="272"/>
    <w:bookmarkStart w:name="z95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"отказы I степени":</w:t>
      </w:r>
    </w:p>
    <w:bookmarkEnd w:id="273"/>
    <w:bookmarkStart w:name="z96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 степени с начала года;</w:t>
      </w:r>
    </w:p>
    <w:bookmarkEnd w:id="274"/>
    <w:bookmarkStart w:name="z96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 степени за отчетный период и за соответствующий период прошлого года;</w:t>
      </w:r>
    </w:p>
    <w:bookmarkEnd w:id="275"/>
    <w:bookmarkStart w:name="z96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"Причины ТН" указываются квалификационные признаки организационных причин технологических нарушений согласно приложению 2 к Правилам;</w:t>
      </w:r>
    </w:p>
    <w:bookmarkEnd w:id="276"/>
    <w:bookmarkStart w:name="z96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 степени за отчетный период и за соответствующий период прошлого года.</w:t>
      </w:r>
    </w:p>
    <w:bookmarkEnd w:id="277"/>
    <w:bookmarkStart w:name="z96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"отказы II степени":</w:t>
      </w:r>
    </w:p>
    <w:bookmarkEnd w:id="278"/>
    <w:bookmarkStart w:name="z9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II степени с начала года;</w:t>
      </w:r>
    </w:p>
    <w:bookmarkEnd w:id="279"/>
    <w:bookmarkStart w:name="z96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II степени за отчетный период и за соответствующий период прошлого года;</w:t>
      </w:r>
    </w:p>
    <w:bookmarkEnd w:id="280"/>
    <w:bookmarkStart w:name="z96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"Причины ТН" указываются квалификационные признаки организационных причин технологических нарушений согласно приложению 2 к Правилам;</w:t>
      </w:r>
    </w:p>
    <w:bookmarkEnd w:id="281"/>
    <w:bookmarkStart w:name="z96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II степени за отчетный период и за соответствующий период прошлого года.</w:t>
      </w:r>
    </w:p>
    <w:bookmarkEnd w:id="282"/>
    <w:bookmarkStart w:name="z96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"Несчастные случаи":</w:t>
      </w:r>
    </w:p>
    <w:bookmarkEnd w:id="283"/>
    <w:bookmarkStart w:name="z97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несчастных случаев с начала года;</w:t>
      </w:r>
    </w:p>
    <w:bookmarkEnd w:id="284"/>
    <w:bookmarkStart w:name="z97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несчастных случаев за отчетный период и за соответствующий период прошлого года;</w:t>
      </w:r>
    </w:p>
    <w:bookmarkEnd w:id="285"/>
    <w:bookmarkStart w:name="z97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 c летальным исходом" указывается количество летальных исходов c указанием за отчетный период и за соответствующий период прошлого года.</w:t>
      </w:r>
    </w:p>
    <w:bookmarkEnd w:id="286"/>
    <w:bookmarkStart w:name="z97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"Пожары":</w:t>
      </w:r>
    </w:p>
    <w:bookmarkEnd w:id="287"/>
    <w:bookmarkStart w:name="z97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общее количество пожаров с начала года;</w:t>
      </w:r>
    </w:p>
    <w:bookmarkEnd w:id="288"/>
    <w:bookmarkStart w:name="z97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пожаров за отчетный период и за соответствующий период прошлого года.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теплоэнергетики,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централизованных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теплоснабжения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7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технологических нарушений (аварий, отказов)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технологического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технологического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технологического нарушения (авария, отказ I или II степени) классификационные признаки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недоотпуск тыс. кВт*ч./ 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 организационные причины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намечено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акта расследования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</w:t>
      </w:r>
    </w:p>
    <w:bookmarkEnd w:id="292"/>
    <w:bookmarkStart w:name="z103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электростанций учет ведется раздельно по:</w:t>
      </w:r>
    </w:p>
    <w:bookmarkEnd w:id="293"/>
    <w:bookmarkStart w:name="z103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котлоагрегатам;</w:t>
      </w:r>
    </w:p>
    <w:bookmarkEnd w:id="294"/>
    <w:bookmarkStart w:name="z103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вспомогательному котельному оборудованию;</w:t>
      </w:r>
    </w:p>
    <w:bookmarkEnd w:id="295"/>
    <w:bookmarkStart w:name="z103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турбинам;</w:t>
      </w:r>
    </w:p>
    <w:bookmarkEnd w:id="296"/>
    <w:bookmarkStart w:name="z103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вспомогательному турбинному оборудованию;</w:t>
      </w:r>
    </w:p>
    <w:bookmarkEnd w:id="297"/>
    <w:bookmarkStart w:name="z104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трубопроводам;</w:t>
      </w:r>
    </w:p>
    <w:bookmarkEnd w:id="298"/>
    <w:bookmarkStart w:name="z104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генераторам;</w:t>
      </w:r>
    </w:p>
    <w:bookmarkEnd w:id="299"/>
    <w:bookmarkStart w:name="z104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трансформаторам;</w:t>
      </w:r>
    </w:p>
    <w:bookmarkEnd w:id="300"/>
    <w:bookmarkStart w:name="z104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выключателям и другому электрооборудованию;</w:t>
      </w:r>
    </w:p>
    <w:bookmarkEnd w:id="301"/>
    <w:bookmarkStart w:name="z104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релейной защите и автоматике;</w:t>
      </w:r>
    </w:p>
    <w:bookmarkEnd w:id="302"/>
    <w:bookmarkStart w:name="z10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оборудованию топливно-транспортного цеха;</w:t>
      </w:r>
    </w:p>
    <w:bookmarkEnd w:id="303"/>
    <w:bookmarkStart w:name="z10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оборудованию химводоочиски;</w:t>
      </w:r>
    </w:p>
    <w:bookmarkEnd w:id="304"/>
    <w:bookmarkStart w:name="z10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полному сбросу нагрузки, а также снижению нагрузки электростанции на 50 % и ниже.</w:t>
      </w:r>
    </w:p>
    <w:bookmarkEnd w:id="305"/>
    <w:bookmarkStart w:name="z10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электрических сетей по:</w:t>
      </w:r>
    </w:p>
    <w:bookmarkEnd w:id="306"/>
    <w:bookmarkStart w:name="z10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трансформаторам;</w:t>
      </w:r>
    </w:p>
    <w:bookmarkEnd w:id="307"/>
    <w:bookmarkStart w:name="z10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опорам воздушных линий;</w:t>
      </w:r>
    </w:p>
    <w:bookmarkEnd w:id="308"/>
    <w:bookmarkStart w:name="z10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линейным проводам;</w:t>
      </w:r>
    </w:p>
    <w:bookmarkEnd w:id="309"/>
    <w:bookmarkStart w:name="z105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изоляторам;</w:t>
      </w:r>
    </w:p>
    <w:bookmarkEnd w:id="310"/>
    <w:bookmarkStart w:name="z105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выключателям и другому оборудованию подстанций;</w:t>
      </w:r>
    </w:p>
    <w:bookmarkEnd w:id="311"/>
    <w:bookmarkStart w:name="z10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кабельным линиям;</w:t>
      </w:r>
    </w:p>
    <w:bookmarkEnd w:id="312"/>
    <w:bookmarkStart w:name="z10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релейной защите и автоматике.</w:t>
      </w:r>
    </w:p>
    <w:bookmarkEnd w:id="313"/>
    <w:bookmarkStart w:name="z10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тепловых сетей по:</w:t>
      </w:r>
    </w:p>
    <w:bookmarkEnd w:id="314"/>
    <w:bookmarkStart w:name="z10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магистральным трубопроводам;</w:t>
      </w:r>
    </w:p>
    <w:bookmarkEnd w:id="315"/>
    <w:bookmarkStart w:name="z10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водогрейным котлам;</w:t>
      </w:r>
    </w:p>
    <w:bookmarkEnd w:id="316"/>
    <w:bookmarkStart w:name="z105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насосным агрегатам.</w:t>
      </w:r>
    </w:p>
    <w:bookmarkEnd w:id="317"/>
    <w:bookmarkStart w:name="z10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Ошибочным действиям персонала.</w:t>
      </w:r>
    </w:p>
    <w:bookmarkEnd w:id="318"/>
    <w:bookmarkStart w:name="z10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Пожарам и возгораниям.</w:t>
      </w:r>
    </w:p>
    <w:bookmarkEnd w:id="319"/>
    <w:bookmarkStart w:name="z10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Разрушению конструкций зданий и сооружений.</w:t>
      </w:r>
    </w:p>
    <w:bookmarkEnd w:id="320"/>
    <w:bookmarkStart w:name="z10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Включение на закоротку и отключение разъединителей под нагрузкой.</w:t>
      </w:r>
    </w:p>
    <w:bookmarkEnd w:id="321"/>
    <w:bookmarkStart w:name="z10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Случаев отказов защит и автоматики.</w:t>
      </w:r>
    </w:p>
    <w:bookmarkEnd w:id="3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