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2b81" w14:textId="3662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форменной одежды и Правил ее ношения работниками частных охранных организаций, занимающими должность охранника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февраля 2015 года № 142. Зарегистрирован в Министерстве юстиции Республики Казахстан 27 марта 2015 года № 10566.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25.02.2021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19 октября 2000 года "Об охранной деятельности",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форменной одежды работников частных охранных организаций, занимающих должность охранника,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ношения форменной одежды работниками частных охранных организаций, занимающими должность охранника,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17.09.2024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Астаны, Алматы и Шымкента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17.09.2024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17.09.2024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работников частных охранных организаций, занимающими должность охранника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17.09.2024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Рубашка с коротким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 Рубашка с длинным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Футболка с нагрудным и нарукавным знаком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Футболка-поло с нагрудным и нарукавным знаком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 Летняя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4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 Летняя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 Летняя форменная одежда с укороченной курткой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 Летняя куртка-ветровка с капюшоном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 Съемная подстежка-куртка со съемным капюшоном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10 Зимняя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 Зимняя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27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2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 Зимняя форменная одежда с укороченной курткой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13 Летние головные уборы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14 Зимние головные уборы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15 Галстук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16 Рубашка с коротким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 Рубашка с длинным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18 Пиджак однобортный с брюками</w:t>
      </w:r>
    </w:p>
    <w:bookmarkStart w:name="z1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Форменная одежда</w:t>
      </w:r>
    </w:p>
    <w:bookmarkEnd w:id="9"/>
    <w:bookmarkStart w:name="z1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Летняя форменная одежда (рис. 1, 2, 3, 4, 5, 6, 7, 8, 13, 15):</w:t>
      </w:r>
    </w:p>
    <w:bookmarkEnd w:id="10"/>
    <w:bookmarkStart w:name="z1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цвета;</w:t>
      </w:r>
    </w:p>
    <w:bookmarkEnd w:id="11"/>
    <w:bookmarkStart w:name="z1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 брюками зауженного к низу силуэта, серого цвета;</w:t>
      </w:r>
    </w:p>
    <w:bookmarkEnd w:id="12"/>
    <w:bookmarkStart w:name="z1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c воротником-стойка и брюки-карго, серого цвета;</w:t>
      </w:r>
    </w:p>
    <w:bookmarkEnd w:id="13"/>
    <w:bookmarkStart w:name="z1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куртка-ветровка с капюшоном, серого цвета; </w:t>
      </w:r>
    </w:p>
    <w:bookmarkEnd w:id="14"/>
    <w:bookmarkStart w:name="z1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 с брюками зауженного к низу силуэта, серого цвета;</w:t>
      </w:r>
    </w:p>
    <w:bookmarkEnd w:id="15"/>
    <w:bookmarkStart w:name="z1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16"/>
    <w:bookmarkStart w:name="z1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17"/>
    <w:bookmarkStart w:name="z1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18"/>
    <w:bookmarkStart w:name="z1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или специальная обувь (ботинки с берцами) черного цвета.</w:t>
      </w:r>
    </w:p>
    <w:bookmarkEnd w:id="19"/>
    <w:bookmarkStart w:name="z1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Зимняя форменная одежда (рис. 9, 10, 11, 12, 13);</w:t>
      </w:r>
    </w:p>
    <w:bookmarkEnd w:id="20"/>
    <w:bookmarkStart w:name="z1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двухслойная с флисом или флисовая серого или черного цвета;</w:t>
      </w:r>
    </w:p>
    <w:bookmarkEnd w:id="21"/>
    <w:bookmarkStart w:name="z1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из натуральной облагороженной овчины или искусственного меха, серого или черного цвета (в цветовой тон с меховым воротником куртки утепленной);</w:t>
      </w:r>
    </w:p>
    <w:bookmarkEnd w:id="22"/>
    <w:bookmarkStart w:name="z1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</w:r>
    </w:p>
    <w:bookmarkEnd w:id="23"/>
    <w:bookmarkStart w:name="z2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 со съемным капюшоном и с брюками утепленными, серого цвета;</w:t>
      </w:r>
    </w:p>
    <w:bookmarkEnd w:id="24"/>
    <w:bookmarkStart w:name="z2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съемная подстежка-куртка со съемным капюшоном, серого цвета;</w:t>
      </w:r>
    </w:p>
    <w:bookmarkEnd w:id="25"/>
    <w:bookmarkStart w:name="z2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</w:r>
    </w:p>
    <w:bookmarkEnd w:id="26"/>
    <w:bookmarkStart w:name="z2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27"/>
    <w:bookmarkStart w:name="z2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28"/>
    <w:bookmarkStart w:name="z2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29"/>
    <w:bookmarkStart w:name="z2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классических моделей или специальная обувь (ботинки с берцами утепленные) черного цвета;</w:t>
      </w:r>
    </w:p>
    <w:bookmarkEnd w:id="30"/>
    <w:bookmarkStart w:name="z2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валенки с галошами или без галош, сапоги резиновые (в зависимости от климатических условий и условий несения службы).</w:t>
      </w:r>
    </w:p>
    <w:bookmarkEnd w:id="31"/>
    <w:bookmarkStart w:name="z2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Форменная одежда для офисных помещений (рис. 16, 17, 18):</w:t>
      </w:r>
    </w:p>
    <w:bookmarkEnd w:id="32"/>
    <w:bookmarkStart w:name="z2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 однобортный мужской темного цвета с брюками зауженного книзу силуэта темного цвета;</w:t>
      </w:r>
    </w:p>
    <w:bookmarkEnd w:id="33"/>
    <w:bookmarkStart w:name="z2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 галстук темного цвета;</w:t>
      </w:r>
    </w:p>
    <w:bookmarkEnd w:id="34"/>
    <w:bookmarkStart w:name="z2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черного цвета.</w:t>
      </w:r>
    </w:p>
    <w:bookmarkEnd w:id="35"/>
    <w:bookmarkStart w:name="z2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Летняя форменная одежда для охранников мобильных групп оперативного реагирования (рис. 3, 4, 6, 7, 8, 13):</w:t>
      </w:r>
    </w:p>
    <w:bookmarkEnd w:id="36"/>
    <w:bookmarkStart w:name="z2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 или шлем защитный;</w:t>
      </w:r>
    </w:p>
    <w:bookmarkEnd w:id="37"/>
    <w:bookmarkStart w:name="z2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 с брюками зауженного к низу силуэта, серого цвета;</w:t>
      </w:r>
    </w:p>
    <w:bookmarkEnd w:id="38"/>
    <w:bookmarkStart w:name="z2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c воротником-стойка и брюки-карго, серого цвета;</w:t>
      </w:r>
    </w:p>
    <w:bookmarkEnd w:id="39"/>
    <w:bookmarkStart w:name="z2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куртка-ветровка с капюшоном, серого цвета;</w:t>
      </w:r>
    </w:p>
    <w:bookmarkEnd w:id="40"/>
    <w:bookmarkStart w:name="z2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41"/>
    <w:bookmarkStart w:name="z2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специальная (ботинки с берцами, кроссовки) черного цвета.</w:t>
      </w:r>
    </w:p>
    <w:bookmarkEnd w:id="42"/>
    <w:bookmarkStart w:name="z2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Зимняя форменная одежда для охранников мобильных групп оперативного реагирования (рис. 3, 9, 10, 12):</w:t>
      </w:r>
    </w:p>
    <w:bookmarkEnd w:id="43"/>
    <w:bookmarkStart w:name="z2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двухслойная с флисом или флисовая серого или черного цвета;</w:t>
      </w:r>
    </w:p>
    <w:bookmarkEnd w:id="44"/>
    <w:bookmarkStart w:name="z2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</w:r>
    </w:p>
    <w:bookmarkEnd w:id="45"/>
    <w:bookmarkStart w:name="z2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 со съемным капюшоном серого цвета и брюками утепленными, серого цвета;</w:t>
      </w:r>
    </w:p>
    <w:bookmarkEnd w:id="46"/>
    <w:bookmarkStart w:name="z2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47"/>
    <w:bookmarkStart w:name="z2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водолазка трикотажная серого или темно-серого цвета;</w:t>
      </w:r>
    </w:p>
    <w:bookmarkEnd w:id="48"/>
    <w:bookmarkStart w:name="z2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специальная (ботинки с высокими берцами утепленные) черного цвета.</w:t>
      </w:r>
    </w:p>
    <w:bookmarkEnd w:id="49"/>
    <w:bookmarkStart w:name="z22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Знаки различия и фурнитура</w:t>
      </w:r>
    </w:p>
    <w:bookmarkEnd w:id="50"/>
    <w:bookmarkStart w:name="z2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Нагрудный знак:</w:t>
      </w:r>
    </w:p>
    <w:bookmarkEnd w:id="51"/>
    <w:bookmarkStart w:name="z2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"КУЗЕТ" желтого цвета;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53"/>
    <w:bookmarkStart w:name="z2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120x30 мм;</w:t>
      </w:r>
    </w:p>
    <w:bookmarkEnd w:id="54"/>
    <w:bookmarkStart w:name="z2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выше левого нагрудного кармана рубашек, футболок, футболок-поло, летних и зимних курток;</w:t>
      </w:r>
    </w:p>
    <w:bookmarkEnd w:id="55"/>
    <w:bookmarkStart w:name="z2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56"/>
    <w:bookmarkStart w:name="z2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Наспинный знак:</w:t>
      </w:r>
    </w:p>
    <w:bookmarkEnd w:id="57"/>
    <w:bookmarkStart w:name="z2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"КУЗЕТ" желтого цвета;</w:t>
      </w:r>
    </w:p>
    <w:bookmarkEnd w:id="58"/>
    <w:bookmarkStart w:name="z2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59"/>
    <w:bookmarkStart w:name="z2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280x80 мм;</w:t>
      </w:r>
    </w:p>
    <w:bookmarkEnd w:id="60"/>
    <w:bookmarkStart w:name="z2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заднюю часть летних и зимних курток, верхний край знака располагается по шву кокетки;</w:t>
      </w:r>
    </w:p>
    <w:bookmarkEnd w:id="61"/>
    <w:bookmarkStart w:name="z2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62"/>
    <w:bookmarkStart w:name="z2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знак:</w:t>
      </w:r>
    </w:p>
    <w:bookmarkEnd w:id="63"/>
    <w:bookmarkStart w:name="z2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64"/>
    <w:bookmarkStart w:name="z2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65"/>
    <w:bookmarkStart w:name="z2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рубашек, футболок, футболок-поло, летних и зимних курток на 120 мм ниже плечевого шва;</w:t>
      </w:r>
    </w:p>
    <w:bookmarkEnd w:id="66"/>
    <w:bookmarkStart w:name="z2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–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</w:r>
    </w:p>
    <w:bookmarkEnd w:id="67"/>
    <w:bookmarkStart w:name="z2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Знаки на головных уборах:</w:t>
      </w:r>
    </w:p>
    <w:bookmarkEnd w:id="68"/>
    <w:bookmarkStart w:name="z2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знаки, изготовленные путем ткачества, или кокарды из легкоплавкого металла содержат в себе корпоративный логотип охранной организации;</w:t>
      </w:r>
    </w:p>
    <w:bookmarkEnd w:id="69"/>
    <w:bookmarkStart w:name="z2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овального знака – 70 мм по горизонтали, 40 мм по вертикали;</w:t>
      </w:r>
    </w:p>
    <w:bookmarkEnd w:id="70"/>
    <w:bookmarkStart w:name="z2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круглого знака – 40 мм;</w:t>
      </w:r>
    </w:p>
    <w:bookmarkEnd w:id="71"/>
    <w:bookmarkStart w:name="z2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кокарды: высота – 60 мм, ширина – 40 мм;</w:t>
      </w:r>
    </w:p>
    <w:bookmarkEnd w:id="72"/>
    <w:bookmarkStart w:name="z2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наносятся по центру передней части головного убора.</w:t>
      </w:r>
    </w:p>
    <w:bookmarkEnd w:id="73"/>
    <w:bookmarkStart w:name="z2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Знаки на одежде для офисных помещений:</w:t>
      </w:r>
    </w:p>
    <w:bookmarkEnd w:id="74"/>
    <w:bookmarkStart w:name="z2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</w:r>
    </w:p>
    <w:bookmarkEnd w:id="75"/>
    <w:bookmarkStart w:name="z2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76"/>
    <w:bookmarkStart w:name="z2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77"/>
    <w:bookmarkStart w:name="z2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 и пиджака на 120 мм ниже плечевого шва.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bookmarkStart w:name="z3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работниками частных охранных организаций, занимающими должность охранника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17.09.2024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0"/>
    <w:bookmarkStart w:name="z2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ношения форменной одежды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охранной деятельности" и определяют порядок ношения форменной одежды лицами, занимающими должность охранника в частной охранной организации.</w:t>
      </w:r>
    </w:p>
    <w:bookmarkEnd w:id="81"/>
    <w:bookmarkStart w:name="z2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82"/>
    <w:bookmarkStart w:name="z2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форменная одежда – служебная одежда работников, занимающих должность охранника в частной охранной организации;</w:t>
      </w:r>
    </w:p>
    <w:bookmarkEnd w:id="83"/>
    <w:bookmarkStart w:name="z2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"Күзет" – специальный идентификационный знак, определяющий профессию работника, занимающего должность охранника в частной охранной организации, который наносится на переднюю часть форменной одежды с левой стороны груди;</w:t>
      </w:r>
    </w:p>
    <w:bookmarkEnd w:id="84"/>
    <w:bookmarkStart w:name="z2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наспинный знак "Күзет" - специальный идентификационный знак, определяющий профессию работника, занимающего должность охранника в частной охранной организации, который наносится на заднюю часть форменной одежды;</w:t>
      </w:r>
    </w:p>
    <w:bookmarkEnd w:id="85"/>
    <w:bookmarkStart w:name="z2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нарукавный знак – отличительный знак изображающий корпоративный логотип и наименование частной охранной организации, который наносится на левый рукав форменной одежды;</w:t>
      </w:r>
    </w:p>
    <w:bookmarkEnd w:id="86"/>
    <w:bookmarkStart w:name="z2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 на головном уборе – отличительный знак изображающий корпоративный логотип и наименование частной охранной организации;</w:t>
      </w:r>
    </w:p>
    <w:bookmarkEnd w:id="87"/>
    <w:bookmarkStart w:name="z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бейдж – идентификационная карточка, которая носится при исполнении служебных обязанностей и определяет должность работника, занимающего должность охранника в частной охранной организации.</w:t>
      </w:r>
    </w:p>
    <w:bookmarkEnd w:id="88"/>
    <w:bookmarkStart w:name="z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охранных услуг осуществляется в форменной одежде, установленного образца в соответствии с настоящим приказом.</w:t>
      </w:r>
    </w:p>
    <w:bookmarkEnd w:id="89"/>
    <w:bookmarkStart w:name="z26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ношения форменной одежды охранника частной охранной организации</w:t>
      </w:r>
    </w:p>
    <w:bookmarkEnd w:id="90"/>
    <w:bookmarkStart w:name="z2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 При этом форменная одежда должна быть вычищена и выглажена.</w:t>
      </w:r>
    </w:p>
    <w:bookmarkEnd w:id="91"/>
    <w:bookmarkStart w:name="z2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Летние и зимние головные уборы носятся в соответствии с установленными образцами форменной одежды:</w:t>
      </w:r>
    </w:p>
    <w:bookmarkEnd w:id="92"/>
    <w:bookmarkStart w:name="z2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бейсболка или кепи серого цвета – с летней форменной одеждой: </w:t>
      </w:r>
    </w:p>
    <w:bookmarkEnd w:id="93"/>
    <w:bookmarkStart w:name="z2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курткой с брюками зауженного к низу силуэта серого цвета, с футболкой голубого, белого, серого или темно-серого цвета, с курткой-ветровка с капюшоном серого цвета и с обувью классической модели или специальной обувью (ботинки с берцами) черного цвета;</w:t>
      </w:r>
    </w:p>
    <w:bookmarkEnd w:id="94"/>
    <w:bookmarkStart w:name="z2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курткой с воротником-стойка с брюками-карго серого цвета, футболкой или футболкой-поло голубого, белого, серого или темно-серого цвета, курткой-ветровка с капюшоном серого цвета и с обувью классической модели или специальной обувью (ботинки с берцами, кроссовки) черного цвета;</w:t>
      </w:r>
    </w:p>
    <w:bookmarkEnd w:id="95"/>
    <w:bookmarkStart w:name="z2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курткой укороченной с брюками зауженного к низу силуэта серого цвета, рубашкой голубого или белого цвета, с галстуком серого цвета или без него, с курткой-ветровка с капюшоном серого цвета и с обувью классической модели или специальной обувью (ботинки с берцами) черного цвета;</w:t>
      </w:r>
    </w:p>
    <w:bookmarkEnd w:id="96"/>
    <w:bookmarkStart w:name="z2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двухслойная с флисом или флисовая серого или черного цвета, а также шапка-ушанка из натуральной облагороженной овчины или искусственного меха, серого или черного цвета – с зимней форменной одеждой:</w:t>
      </w:r>
    </w:p>
    <w:bookmarkEnd w:id="97"/>
    <w:bookmarkStart w:name="z2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курткой утепленной серого цвета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 серого цвета и с обувью утепленной, классических моделей или специальной обувью (ботинки с берцами утепленные) черного цвета, а также с валенками с галошами или без галош, с сапогами резиновыми (в зависимости от климатических условий и условий несения службы);</w:t>
      </w:r>
    </w:p>
    <w:bookmarkEnd w:id="98"/>
    <w:bookmarkStart w:name="z2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курткой утепленной со съемным капюшоном и с брюками утепленного серого цвета, со съемной подстежка-курткой со съемным капюшоном серого цвета и с обувью утепленной, классических моделей или специальной обувью (ботинки с берцами утепленные) черного цвета;</w:t>
      </w:r>
    </w:p>
    <w:bookmarkEnd w:id="99"/>
    <w:bookmarkStart w:name="z2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курткой утепленной серого цвета, укороченная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 и с обувью утепленной, классических моделей или специальной обувью (ботинки с берцами утепленные) черного цвета.</w:t>
      </w:r>
    </w:p>
    <w:bookmarkEnd w:id="100"/>
    <w:bookmarkStart w:name="z2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Пошив женской форменной одежды осуществляется по общим эскизам, с учетом особенностей покроя соответствующей одежды.</w:t>
      </w:r>
    </w:p>
    <w:bookmarkEnd w:id="101"/>
    <w:bookmarkStart w:name="z2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</w:r>
    </w:p>
    <w:bookmarkEnd w:id="102"/>
    <w:bookmarkStart w:name="z2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</w:r>
    </w:p>
    <w:bookmarkEnd w:id="103"/>
    <w:bookmarkStart w:name="z2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по охране офисных помещений осуществляется как с головным убором, так и без него.</w:t>
      </w:r>
    </w:p>
    <w:bookmarkEnd w:id="104"/>
    <w:bookmarkStart w:name="z2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охранников, несущих службу на наружных постах, допускается:</w:t>
      </w:r>
    </w:p>
    <w:bookmarkEnd w:id="105"/>
    <w:bookmarkStart w:name="z2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низких температурах воздуха в зимний период - ношение тулупов (шуб) и меховых унт;</w:t>
      </w:r>
    </w:p>
    <w:bookmarkEnd w:id="106"/>
    <w:bookmarkStart w:name="z2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форменную одежду (куртки) нагрудных и наспинных светоотражающих полос.</w:t>
      </w:r>
    </w:p>
    <w:bookmarkEnd w:id="107"/>
    <w:bookmarkStart w:name="z2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летнее время учитывая погодные условия несение службы осуществляется в рубашке с коротким рукавом без куртки и галстука, либо футболки или футболки-поло с нагрудным и нарукавным знаками, согласно образцов форменной одежды, утвержденных настоящим приказом, без куртки, либо куртки с брюками с футболкой вместо рубашки.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