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c503" w14:textId="126c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формы № 4 "О работе по исполнению судебных актов" и Инструкции по его составлению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Генерального Прокурора Республики Казахстан от 24 февраля 2015 года № 38. Зарегистрирован в Министерстве юстиции Республики Казахстан 27 марта 2015 года № 10567. Утратил силу приказом и.о. Генерального Прокурора Республики Казахстан от 15 января 2020 года № 10.</w:t>
      </w:r>
    </w:p>
    <w:p>
      <w:pPr>
        <w:spacing w:after="0"/>
        <w:ind w:left="0"/>
        <w:jc w:val="both"/>
      </w:pPr>
      <w:r>
        <w:rPr>
          <w:rFonts w:ascii="Times New Roman"/>
          <w:b w:val="false"/>
          <w:i w:val="false"/>
          <w:color w:val="ff0000"/>
          <w:sz w:val="28"/>
        </w:rPr>
        <w:t xml:space="preserve">
      Сноска. Утратил силу приказом и.о. Генерального Прокурора РК от 15.01.2020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3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Генерального Прокурора РК от 26.09.2017 </w:t>
      </w:r>
      <w:r>
        <w:rPr>
          <w:rFonts w:ascii="Times New Roman"/>
          <w:b w:val="false"/>
          <w:i w:val="false"/>
          <w:color w:val="00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отчет формы № 4</w:t>
      </w:r>
      <w:r>
        <w:rPr>
          <w:rFonts w:ascii="Times New Roman"/>
          <w:b w:val="false"/>
          <w:i w:val="false"/>
          <w:color w:val="000000"/>
          <w:sz w:val="28"/>
        </w:rPr>
        <w:t xml:space="preserve"> "О работе по исполнению судебных актов" и </w:t>
      </w:r>
      <w:r>
        <w:rPr>
          <w:rFonts w:ascii="Times New Roman"/>
          <w:b w:val="false"/>
          <w:i w:val="false"/>
          <w:color w:val="000000"/>
          <w:sz w:val="28"/>
        </w:rPr>
        <w:t>Инструкцию</w:t>
      </w:r>
      <w:r>
        <w:rPr>
          <w:rFonts w:ascii="Times New Roman"/>
          <w:b w:val="false"/>
          <w:i w:val="false"/>
          <w:color w:val="000000"/>
          <w:sz w:val="28"/>
        </w:rPr>
        <w:t xml:space="preserve"> по его составлению.</w:t>
      </w:r>
    </w:p>
    <w:bookmarkEnd w:id="1"/>
    <w:bookmarkStart w:name="z88"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22 января 2014 года № 9 "Об утверждении отчета формы № 4 "О работе по исполнению судебных актов" и Инструкции по его составлению" (зарегистрированный в Реестре государственной регистрации нормативных правовых актов № 9169, опубликованный 28 марта 2014 года в информационно-правовой системе "Әділет").</w:t>
      </w:r>
    </w:p>
    <w:bookmarkEnd w:id="2"/>
    <w:bookmarkStart w:name="z89" w:id="3"/>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p>
    <w:bookmarkEnd w:id="3"/>
    <w:p>
      <w:pPr>
        <w:spacing w:after="0"/>
        <w:ind w:left="0"/>
        <w:jc w:val="both"/>
      </w:pPr>
      <w:r>
        <w:rPr>
          <w:rFonts w:ascii="Times New Roman"/>
          <w:b w:val="false"/>
          <w:i w:val="false"/>
          <w:color w:val="000000"/>
          <w:sz w:val="28"/>
        </w:rPr>
        <w:t>
      1) на государственную регистрацию в Министерство юстиции Республики Казахстан;</w:t>
      </w:r>
    </w:p>
    <w:p>
      <w:pPr>
        <w:spacing w:after="0"/>
        <w:ind w:left="0"/>
        <w:jc w:val="both"/>
      </w:pPr>
      <w:r>
        <w:rPr>
          <w:rFonts w:ascii="Times New Roman"/>
          <w:b w:val="false"/>
          <w:i w:val="false"/>
          <w:color w:val="000000"/>
          <w:sz w:val="28"/>
        </w:rPr>
        <w:t>
      2) на официальное опубликование;</w:t>
      </w:r>
    </w:p>
    <w:p>
      <w:pPr>
        <w:spacing w:after="0"/>
        <w:ind w:left="0"/>
        <w:jc w:val="both"/>
      </w:pPr>
      <w:r>
        <w:rPr>
          <w:rFonts w:ascii="Times New Roman"/>
          <w:b w:val="false"/>
          <w:i w:val="false"/>
          <w:color w:val="000000"/>
          <w:sz w:val="28"/>
        </w:rPr>
        <w:t>
      3) в Министерство юстиции Республики Казахстан для сведения и использования в работе, в территориальные органы Комитета для исполнения.</w:t>
      </w:r>
    </w:p>
    <w:bookmarkStart w:name="z90" w:id="4"/>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4"/>
    <w:bookmarkStart w:name="z91"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Генерального Прокурора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Меркель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и.о.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38</w:t>
            </w:r>
          </w:p>
        </w:tc>
      </w:tr>
    </w:tbl>
    <w:bookmarkStart w:name="z6" w:id="6"/>
    <w:p>
      <w:pPr>
        <w:spacing w:after="0"/>
        <w:ind w:left="0"/>
        <w:jc w:val="left"/>
      </w:pPr>
      <w:r>
        <w:rPr>
          <w:rFonts w:ascii="Times New Roman"/>
          <w:b/>
          <w:i w:val="false"/>
          <w:color w:val="000000"/>
        </w:rPr>
        <w:t xml:space="preserve"> Отчет формы № 4. Таблица № 1 "Движение исполнительных</w:t>
      </w:r>
      <w:r>
        <w:br/>
      </w:r>
      <w:r>
        <w:rPr>
          <w:rFonts w:ascii="Times New Roman"/>
          <w:b/>
          <w:i w:val="false"/>
          <w:color w:val="000000"/>
        </w:rPr>
        <w:t>документов"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
        <w:gridCol w:w="682"/>
        <w:gridCol w:w="374"/>
        <w:gridCol w:w="442"/>
        <w:gridCol w:w="384"/>
        <w:gridCol w:w="268"/>
        <w:gridCol w:w="268"/>
        <w:gridCol w:w="241"/>
        <w:gridCol w:w="241"/>
        <w:gridCol w:w="613"/>
        <w:gridCol w:w="729"/>
        <w:gridCol w:w="266"/>
        <w:gridCol w:w="374"/>
        <w:gridCol w:w="374"/>
        <w:gridCol w:w="376"/>
        <w:gridCol w:w="374"/>
        <w:gridCol w:w="374"/>
        <w:gridCol w:w="593"/>
        <w:gridCol w:w="374"/>
        <w:gridCol w:w="972"/>
        <w:gridCol w:w="953"/>
        <w:gridCol w:w="420"/>
        <w:gridCol w:w="420"/>
        <w:gridCol w:w="374"/>
        <w:gridCol w:w="792"/>
        <w:gridCol w:w="7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Направлено по территориальности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исполнительных производств находилось на исполнении в отчетном периоде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оконченных в срок свыше установленного (статья 39 Закона)</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неисполненных документов на конец отчетного периода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 возбужденные исполнительные производства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взыскано в солидарном порядке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по территориальности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оконченных исполнительных производств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документов непосредственно судебными исполнителями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должником до предъявления исполнительного документа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взыскателю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по требованию суда или других государственных органов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исполнительным документам находящимся на периодическом исполнении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приостановлено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администратором бюджетной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частичным исполнением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по подпункту 6 пункта 1 статьи 47 Закона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по подпункту 6) статьи 42 Закона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по подпункту 2) статьи 42 Закона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алиментов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международных, иностранных судов и арбитражей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5" w:id="7"/>
    <w:p>
      <w:pPr>
        <w:spacing w:after="0"/>
        <w:ind w:left="0"/>
        <w:jc w:val="left"/>
      </w:pPr>
      <w:r>
        <w:rPr>
          <w:rFonts w:ascii="Times New Roman"/>
          <w:b/>
          <w:i w:val="false"/>
          <w:color w:val="000000"/>
        </w:rPr>
        <w:t xml:space="preserve"> Отчет формы № 4. Таблица № 2 Размер взысканий по</w:t>
      </w:r>
      <w:r>
        <w:br/>
      </w:r>
      <w:r>
        <w:rPr>
          <w:rFonts w:ascii="Times New Roman"/>
          <w:b/>
          <w:i w:val="false"/>
          <w:color w:val="000000"/>
        </w:rPr>
        <w:t>исполнительным документам, поступившим на исполнение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
        <w:gridCol w:w="609"/>
        <w:gridCol w:w="374"/>
        <w:gridCol w:w="342"/>
        <w:gridCol w:w="497"/>
        <w:gridCol w:w="241"/>
        <w:gridCol w:w="290"/>
        <w:gridCol w:w="241"/>
        <w:gridCol w:w="241"/>
        <w:gridCol w:w="338"/>
        <w:gridCol w:w="594"/>
        <w:gridCol w:w="287"/>
        <w:gridCol w:w="374"/>
        <w:gridCol w:w="374"/>
        <w:gridCol w:w="385"/>
        <w:gridCol w:w="374"/>
        <w:gridCol w:w="374"/>
        <w:gridCol w:w="626"/>
        <w:gridCol w:w="374"/>
        <w:gridCol w:w="1021"/>
        <w:gridCol w:w="939"/>
        <w:gridCol w:w="374"/>
        <w:gridCol w:w="374"/>
        <w:gridCol w:w="374"/>
        <w:gridCol w:w="722"/>
        <w:gridCol w:w="723"/>
        <w:gridCol w:w="6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начало отчетного периода</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возбужденным исполнительным производствам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Направлено по территориальности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Суммы подлежащие взысканию в отчетном периоде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производство по которым окончено в отчетном периоде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оконченных в срок свыше установленного Законом (статья 39 Закона)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сумм на конец отчетного периода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Взысканная сумма 10 % исполнительской санкции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повторно возбужденные исполнительные производства </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взыскано сумм в солидарном порядке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принято по территориальности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повторно возбужденным исполнительным производствам</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взысканная непосредственно судебными исполнителями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оплаченная должником до предъявления исполнительного документа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взыскателю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по требованию суда или других государственных органов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прекращенным производствам</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исполнительным документам находящимся на периодическом исполнении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производствам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взысканная администратором бюджетной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 взысканная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прекращенным по подпункту 6) пункта 1 статьи 47 Закона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по подпункту 6) статьи 42 Закона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по подпункту 2) статьи 42 Закона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алиментов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решению международных, иностранных судов и арбитражей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8"/>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по составлению отчета формы № 4 </w:t>
      </w:r>
      <w:r>
        <w:br/>
      </w:r>
      <w:r>
        <w:rPr>
          <w:rFonts w:ascii="Times New Roman"/>
          <w:b/>
          <w:i w:val="false"/>
          <w:color w:val="000000"/>
        </w:rPr>
        <w:t>"О работе по исполнению судебных актов"</w:t>
      </w:r>
      <w:r>
        <w:br/>
      </w:r>
      <w:r>
        <w:rPr>
          <w:rFonts w:ascii="Times New Roman"/>
          <w:b/>
          <w:i w:val="false"/>
          <w:color w:val="000000"/>
        </w:rPr>
        <w:t>1. Общие положения</w:t>
      </w:r>
    </w:p>
    <w:bookmarkEnd w:id="8"/>
    <w:bookmarkStart w:name="z9" w:id="9"/>
    <w:p>
      <w:pPr>
        <w:spacing w:after="0"/>
        <w:ind w:left="0"/>
        <w:jc w:val="both"/>
      </w:pPr>
      <w:r>
        <w:rPr>
          <w:rFonts w:ascii="Times New Roman"/>
          <w:b w:val="false"/>
          <w:i w:val="false"/>
          <w:color w:val="000000"/>
          <w:sz w:val="28"/>
        </w:rPr>
        <w:t>
      1. Настоящая Инструкция по составлению отчета формы № 4 "О работе по исполнению судебных актов" (далее – Инструкция к отчету) определяет основные положения ввода электронных информационных учетных документов (далее – ЭИУД) форм 4.0, 4.1 субъектами правовой статистики в Автоматизированную информационную систему органов исполнительного производства по исполнению судебных актов Республики Казахстан (далее – АИС ОИП) и формирование на их основе отчета формы № 4 "О работе по исполнению судебных актов" (далее – отчет).</w:t>
      </w:r>
    </w:p>
    <w:bookmarkEnd w:id="9"/>
    <w:bookmarkStart w:name="z10" w:id="10"/>
    <w:p>
      <w:pPr>
        <w:spacing w:after="0"/>
        <w:ind w:left="0"/>
        <w:jc w:val="both"/>
      </w:pPr>
      <w:r>
        <w:rPr>
          <w:rFonts w:ascii="Times New Roman"/>
          <w:b w:val="false"/>
          <w:i w:val="false"/>
          <w:color w:val="000000"/>
          <w:sz w:val="28"/>
        </w:rPr>
        <w:t xml:space="preserve">
      2. Разработка и введение единых форм ЭИУД осуществляется Комитетом по правовой статистике и специальным учетам Генеральной прокуратуры Республики Казахстан (далее - Комитет) по согласованию с субъектами правовой статистики. </w:t>
      </w:r>
    </w:p>
    <w:bookmarkEnd w:id="10"/>
    <w:bookmarkStart w:name="z11" w:id="11"/>
    <w:p>
      <w:pPr>
        <w:spacing w:after="0"/>
        <w:ind w:left="0"/>
        <w:jc w:val="both"/>
      </w:pPr>
      <w:r>
        <w:rPr>
          <w:rFonts w:ascii="Times New Roman"/>
          <w:b w:val="false"/>
          <w:i w:val="false"/>
          <w:color w:val="000000"/>
          <w:sz w:val="28"/>
        </w:rPr>
        <w:t xml:space="preserve">
      3. Субъектами данной статистики являются Министерство юстиции Республики Казахстан (далее – МЮ РК) и его территориальные органы (далее – территориальные подразделения), частные судебные исполнители. </w:t>
      </w:r>
    </w:p>
    <w:bookmarkEnd w:id="11"/>
    <w:bookmarkStart w:name="z12" w:id="12"/>
    <w:p>
      <w:pPr>
        <w:spacing w:after="0"/>
        <w:ind w:left="0"/>
        <w:jc w:val="both"/>
      </w:pPr>
      <w:r>
        <w:rPr>
          <w:rFonts w:ascii="Times New Roman"/>
          <w:b w:val="false"/>
          <w:i w:val="false"/>
          <w:color w:val="000000"/>
          <w:sz w:val="28"/>
        </w:rPr>
        <w:t xml:space="preserve">
      4. Ввод и учет ЭИУД в АИС ОИП ведется территориальными подразделениями МЮ РК и частными судебными исполнителями. </w:t>
      </w:r>
    </w:p>
    <w:bookmarkEnd w:id="12"/>
    <w:bookmarkStart w:name="z13" w:id="13"/>
    <w:p>
      <w:pPr>
        <w:spacing w:after="0"/>
        <w:ind w:left="0"/>
        <w:jc w:val="both"/>
      </w:pPr>
      <w:r>
        <w:rPr>
          <w:rFonts w:ascii="Times New Roman"/>
          <w:b w:val="false"/>
          <w:i w:val="false"/>
          <w:color w:val="000000"/>
          <w:sz w:val="28"/>
        </w:rPr>
        <w:t xml:space="preserve">
      5. Отчет формируется Комитетом и его территориальными управлениями в автоматизированной информационной системе "Единая унифицированная статистическая система" (далее - АИС ЕУСС). </w:t>
      </w:r>
    </w:p>
    <w:bookmarkEnd w:id="13"/>
    <w:bookmarkStart w:name="z14" w:id="14"/>
    <w:p>
      <w:pPr>
        <w:spacing w:after="0"/>
        <w:ind w:left="0"/>
        <w:jc w:val="left"/>
      </w:pPr>
      <w:r>
        <w:rPr>
          <w:rFonts w:ascii="Times New Roman"/>
          <w:b/>
          <w:i w:val="false"/>
          <w:color w:val="000000"/>
        </w:rPr>
        <w:t xml:space="preserve"> 2. Порядок составления отчета</w:t>
      </w:r>
    </w:p>
    <w:bookmarkEnd w:id="14"/>
    <w:bookmarkStart w:name="z15" w:id="15"/>
    <w:p>
      <w:pPr>
        <w:spacing w:after="0"/>
        <w:ind w:left="0"/>
        <w:jc w:val="both"/>
      </w:pPr>
      <w:r>
        <w:rPr>
          <w:rFonts w:ascii="Times New Roman"/>
          <w:b w:val="false"/>
          <w:i w:val="false"/>
          <w:color w:val="000000"/>
          <w:sz w:val="28"/>
        </w:rPr>
        <w:t>
      6. Отчет формируется на основании данных следующих видов ЭИУД:</w:t>
      </w:r>
    </w:p>
    <w:bookmarkEnd w:id="15"/>
    <w:p>
      <w:pPr>
        <w:spacing w:after="0"/>
        <w:ind w:left="0"/>
        <w:jc w:val="both"/>
      </w:pPr>
      <w:r>
        <w:rPr>
          <w:rFonts w:ascii="Times New Roman"/>
          <w:b w:val="false"/>
          <w:i w:val="false"/>
          <w:color w:val="000000"/>
          <w:sz w:val="28"/>
        </w:rPr>
        <w:t xml:space="preserve">
      1) ЭИУД формы 4.0 "Электронный информационный учетный документ по учету исполнительного документа" (далее – ЭИУД формы 4.0)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к отчету;</w:t>
      </w:r>
    </w:p>
    <w:p>
      <w:pPr>
        <w:spacing w:after="0"/>
        <w:ind w:left="0"/>
        <w:jc w:val="both"/>
      </w:pPr>
      <w:r>
        <w:rPr>
          <w:rFonts w:ascii="Times New Roman"/>
          <w:b w:val="false"/>
          <w:i w:val="false"/>
          <w:color w:val="000000"/>
          <w:sz w:val="28"/>
        </w:rPr>
        <w:t xml:space="preserve">
      2) ЭИУД формы 4.1 "Электронный информационный учетный документ о движении исполнительного документа и результатах его исполнения" (далее – ЭИУД формы 4.1)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к отчету.</w:t>
      </w:r>
    </w:p>
    <w:bookmarkStart w:name="z16" w:id="16"/>
    <w:p>
      <w:pPr>
        <w:spacing w:after="0"/>
        <w:ind w:left="0"/>
        <w:jc w:val="both"/>
      </w:pPr>
      <w:r>
        <w:rPr>
          <w:rFonts w:ascii="Times New Roman"/>
          <w:b w:val="false"/>
          <w:i w:val="false"/>
          <w:color w:val="000000"/>
          <w:sz w:val="28"/>
        </w:rPr>
        <w:t>
      7. Отчет составляется ежеквартально, с нарастающим итогом.</w:t>
      </w:r>
    </w:p>
    <w:bookmarkEnd w:id="16"/>
    <w:bookmarkStart w:name="z17" w:id="17"/>
    <w:p>
      <w:pPr>
        <w:spacing w:after="0"/>
        <w:ind w:left="0"/>
        <w:jc w:val="both"/>
      </w:pPr>
      <w:r>
        <w:rPr>
          <w:rFonts w:ascii="Times New Roman"/>
          <w:b w:val="false"/>
          <w:i w:val="false"/>
          <w:color w:val="000000"/>
          <w:sz w:val="28"/>
        </w:rPr>
        <w:t>
      8. Статистический срез по отчету территориальными управлениями Комитета подтверждается в 15.00 часов 6 числа месяца, следующего за отчетным периодом.</w:t>
      </w:r>
    </w:p>
    <w:bookmarkEnd w:id="17"/>
    <w:bookmarkStart w:name="z18" w:id="18"/>
    <w:p>
      <w:pPr>
        <w:spacing w:after="0"/>
        <w:ind w:left="0"/>
        <w:jc w:val="both"/>
      </w:pPr>
      <w:r>
        <w:rPr>
          <w:rFonts w:ascii="Times New Roman"/>
          <w:b w:val="false"/>
          <w:i w:val="false"/>
          <w:color w:val="000000"/>
          <w:sz w:val="28"/>
        </w:rPr>
        <w:t>
      9. Сводные отчеты по республике Комитет представляет для подписания Председателю Комитета 8 числа месяца, следующего за отчетным периодом.</w:t>
      </w:r>
    </w:p>
    <w:bookmarkEnd w:id="18"/>
    <w:bookmarkStart w:name="z19" w:id="19"/>
    <w:p>
      <w:pPr>
        <w:spacing w:after="0"/>
        <w:ind w:left="0"/>
        <w:jc w:val="both"/>
      </w:pPr>
      <w:r>
        <w:rPr>
          <w:rFonts w:ascii="Times New Roman"/>
          <w:b w:val="false"/>
          <w:i w:val="false"/>
          <w:color w:val="000000"/>
          <w:sz w:val="28"/>
        </w:rPr>
        <w:t>
      10. Сводный отчет государственных и частных судебных исполнителей подписывается начальниками территориальных управлений Комитета, руководителями Департаментов юстиции областей, городов республиканского значения и столицы и руководителями региональных палат частных судебных исполнителей областей, городов республиканского значения и столицы, (после утверждения статистического среза Комитетом), которые обеспечивают его сохранность на местах (без направления в Комитет).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Генерального Прокурора РК от 01.08.2019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11. Корректировка отчета после утверждения статистического среза проводится Комитетом.</w:t>
      </w:r>
    </w:p>
    <w:bookmarkEnd w:id="20"/>
    <w:bookmarkStart w:name="z21" w:id="21"/>
    <w:p>
      <w:pPr>
        <w:spacing w:after="0"/>
        <w:ind w:left="0"/>
        <w:jc w:val="both"/>
      </w:pPr>
      <w:r>
        <w:rPr>
          <w:rFonts w:ascii="Times New Roman"/>
          <w:b w:val="false"/>
          <w:i w:val="false"/>
          <w:color w:val="000000"/>
          <w:sz w:val="28"/>
        </w:rPr>
        <w:t xml:space="preserve">
      12. После корректировки отчета Комитетом направляется соответствующая информация с приложением откорректированного отчета в МЮ РК в двухдневный срок. </w:t>
      </w:r>
    </w:p>
    <w:bookmarkEnd w:id="21"/>
    <w:bookmarkStart w:name="z22" w:id="22"/>
    <w:p>
      <w:pPr>
        <w:spacing w:after="0"/>
        <w:ind w:left="0"/>
        <w:jc w:val="both"/>
      </w:pPr>
      <w:r>
        <w:rPr>
          <w:rFonts w:ascii="Times New Roman"/>
          <w:b w:val="false"/>
          <w:i w:val="false"/>
          <w:color w:val="000000"/>
          <w:sz w:val="28"/>
        </w:rPr>
        <w:t xml:space="preserve">
      13. Отчет состоит из 2 таблиц: </w:t>
      </w:r>
      <w:r>
        <w:rPr>
          <w:rFonts w:ascii="Times New Roman"/>
          <w:b w:val="false"/>
          <w:i w:val="false"/>
          <w:color w:val="000000"/>
          <w:sz w:val="28"/>
        </w:rPr>
        <w:t>таблица № 1</w:t>
      </w:r>
      <w:r>
        <w:rPr>
          <w:rFonts w:ascii="Times New Roman"/>
          <w:b w:val="false"/>
          <w:i w:val="false"/>
          <w:color w:val="000000"/>
          <w:sz w:val="28"/>
        </w:rPr>
        <w:t xml:space="preserve"> "Движение исполнительных документов" (далее – таблица № 1); </w:t>
      </w:r>
      <w:r>
        <w:rPr>
          <w:rFonts w:ascii="Times New Roman"/>
          <w:b w:val="false"/>
          <w:i w:val="false"/>
          <w:color w:val="000000"/>
          <w:sz w:val="28"/>
        </w:rPr>
        <w:t>таблица № 2</w:t>
      </w:r>
      <w:r>
        <w:rPr>
          <w:rFonts w:ascii="Times New Roman"/>
          <w:b w:val="false"/>
          <w:i w:val="false"/>
          <w:color w:val="000000"/>
          <w:sz w:val="28"/>
        </w:rPr>
        <w:t xml:space="preserve"> "Размер взысканий по исполнительным документам, поступившим на исполнение" (далее – таблица № 2).</w:t>
      </w:r>
    </w:p>
    <w:bookmarkEnd w:id="22"/>
    <w:bookmarkStart w:name="z23" w:id="2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таблице № 1</w:t>
      </w:r>
      <w:r>
        <w:rPr>
          <w:rFonts w:ascii="Times New Roman"/>
          <w:b w:val="false"/>
          <w:i w:val="false"/>
          <w:color w:val="000000"/>
          <w:sz w:val="28"/>
        </w:rPr>
        <w:t xml:space="preserve"> отражается движение исполнительных документов.</w:t>
      </w:r>
    </w:p>
    <w:bookmarkEnd w:id="23"/>
    <w:bookmarkStart w:name="z24" w:id="24"/>
    <w:p>
      <w:pPr>
        <w:spacing w:after="0"/>
        <w:ind w:left="0"/>
        <w:jc w:val="both"/>
      </w:pPr>
      <w:r>
        <w:rPr>
          <w:rFonts w:ascii="Times New Roman"/>
          <w:b w:val="false"/>
          <w:i w:val="false"/>
          <w:color w:val="000000"/>
          <w:sz w:val="28"/>
        </w:rPr>
        <w:t>
      15. В графе 1 учитывается остаток исполнительных производств на начало отчетного периода (при этом остаток на начало отчетного периода по результатам работы за 1 квартал, полугодие, 9 месяцев и год остается неизменным и отражает количество неоконченных исполнительных производств по состоянию на 1 января текущего года).</w:t>
      </w:r>
    </w:p>
    <w:bookmarkEnd w:id="24"/>
    <w:bookmarkStart w:name="z25" w:id="25"/>
    <w:p>
      <w:pPr>
        <w:spacing w:after="0"/>
        <w:ind w:left="0"/>
        <w:jc w:val="both"/>
      </w:pPr>
      <w:r>
        <w:rPr>
          <w:rFonts w:ascii="Times New Roman"/>
          <w:b w:val="false"/>
          <w:i w:val="false"/>
          <w:color w:val="000000"/>
          <w:sz w:val="28"/>
        </w:rPr>
        <w:t xml:space="preserve">
      16. В графе 2 – возбужденные исполнительные производства по исполнительным документам, поступившим в отчетном периоде, при этом дата возбуждения исполнительного производства равняется дате отчетного периода. </w:t>
      </w:r>
    </w:p>
    <w:bookmarkEnd w:id="25"/>
    <w:bookmarkStart w:name="z26" w:id="26"/>
    <w:p>
      <w:pPr>
        <w:spacing w:after="0"/>
        <w:ind w:left="0"/>
        <w:jc w:val="both"/>
      </w:pPr>
      <w:r>
        <w:rPr>
          <w:rFonts w:ascii="Times New Roman"/>
          <w:b w:val="false"/>
          <w:i w:val="false"/>
          <w:color w:val="000000"/>
          <w:sz w:val="28"/>
        </w:rPr>
        <w:t>
      17. Из них повторно возбужденные исполнительные производства отражаются в графе 3.</w:t>
      </w:r>
    </w:p>
    <w:bookmarkEnd w:id="26"/>
    <w:p>
      <w:pPr>
        <w:spacing w:after="0"/>
        <w:ind w:left="0"/>
        <w:jc w:val="both"/>
      </w:pPr>
      <w:r>
        <w:rPr>
          <w:rFonts w:ascii="Times New Roman"/>
          <w:b w:val="false"/>
          <w:i w:val="false"/>
          <w:color w:val="000000"/>
          <w:sz w:val="28"/>
        </w:rPr>
        <w:t>
      В графе 4 учитываются исполнительные листы на солидарных должников. Если имеются несколько исполнительных документов о взыскании в солидарном порядке, то учет ведется в отчете по исполнительному листу № 1 (по первому зарегистрированному исполнительному документу).</w:t>
      </w:r>
    </w:p>
    <w:p>
      <w:pPr>
        <w:spacing w:after="0"/>
        <w:ind w:left="0"/>
        <w:jc w:val="both"/>
      </w:pPr>
      <w:r>
        <w:rPr>
          <w:rFonts w:ascii="Times New Roman"/>
          <w:b w:val="false"/>
          <w:i w:val="false"/>
          <w:color w:val="000000"/>
          <w:sz w:val="28"/>
        </w:rPr>
        <w:t xml:space="preserve">
      Регистрация исполнительных документов о взыскании в солидарном порядке производится по первому основному документу. </w:t>
      </w:r>
    </w:p>
    <w:p>
      <w:pPr>
        <w:spacing w:after="0"/>
        <w:ind w:left="0"/>
        <w:jc w:val="both"/>
      </w:pPr>
      <w:r>
        <w:rPr>
          <w:rFonts w:ascii="Times New Roman"/>
          <w:b w:val="false"/>
          <w:i w:val="false"/>
          <w:color w:val="000000"/>
          <w:sz w:val="28"/>
        </w:rPr>
        <w:t>
      Исполнительные документы, подлежащие взысканию в солидарном порядке, учитываются только в том территориальном подразделении МЮ РК, где было рассмотрено уголовное или гражданское дело.</w:t>
      </w:r>
    </w:p>
    <w:p>
      <w:pPr>
        <w:spacing w:after="0"/>
        <w:ind w:left="0"/>
        <w:jc w:val="both"/>
      </w:pPr>
      <w:r>
        <w:rPr>
          <w:rFonts w:ascii="Times New Roman"/>
          <w:b w:val="false"/>
          <w:i w:val="false"/>
          <w:color w:val="000000"/>
          <w:sz w:val="28"/>
        </w:rPr>
        <w:t xml:space="preserve">
      В случае, если должник проживает (или отбывает меру наказания) на территории другой области, то судебный исполнитель направляет постановление о проведении отдельных исполнительных действий,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w:t>
      </w:r>
    </w:p>
    <w:bookmarkStart w:name="z27" w:id="27"/>
    <w:p>
      <w:pPr>
        <w:spacing w:after="0"/>
        <w:ind w:left="0"/>
        <w:jc w:val="both"/>
      </w:pPr>
      <w:r>
        <w:rPr>
          <w:rFonts w:ascii="Times New Roman"/>
          <w:b w:val="false"/>
          <w:i w:val="false"/>
          <w:color w:val="000000"/>
          <w:sz w:val="28"/>
        </w:rPr>
        <w:t xml:space="preserve">
      18. В графе 5 отражаются исполнительные производства, принятые по территориальности. </w:t>
      </w:r>
    </w:p>
    <w:bookmarkEnd w:id="27"/>
    <w:p>
      <w:pPr>
        <w:spacing w:after="0"/>
        <w:ind w:left="0"/>
        <w:jc w:val="both"/>
      </w:pPr>
      <w:r>
        <w:rPr>
          <w:rFonts w:ascii="Times New Roman"/>
          <w:b w:val="false"/>
          <w:i w:val="false"/>
          <w:color w:val="000000"/>
          <w:sz w:val="28"/>
        </w:rPr>
        <w:t>
      В случае передачи документа от одного судебного исполнителя к другому в том же исполнительном органе исполнительный документ в отчете учитывается один раз.</w:t>
      </w:r>
    </w:p>
    <w:bookmarkStart w:name="z28" w:id="28"/>
    <w:p>
      <w:pPr>
        <w:spacing w:after="0"/>
        <w:ind w:left="0"/>
        <w:jc w:val="both"/>
      </w:pPr>
      <w:r>
        <w:rPr>
          <w:rFonts w:ascii="Times New Roman"/>
          <w:b w:val="false"/>
          <w:i w:val="false"/>
          <w:color w:val="000000"/>
          <w:sz w:val="28"/>
        </w:rPr>
        <w:t xml:space="preserve">
      19. В графе 6 учитываются исполнительные документы, направленные в отчетном периоде на исполнение по территориальности. </w:t>
      </w:r>
    </w:p>
    <w:bookmarkEnd w:id="28"/>
    <w:p>
      <w:pPr>
        <w:spacing w:after="0"/>
        <w:ind w:left="0"/>
        <w:jc w:val="both"/>
      </w:pPr>
      <w:r>
        <w:rPr>
          <w:rFonts w:ascii="Times New Roman"/>
          <w:b w:val="false"/>
          <w:i w:val="false"/>
          <w:color w:val="000000"/>
          <w:sz w:val="28"/>
        </w:rPr>
        <w:t>
      Направление исполнительных документов по территориальности производится через территориальное подразделение.</w:t>
      </w:r>
    </w:p>
    <w:bookmarkStart w:name="z29" w:id="29"/>
    <w:p>
      <w:pPr>
        <w:spacing w:after="0"/>
        <w:ind w:left="0"/>
        <w:jc w:val="both"/>
      </w:pPr>
      <w:r>
        <w:rPr>
          <w:rFonts w:ascii="Times New Roman"/>
          <w:b w:val="false"/>
          <w:i w:val="false"/>
          <w:color w:val="000000"/>
          <w:sz w:val="28"/>
        </w:rPr>
        <w:t>
      20. В графе 7 отражается общее количество исполнительных производств, которые находились на исполнении в отчетном периоде. Без учета исполнительных документов, направленных по территориальности (остаток исполнительных производств на начало года и возбужденные в текущем году исполнительные производства).</w:t>
      </w:r>
    </w:p>
    <w:bookmarkEnd w:id="29"/>
    <w:bookmarkStart w:name="z30" w:id="30"/>
    <w:p>
      <w:pPr>
        <w:spacing w:after="0"/>
        <w:ind w:left="0"/>
        <w:jc w:val="both"/>
      </w:pPr>
      <w:r>
        <w:rPr>
          <w:rFonts w:ascii="Times New Roman"/>
          <w:b w:val="false"/>
          <w:i w:val="false"/>
          <w:color w:val="000000"/>
          <w:sz w:val="28"/>
        </w:rPr>
        <w:t>
      21. В графе 8 указывается общее количество исполнительных документов, производство по которым окончено в отчетном периоде. Исполнительное производство считается оконченным в случаях:</w:t>
      </w:r>
    </w:p>
    <w:bookmarkEnd w:id="30"/>
    <w:p>
      <w:pPr>
        <w:spacing w:after="0"/>
        <w:ind w:left="0"/>
        <w:jc w:val="both"/>
      </w:pPr>
      <w:r>
        <w:rPr>
          <w:rFonts w:ascii="Times New Roman"/>
          <w:b w:val="false"/>
          <w:i w:val="false"/>
          <w:color w:val="000000"/>
          <w:sz w:val="28"/>
        </w:rPr>
        <w:t xml:space="preserve">
      1)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2) прекращения исполнительного производства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пункта 1 статьи 47 Закона.</w:t>
      </w:r>
    </w:p>
    <w:p>
      <w:pPr>
        <w:spacing w:after="0"/>
        <w:ind w:left="0"/>
        <w:jc w:val="both"/>
      </w:pPr>
      <w:r>
        <w:rPr>
          <w:rFonts w:ascii="Times New Roman"/>
          <w:b w:val="false"/>
          <w:i w:val="false"/>
          <w:color w:val="000000"/>
          <w:sz w:val="28"/>
        </w:rPr>
        <w:t>
      Оценка показателя фактически исполненных исполнительных документов производится по отношению к оконченным исполнительным документам, а оценка показателя реально взысканных сумм по исполнительным документам производится по отношению к сумме по документам, производство по которым окончено.</w:t>
      </w:r>
    </w:p>
    <w:bookmarkStart w:name="z31" w:id="31"/>
    <w:p>
      <w:pPr>
        <w:spacing w:after="0"/>
        <w:ind w:left="0"/>
        <w:jc w:val="both"/>
      </w:pPr>
      <w:r>
        <w:rPr>
          <w:rFonts w:ascii="Times New Roman"/>
          <w:b w:val="false"/>
          <w:i w:val="false"/>
          <w:color w:val="000000"/>
          <w:sz w:val="28"/>
        </w:rPr>
        <w:t>
      22. В графе 9 из графы 8 учитывается количество оконченных исполнительных производств по повторно возбужденным исполнительным производствам.</w:t>
      </w:r>
    </w:p>
    <w:bookmarkEnd w:id="31"/>
    <w:bookmarkStart w:name="z32" w:id="32"/>
    <w:p>
      <w:pPr>
        <w:spacing w:after="0"/>
        <w:ind w:left="0"/>
        <w:jc w:val="both"/>
      </w:pPr>
      <w:r>
        <w:rPr>
          <w:rFonts w:ascii="Times New Roman"/>
          <w:b w:val="false"/>
          <w:i w:val="false"/>
          <w:color w:val="000000"/>
          <w:sz w:val="28"/>
        </w:rPr>
        <w:t>
      23. В графе 10 учитываются исполнительные документы, по которым судебным исполнителем полностью взысканы с должника денежные средства или выполнены другие действия, предусмотренные в исполнительном документе (передано взыскателю принадлежащее должнику имущество, ответчик выселен или истец вселен, домовладение разделено и другие действия). При этом обязательно отмечается, что исполнительное производство окончено и в требованиях исполнения указывается "судебным исполнителем".</w:t>
      </w:r>
    </w:p>
    <w:bookmarkEnd w:id="32"/>
    <w:bookmarkStart w:name="z33" w:id="33"/>
    <w:p>
      <w:pPr>
        <w:spacing w:after="0"/>
        <w:ind w:left="0"/>
        <w:jc w:val="both"/>
      </w:pPr>
      <w:r>
        <w:rPr>
          <w:rFonts w:ascii="Times New Roman"/>
          <w:b w:val="false"/>
          <w:i w:val="false"/>
          <w:color w:val="000000"/>
          <w:sz w:val="28"/>
        </w:rPr>
        <w:t xml:space="preserve">
      24. В графе 11, в том числе, отражается количество исполненных производств администратором бюджетной программы в соответствии с пунктом </w:t>
      </w:r>
      <w:r>
        <w:rPr>
          <w:rFonts w:ascii="Times New Roman"/>
          <w:b w:val="false"/>
          <w:i w:val="false"/>
          <w:color w:val="000000"/>
          <w:sz w:val="28"/>
        </w:rPr>
        <w:t>3-1</w:t>
      </w:r>
      <w:r>
        <w:rPr>
          <w:rFonts w:ascii="Times New Roman"/>
          <w:b w:val="false"/>
          <w:i w:val="false"/>
          <w:color w:val="000000"/>
          <w:sz w:val="28"/>
        </w:rPr>
        <w:t xml:space="preserve"> статьи 6 Закона.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Генерального Прокурора РК от 26.09.2017 </w:t>
      </w:r>
      <w:r>
        <w:rPr>
          <w:rFonts w:ascii="Times New Roman"/>
          <w:b w:val="false"/>
          <w:i w:val="false"/>
          <w:color w:val="00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xml:space="preserve">
      25. В графе 12 отражается количество исполнительных производств исполненных должником до предъявления исполнительного документа. </w:t>
      </w:r>
    </w:p>
    <w:bookmarkEnd w:id="34"/>
    <w:bookmarkStart w:name="z35" w:id="35"/>
    <w:p>
      <w:pPr>
        <w:spacing w:after="0"/>
        <w:ind w:left="0"/>
        <w:jc w:val="both"/>
      </w:pPr>
      <w:r>
        <w:rPr>
          <w:rFonts w:ascii="Times New Roman"/>
          <w:b w:val="false"/>
          <w:i w:val="false"/>
          <w:color w:val="000000"/>
          <w:sz w:val="28"/>
        </w:rPr>
        <w:t xml:space="preserve">
      26. Графа 13 отражает количество исполнительных документов, возвращенных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 В графе 14, в том числе в связи с частичным исполнением. В графе 15 учитываются исполнительные документы, возвращенные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49 Закона.</w:t>
      </w:r>
    </w:p>
    <w:bookmarkEnd w:id="35"/>
    <w:p>
      <w:pPr>
        <w:spacing w:after="0"/>
        <w:ind w:left="0"/>
        <w:jc w:val="both"/>
      </w:pPr>
      <w:r>
        <w:rPr>
          <w:rFonts w:ascii="Times New Roman"/>
          <w:b w:val="false"/>
          <w:i w:val="false"/>
          <w:color w:val="000000"/>
          <w:sz w:val="28"/>
        </w:rPr>
        <w:t xml:space="preserve">
      27. В графе 16 учитываются исполнительные документы, производство по которым прекращено на основании </w:t>
      </w:r>
      <w:r>
        <w:rPr>
          <w:rFonts w:ascii="Times New Roman"/>
          <w:b w:val="false"/>
          <w:i w:val="false"/>
          <w:color w:val="000000"/>
          <w:sz w:val="28"/>
        </w:rPr>
        <w:t>подпунктов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пункта 1 статьи 47 Закона. </w:t>
      </w:r>
    </w:p>
    <w:bookmarkStart w:name="z36" w:id="36"/>
    <w:p>
      <w:pPr>
        <w:spacing w:after="0"/>
        <w:ind w:left="0"/>
        <w:jc w:val="both"/>
      </w:pPr>
      <w:r>
        <w:rPr>
          <w:rFonts w:ascii="Times New Roman"/>
          <w:b w:val="false"/>
          <w:i w:val="false"/>
          <w:color w:val="000000"/>
          <w:sz w:val="28"/>
        </w:rPr>
        <w:t xml:space="preserve">
      28. В графе 17 отражаются исполнительные документы,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 </w:t>
      </w:r>
    </w:p>
    <w:bookmarkEnd w:id="36"/>
    <w:bookmarkStart w:name="z37" w:id="37"/>
    <w:p>
      <w:pPr>
        <w:spacing w:after="0"/>
        <w:ind w:left="0"/>
        <w:jc w:val="both"/>
      </w:pPr>
      <w:r>
        <w:rPr>
          <w:rFonts w:ascii="Times New Roman"/>
          <w:b w:val="false"/>
          <w:i w:val="false"/>
          <w:color w:val="000000"/>
          <w:sz w:val="28"/>
        </w:rPr>
        <w:t xml:space="preserve">
      29. В графе 18 отражается количество исполнительных документов, оконченных свыше установленного срока. </w:t>
      </w:r>
    </w:p>
    <w:bookmarkEnd w:id="37"/>
    <w:p>
      <w:pPr>
        <w:spacing w:after="0"/>
        <w:ind w:left="0"/>
        <w:jc w:val="both"/>
      </w:pPr>
      <w:r>
        <w:rPr>
          <w:rFonts w:ascii="Times New Roman"/>
          <w:b w:val="false"/>
          <w:i w:val="false"/>
          <w:color w:val="000000"/>
          <w:sz w:val="28"/>
        </w:rPr>
        <w:t xml:space="preserve">
      В срок исполнения решения суда или иного исполнительного документа не включается время приостановления производства в порядке, предусмотренном </w:t>
      </w:r>
      <w:r>
        <w:rPr>
          <w:rFonts w:ascii="Times New Roman"/>
          <w:b w:val="false"/>
          <w:i w:val="false"/>
          <w:color w:val="000000"/>
          <w:sz w:val="28"/>
        </w:rPr>
        <w:t>статьей 42</w:t>
      </w:r>
      <w:r>
        <w:rPr>
          <w:rFonts w:ascii="Times New Roman"/>
          <w:b w:val="false"/>
          <w:i w:val="false"/>
          <w:color w:val="000000"/>
          <w:sz w:val="28"/>
        </w:rPr>
        <w:t xml:space="preserve"> Закона. При исчислении сроков следует иметь в виду, что они установлены лишь по исполнительным производствам, которые не связаны с периодическим взысканием.</w:t>
      </w:r>
    </w:p>
    <w:bookmarkStart w:name="z38" w:id="38"/>
    <w:p>
      <w:pPr>
        <w:spacing w:after="0"/>
        <w:ind w:left="0"/>
        <w:jc w:val="both"/>
      </w:pPr>
      <w:r>
        <w:rPr>
          <w:rFonts w:ascii="Times New Roman"/>
          <w:b w:val="false"/>
          <w:i w:val="false"/>
          <w:color w:val="000000"/>
          <w:sz w:val="28"/>
        </w:rPr>
        <w:t xml:space="preserve">
      30. В графе 19 отражается остаток неисполненных документов на конец отчетного периода. </w:t>
      </w:r>
    </w:p>
    <w:bookmarkEnd w:id="38"/>
    <w:bookmarkStart w:name="z39" w:id="39"/>
    <w:p>
      <w:pPr>
        <w:spacing w:after="0"/>
        <w:ind w:left="0"/>
        <w:jc w:val="both"/>
      </w:pPr>
      <w:r>
        <w:rPr>
          <w:rFonts w:ascii="Times New Roman"/>
          <w:b w:val="false"/>
          <w:i w:val="false"/>
          <w:color w:val="000000"/>
          <w:sz w:val="28"/>
        </w:rPr>
        <w:t>
      31. В графе 20 указываются исполнительные документы, направленные на периодическое исполнение.</w:t>
      </w:r>
    </w:p>
    <w:bookmarkEnd w:id="39"/>
    <w:bookmarkStart w:name="z40" w:id="40"/>
    <w:p>
      <w:pPr>
        <w:spacing w:after="0"/>
        <w:ind w:left="0"/>
        <w:jc w:val="both"/>
      </w:pPr>
      <w:r>
        <w:rPr>
          <w:rFonts w:ascii="Times New Roman"/>
          <w:b w:val="false"/>
          <w:i w:val="false"/>
          <w:color w:val="000000"/>
          <w:sz w:val="28"/>
        </w:rPr>
        <w:t>
      32. В графе 21 указывается количество всего приостановленных исполнительных производств. Из них в графе 22 – в связи с приостановлением в случае вынесения постановления судом или должностным лицом, которому законодательными актами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40"/>
    <w:bookmarkStart w:name="z41" w:id="41"/>
    <w:p>
      <w:pPr>
        <w:spacing w:after="0"/>
        <w:ind w:left="0"/>
        <w:jc w:val="both"/>
      </w:pPr>
      <w:r>
        <w:rPr>
          <w:rFonts w:ascii="Times New Roman"/>
          <w:b w:val="false"/>
          <w:i w:val="false"/>
          <w:color w:val="000000"/>
          <w:sz w:val="28"/>
        </w:rPr>
        <w:t xml:space="preserve">
      33. В графе 23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Законом порядке решения судом о возбуждении производства о несостоятельности (банкротстве), принятия решения судом о принудительной ликвидации. </w:t>
      </w:r>
    </w:p>
    <w:bookmarkEnd w:id="41"/>
    <w:bookmarkStart w:name="z42" w:id="42"/>
    <w:p>
      <w:pPr>
        <w:spacing w:after="0"/>
        <w:ind w:left="0"/>
        <w:jc w:val="both"/>
      </w:pPr>
      <w:r>
        <w:rPr>
          <w:rFonts w:ascii="Times New Roman"/>
          <w:b w:val="false"/>
          <w:i w:val="false"/>
          <w:color w:val="000000"/>
          <w:sz w:val="28"/>
        </w:rPr>
        <w:t>
      34. Из строчных показателей выделяются исполнительные документы по категориям требований:</w:t>
      </w:r>
    </w:p>
    <w:bookmarkEnd w:id="42"/>
    <w:p>
      <w:pPr>
        <w:spacing w:after="0"/>
        <w:ind w:left="0"/>
        <w:jc w:val="both"/>
      </w:pPr>
      <w:r>
        <w:rPr>
          <w:rFonts w:ascii="Times New Roman"/>
          <w:b w:val="false"/>
          <w:i w:val="false"/>
          <w:color w:val="000000"/>
          <w:sz w:val="28"/>
        </w:rPr>
        <w:t xml:space="preserve">
      1. В строке 1 учитываются исполнительные документы о штрафах по приговорам. </w:t>
      </w:r>
    </w:p>
    <w:p>
      <w:pPr>
        <w:spacing w:after="0"/>
        <w:ind w:left="0"/>
        <w:jc w:val="both"/>
      </w:pPr>
      <w:r>
        <w:rPr>
          <w:rFonts w:ascii="Times New Roman"/>
          <w:b w:val="false"/>
          <w:i w:val="false"/>
          <w:color w:val="000000"/>
          <w:sz w:val="28"/>
        </w:rPr>
        <w:t>
      2. В строке 2 учитываются исполнительные документы о конфискации имущества осужденных.</w:t>
      </w:r>
    </w:p>
    <w:bookmarkStart w:name="z43" w:id="43"/>
    <w:p>
      <w:pPr>
        <w:spacing w:after="0"/>
        <w:ind w:left="0"/>
        <w:jc w:val="both"/>
      </w:pPr>
      <w:r>
        <w:rPr>
          <w:rFonts w:ascii="Times New Roman"/>
          <w:b w:val="false"/>
          <w:i w:val="false"/>
          <w:color w:val="000000"/>
          <w:sz w:val="28"/>
        </w:rPr>
        <w:t xml:space="preserve">
      35. Сведения об исполнительных документах по приговорам о взыскании в пользу физических и юридических лиц, отражаются в строке 3, в пользу государства отражаются в строке 4, в том числе взыскание материального ущерба, причиненного уголовным правонарушением отражается в строке 5. </w:t>
      </w:r>
    </w:p>
    <w:bookmarkEnd w:id="43"/>
    <w:bookmarkStart w:name="z44" w:id="44"/>
    <w:p>
      <w:pPr>
        <w:spacing w:after="0"/>
        <w:ind w:left="0"/>
        <w:jc w:val="both"/>
      </w:pPr>
      <w:r>
        <w:rPr>
          <w:rFonts w:ascii="Times New Roman"/>
          <w:b w:val="false"/>
          <w:i w:val="false"/>
          <w:color w:val="000000"/>
          <w:sz w:val="28"/>
        </w:rPr>
        <w:t xml:space="preserve">
      36. Строка 6 включает исполнительные документы о взыскании в пользу государства, строка 7 – в пользу государственного предприятия, государственного учреждения, в строке 8 отражаются взыскание материального ущерба, в строке 9 отражается взыскание с должностных лиц, по вине которых взыскан ущерб, в строке 10 отражаются сведения о взыскании госпошлины в доход государства. </w:t>
      </w:r>
    </w:p>
    <w:bookmarkEnd w:id="44"/>
    <w:bookmarkStart w:name="z45" w:id="45"/>
    <w:p>
      <w:pPr>
        <w:spacing w:after="0"/>
        <w:ind w:left="0"/>
        <w:jc w:val="both"/>
      </w:pPr>
      <w:r>
        <w:rPr>
          <w:rFonts w:ascii="Times New Roman"/>
          <w:b w:val="false"/>
          <w:i w:val="false"/>
          <w:color w:val="000000"/>
          <w:sz w:val="28"/>
        </w:rPr>
        <w:t>
      37. В строке 11 отражаются исполнительные документы о взыскании с государства.</w:t>
      </w:r>
    </w:p>
    <w:bookmarkEnd w:id="45"/>
    <w:bookmarkStart w:name="z46" w:id="46"/>
    <w:p>
      <w:pPr>
        <w:spacing w:after="0"/>
        <w:ind w:left="0"/>
        <w:jc w:val="both"/>
      </w:pPr>
      <w:r>
        <w:rPr>
          <w:rFonts w:ascii="Times New Roman"/>
          <w:b w:val="false"/>
          <w:i w:val="false"/>
          <w:color w:val="000000"/>
          <w:sz w:val="28"/>
        </w:rPr>
        <w:t>
      38. В строке 12 отражается взыскание с государства вреда в связи с незаконными действиями должностных лиц.</w:t>
      </w:r>
    </w:p>
    <w:bookmarkEnd w:id="46"/>
    <w:bookmarkStart w:name="z47" w:id="47"/>
    <w:p>
      <w:pPr>
        <w:spacing w:after="0"/>
        <w:ind w:left="0"/>
        <w:jc w:val="both"/>
      </w:pPr>
      <w:r>
        <w:rPr>
          <w:rFonts w:ascii="Times New Roman"/>
          <w:b w:val="false"/>
          <w:i w:val="false"/>
          <w:color w:val="000000"/>
          <w:sz w:val="28"/>
        </w:rPr>
        <w:t xml:space="preserve">
      39. Взыскание в пользу юридических лиц независимо от формы собственности и лиц, занимающихся предпринимательской деятельностью, отражается в строке 13, в том числе взыскание с банков второго уровня отражается в строке 14. </w:t>
      </w:r>
    </w:p>
    <w:bookmarkEnd w:id="47"/>
    <w:bookmarkStart w:name="z48" w:id="48"/>
    <w:p>
      <w:pPr>
        <w:spacing w:after="0"/>
        <w:ind w:left="0"/>
        <w:jc w:val="both"/>
      </w:pPr>
      <w:r>
        <w:rPr>
          <w:rFonts w:ascii="Times New Roman"/>
          <w:b w:val="false"/>
          <w:i w:val="false"/>
          <w:color w:val="000000"/>
          <w:sz w:val="28"/>
        </w:rPr>
        <w:t>
      40. В строке 15 отражаются исполнительные документы о взыскании в пользу физических лиц, в том числе о взыскании заработной платы, либо пенсий и пособий, алиментов указываются в строках 16-18.</w:t>
      </w:r>
    </w:p>
    <w:bookmarkEnd w:id="48"/>
    <w:bookmarkStart w:name="z49" w:id="49"/>
    <w:p>
      <w:pPr>
        <w:spacing w:after="0"/>
        <w:ind w:left="0"/>
        <w:jc w:val="both"/>
      </w:pPr>
      <w:r>
        <w:rPr>
          <w:rFonts w:ascii="Times New Roman"/>
          <w:b w:val="false"/>
          <w:i w:val="false"/>
          <w:color w:val="000000"/>
          <w:sz w:val="28"/>
        </w:rPr>
        <w:t>
      41. В строке 19 отражаются исполнительные документы по решениям международных, иностранных судов и арбитражей.</w:t>
      </w:r>
    </w:p>
    <w:bookmarkEnd w:id="49"/>
    <w:bookmarkStart w:name="z50" w:id="50"/>
    <w:p>
      <w:pPr>
        <w:spacing w:after="0"/>
        <w:ind w:left="0"/>
        <w:jc w:val="both"/>
      </w:pPr>
      <w:r>
        <w:rPr>
          <w:rFonts w:ascii="Times New Roman"/>
          <w:b w:val="false"/>
          <w:i w:val="false"/>
          <w:color w:val="000000"/>
          <w:sz w:val="28"/>
        </w:rPr>
        <w:t>
      42. В строке 20 отражаются сведения по постановлению судебного исполнителя о возмещении расходов, понесенных при совершении исполнительных действий.</w:t>
      </w:r>
    </w:p>
    <w:bookmarkEnd w:id="50"/>
    <w:bookmarkStart w:name="z51" w:id="51"/>
    <w:p>
      <w:pPr>
        <w:spacing w:after="0"/>
        <w:ind w:left="0"/>
        <w:jc w:val="both"/>
      </w:pPr>
      <w:r>
        <w:rPr>
          <w:rFonts w:ascii="Times New Roman"/>
          <w:b w:val="false"/>
          <w:i w:val="false"/>
          <w:color w:val="000000"/>
          <w:sz w:val="28"/>
        </w:rPr>
        <w:t>
      43. В строке 21 отражаются сведения по постановлению судебного исполнителя о взыскании исполнительской санкции.</w:t>
      </w:r>
    </w:p>
    <w:bookmarkEnd w:id="51"/>
    <w:bookmarkStart w:name="z52" w:id="52"/>
    <w:p>
      <w:pPr>
        <w:spacing w:after="0"/>
        <w:ind w:left="0"/>
        <w:jc w:val="both"/>
      </w:pPr>
      <w:r>
        <w:rPr>
          <w:rFonts w:ascii="Times New Roman"/>
          <w:b w:val="false"/>
          <w:i w:val="false"/>
          <w:color w:val="000000"/>
          <w:sz w:val="28"/>
        </w:rPr>
        <w:t>
      44. В строке 22 отражаются исполнительные документы по постановлению прокурора о принудительном исполнении.</w:t>
      </w:r>
    </w:p>
    <w:bookmarkEnd w:id="52"/>
    <w:bookmarkStart w:name="z53" w:id="53"/>
    <w:p>
      <w:pPr>
        <w:spacing w:after="0"/>
        <w:ind w:left="0"/>
        <w:jc w:val="both"/>
      </w:pPr>
      <w:r>
        <w:rPr>
          <w:rFonts w:ascii="Times New Roman"/>
          <w:b w:val="false"/>
          <w:i w:val="false"/>
          <w:color w:val="000000"/>
          <w:sz w:val="28"/>
        </w:rPr>
        <w:t>
      45. В строке 23 отражаются сведения по постановлению частного судебного исполнителя об утверждении суммы оплаты его деятельности.</w:t>
      </w:r>
    </w:p>
    <w:bookmarkEnd w:id="53"/>
    <w:bookmarkStart w:name="z54" w:id="54"/>
    <w:p>
      <w:pPr>
        <w:spacing w:after="0"/>
        <w:ind w:left="0"/>
        <w:jc w:val="both"/>
      </w:pPr>
      <w:r>
        <w:rPr>
          <w:rFonts w:ascii="Times New Roman"/>
          <w:b w:val="false"/>
          <w:i w:val="false"/>
          <w:color w:val="000000"/>
          <w:sz w:val="28"/>
        </w:rPr>
        <w:t>
      46. Штрафы по постановлениям судов об административных делах отражаются в строке 24, а штрафы по постановлениям уполномоченного органа в строке 25.</w:t>
      </w:r>
    </w:p>
    <w:bookmarkEnd w:id="54"/>
    <w:bookmarkStart w:name="z55" w:id="55"/>
    <w:p>
      <w:pPr>
        <w:spacing w:after="0"/>
        <w:ind w:left="0"/>
        <w:jc w:val="both"/>
      </w:pPr>
      <w:r>
        <w:rPr>
          <w:rFonts w:ascii="Times New Roman"/>
          <w:b w:val="false"/>
          <w:i w:val="false"/>
          <w:color w:val="000000"/>
          <w:sz w:val="28"/>
        </w:rPr>
        <w:t xml:space="preserve">
      47. В строке 26 отражаются исполнительные документы о конфискации имущества по административным делам. </w:t>
      </w:r>
    </w:p>
    <w:bookmarkEnd w:id="55"/>
    <w:bookmarkStart w:name="z56" w:id="56"/>
    <w:p>
      <w:pPr>
        <w:spacing w:after="0"/>
        <w:ind w:left="0"/>
        <w:jc w:val="both"/>
      </w:pPr>
      <w:r>
        <w:rPr>
          <w:rFonts w:ascii="Times New Roman"/>
          <w:b w:val="false"/>
          <w:i w:val="false"/>
          <w:color w:val="000000"/>
          <w:sz w:val="28"/>
        </w:rPr>
        <w:t>
      48. В строке 27 отражаются иные исполнительные документы неимущественного характера (исполнительные документы о выселении, вселении, восстановлении на работу, об уничтожении вещественных доказательств, о сносе строения и принуждения должников совершить определенные действия).</w:t>
      </w:r>
    </w:p>
    <w:bookmarkEnd w:id="56"/>
    <w:bookmarkStart w:name="z57" w:id="57"/>
    <w:p>
      <w:pPr>
        <w:spacing w:after="0"/>
        <w:ind w:left="0"/>
        <w:jc w:val="both"/>
      </w:pPr>
      <w:r>
        <w:rPr>
          <w:rFonts w:ascii="Times New Roman"/>
          <w:b w:val="false"/>
          <w:i w:val="false"/>
          <w:color w:val="000000"/>
          <w:sz w:val="28"/>
        </w:rPr>
        <w:t>
      49. В строке 28 указывается итоговая сумма исполнительных производств.</w:t>
      </w:r>
    </w:p>
    <w:bookmarkEnd w:id="57"/>
    <w:bookmarkStart w:name="z58" w:id="58"/>
    <w:p>
      <w:pPr>
        <w:spacing w:after="0"/>
        <w:ind w:left="0"/>
        <w:jc w:val="both"/>
      </w:pPr>
      <w:r>
        <w:rPr>
          <w:rFonts w:ascii="Times New Roman"/>
          <w:b w:val="false"/>
          <w:i w:val="false"/>
          <w:color w:val="000000"/>
          <w:sz w:val="28"/>
        </w:rPr>
        <w:t xml:space="preserve">
      50. В таблице № 2 отражаются все виды взысканий, по исполнительным документам. Все суммы указываются в национальной валюте – тенге, на основании документов бухгалтерского учета, подтверждающих фактическое поступление денежных средств в пользу физических и юридических лиц, а также государства. </w:t>
      </w:r>
    </w:p>
    <w:bookmarkEnd w:id="58"/>
    <w:bookmarkStart w:name="z59" w:id="59"/>
    <w:p>
      <w:pPr>
        <w:spacing w:after="0"/>
        <w:ind w:left="0"/>
        <w:jc w:val="both"/>
      </w:pPr>
      <w:r>
        <w:rPr>
          <w:rFonts w:ascii="Times New Roman"/>
          <w:b w:val="false"/>
          <w:i w:val="false"/>
          <w:color w:val="000000"/>
          <w:sz w:val="28"/>
        </w:rPr>
        <w:t>
      51. В графе 1 учитывается остаток сумм на начало отчетного периода, в графе 2 отражается сумма по возбужденным исполнительным производствам, поступившим в отчетном периоде.</w:t>
      </w:r>
    </w:p>
    <w:bookmarkEnd w:id="59"/>
    <w:bookmarkStart w:name="z60" w:id="60"/>
    <w:p>
      <w:pPr>
        <w:spacing w:after="0"/>
        <w:ind w:left="0"/>
        <w:jc w:val="both"/>
      </w:pPr>
      <w:r>
        <w:rPr>
          <w:rFonts w:ascii="Times New Roman"/>
          <w:b w:val="false"/>
          <w:i w:val="false"/>
          <w:color w:val="000000"/>
          <w:sz w:val="28"/>
        </w:rPr>
        <w:t xml:space="preserve">
      52. Сумма по повторно возбужденным исполнительным производствам отражается в графе 3, подлежащая к взысканию сумма в солидарном порядке учитывается в графе 4. </w:t>
      </w:r>
    </w:p>
    <w:bookmarkEnd w:id="60"/>
    <w:bookmarkStart w:name="z61" w:id="61"/>
    <w:p>
      <w:pPr>
        <w:spacing w:after="0"/>
        <w:ind w:left="0"/>
        <w:jc w:val="both"/>
      </w:pPr>
      <w:r>
        <w:rPr>
          <w:rFonts w:ascii="Times New Roman"/>
          <w:b w:val="false"/>
          <w:i w:val="false"/>
          <w:color w:val="000000"/>
          <w:sz w:val="28"/>
        </w:rPr>
        <w:t xml:space="preserve">
      53. В графе 5 учитываются суммы, принятые по территориальности, в графе 6 направленные в отчетном периоде на исполнение по территориальности. </w:t>
      </w:r>
    </w:p>
    <w:bookmarkEnd w:id="61"/>
    <w:bookmarkStart w:name="z62" w:id="62"/>
    <w:p>
      <w:pPr>
        <w:spacing w:after="0"/>
        <w:ind w:left="0"/>
        <w:jc w:val="both"/>
      </w:pPr>
      <w:r>
        <w:rPr>
          <w:rFonts w:ascii="Times New Roman"/>
          <w:b w:val="false"/>
          <w:i w:val="false"/>
          <w:color w:val="000000"/>
          <w:sz w:val="28"/>
        </w:rPr>
        <w:t>
      54. В графу 7 входят все суммы, подлежащие взысканию в отчетном периоде, без учета исполнительных документов, направленных по территориальности ((графа 1 + графа 2) – графа 6 = графа 7).</w:t>
      </w:r>
    </w:p>
    <w:bookmarkEnd w:id="62"/>
    <w:bookmarkStart w:name="z63" w:id="63"/>
    <w:p>
      <w:pPr>
        <w:spacing w:after="0"/>
        <w:ind w:left="0"/>
        <w:jc w:val="both"/>
      </w:pPr>
      <w:r>
        <w:rPr>
          <w:rFonts w:ascii="Times New Roman"/>
          <w:b w:val="false"/>
          <w:i w:val="false"/>
          <w:color w:val="000000"/>
          <w:sz w:val="28"/>
        </w:rPr>
        <w:t>
      55. В графе 8 указывается сумма по документам, производство по которым окончено в отчетном периоде либо прекращено. Сумма графы 8 равняется графам 9, 10, 12, 13, 15, 16.</w:t>
      </w:r>
    </w:p>
    <w:bookmarkEnd w:id="63"/>
    <w:bookmarkStart w:name="z64" w:id="64"/>
    <w:p>
      <w:pPr>
        <w:spacing w:after="0"/>
        <w:ind w:left="0"/>
        <w:jc w:val="both"/>
      </w:pPr>
      <w:r>
        <w:rPr>
          <w:rFonts w:ascii="Times New Roman"/>
          <w:b w:val="false"/>
          <w:i w:val="false"/>
          <w:color w:val="000000"/>
          <w:sz w:val="28"/>
        </w:rPr>
        <w:t>
      56. В графе 9 из графы 8 отражается сумма по повторно возбужденным исполнительным производствам.</w:t>
      </w:r>
    </w:p>
    <w:bookmarkEnd w:id="64"/>
    <w:bookmarkStart w:name="z65" w:id="65"/>
    <w:p>
      <w:pPr>
        <w:spacing w:after="0"/>
        <w:ind w:left="0"/>
        <w:jc w:val="both"/>
      </w:pPr>
      <w:r>
        <w:rPr>
          <w:rFonts w:ascii="Times New Roman"/>
          <w:b w:val="false"/>
          <w:i w:val="false"/>
          <w:color w:val="000000"/>
          <w:sz w:val="28"/>
        </w:rPr>
        <w:t>
      57. В графе 10 учитываются суммы по исполнительным документам, по которым судебным исполнителем полностью взысканы с должника денежные средства или выполнены другие действия, предусмотренные в исполнительном документе.</w:t>
      </w:r>
    </w:p>
    <w:bookmarkEnd w:id="65"/>
    <w:p>
      <w:pPr>
        <w:spacing w:after="0"/>
        <w:ind w:left="0"/>
        <w:jc w:val="both"/>
      </w:pPr>
      <w:r>
        <w:rPr>
          <w:rFonts w:ascii="Times New Roman"/>
          <w:b w:val="false"/>
          <w:i w:val="false"/>
          <w:color w:val="000000"/>
          <w:sz w:val="28"/>
        </w:rPr>
        <w:t xml:space="preserve">
      При этом, в графу 10 включаются суммы взысканные судебным исполнителем только по исполнительным документам, исполненным в полном объеме. </w:t>
      </w:r>
    </w:p>
    <w:bookmarkStart w:name="z66" w:id="66"/>
    <w:p>
      <w:pPr>
        <w:spacing w:after="0"/>
        <w:ind w:left="0"/>
        <w:jc w:val="both"/>
      </w:pPr>
      <w:r>
        <w:rPr>
          <w:rFonts w:ascii="Times New Roman"/>
          <w:b w:val="false"/>
          <w:i w:val="false"/>
          <w:color w:val="000000"/>
          <w:sz w:val="28"/>
        </w:rPr>
        <w:t xml:space="preserve">
      58. В графе 11 отражается сумма, взысканная администратором бюджетной программы в соответствии с </w:t>
      </w:r>
      <w:r>
        <w:rPr>
          <w:rFonts w:ascii="Times New Roman"/>
          <w:b w:val="false"/>
          <w:i w:val="false"/>
          <w:color w:val="000000"/>
          <w:sz w:val="28"/>
        </w:rPr>
        <w:t>ПП</w:t>
      </w:r>
      <w:r>
        <w:rPr>
          <w:rFonts w:ascii="Times New Roman"/>
          <w:b w:val="false"/>
          <w:i w:val="false"/>
          <w:color w:val="000000"/>
          <w:sz w:val="28"/>
        </w:rPr>
        <w:t xml:space="preserve"> № 448.</w:t>
      </w:r>
    </w:p>
    <w:bookmarkEnd w:id="66"/>
    <w:bookmarkStart w:name="z67" w:id="67"/>
    <w:p>
      <w:pPr>
        <w:spacing w:after="0"/>
        <w:ind w:left="0"/>
        <w:jc w:val="both"/>
      </w:pPr>
      <w:r>
        <w:rPr>
          <w:rFonts w:ascii="Times New Roman"/>
          <w:b w:val="false"/>
          <w:i w:val="false"/>
          <w:color w:val="000000"/>
          <w:sz w:val="28"/>
        </w:rPr>
        <w:t>
      59. В графе 12 отражается сумма оплаченная должником до предъявления исполнительного документа.</w:t>
      </w:r>
    </w:p>
    <w:bookmarkEnd w:id="67"/>
    <w:bookmarkStart w:name="z68" w:id="68"/>
    <w:p>
      <w:pPr>
        <w:spacing w:after="0"/>
        <w:ind w:left="0"/>
        <w:jc w:val="both"/>
      </w:pPr>
      <w:r>
        <w:rPr>
          <w:rFonts w:ascii="Times New Roman"/>
          <w:b w:val="false"/>
          <w:i w:val="false"/>
          <w:color w:val="000000"/>
          <w:sz w:val="28"/>
        </w:rPr>
        <w:t xml:space="preserve">
      60. В графе 13 отражаются суммы по документам, возвращенным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 в графе 14 частично взысканная сумма из графы 13, в графе 15 - возращенным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49 Закона.</w:t>
      </w:r>
    </w:p>
    <w:bookmarkEnd w:id="68"/>
    <w:bookmarkStart w:name="z69" w:id="69"/>
    <w:p>
      <w:pPr>
        <w:spacing w:after="0"/>
        <w:ind w:left="0"/>
        <w:jc w:val="both"/>
      </w:pPr>
      <w:r>
        <w:rPr>
          <w:rFonts w:ascii="Times New Roman"/>
          <w:b w:val="false"/>
          <w:i w:val="false"/>
          <w:color w:val="000000"/>
          <w:sz w:val="28"/>
        </w:rPr>
        <w:t xml:space="preserve">
      61. В графе 16 учитываются суммы по исполнительным документам, производство по которым прекращено на основании подпунктов </w:t>
      </w:r>
      <w:r>
        <w:rPr>
          <w:rFonts w:ascii="Times New Roman"/>
          <w:b w:val="false"/>
          <w:i w:val="false"/>
          <w:color w:val="000000"/>
          <w:sz w:val="28"/>
        </w:rPr>
        <w:t>подпунктов 1</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пункта 1 статьи 47 Закона. </w:t>
      </w:r>
    </w:p>
    <w:bookmarkEnd w:id="69"/>
    <w:bookmarkStart w:name="z70" w:id="70"/>
    <w:p>
      <w:pPr>
        <w:spacing w:after="0"/>
        <w:ind w:left="0"/>
        <w:jc w:val="both"/>
      </w:pPr>
      <w:r>
        <w:rPr>
          <w:rFonts w:ascii="Times New Roman"/>
          <w:b w:val="false"/>
          <w:i w:val="false"/>
          <w:color w:val="000000"/>
          <w:sz w:val="28"/>
        </w:rPr>
        <w:t xml:space="preserve">
      62. В графе 17 отражается сумма по исполнительным документам,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 </w:t>
      </w:r>
    </w:p>
    <w:bookmarkEnd w:id="70"/>
    <w:bookmarkStart w:name="z71" w:id="71"/>
    <w:p>
      <w:pPr>
        <w:spacing w:after="0"/>
        <w:ind w:left="0"/>
        <w:jc w:val="both"/>
      </w:pPr>
      <w:r>
        <w:rPr>
          <w:rFonts w:ascii="Times New Roman"/>
          <w:b w:val="false"/>
          <w:i w:val="false"/>
          <w:color w:val="000000"/>
          <w:sz w:val="28"/>
        </w:rPr>
        <w:t xml:space="preserve">
      63. В графе 18 отражаются суммы исполнительных документов, оконченных свыше срока установленного </w:t>
      </w:r>
      <w:r>
        <w:rPr>
          <w:rFonts w:ascii="Times New Roman"/>
          <w:b w:val="false"/>
          <w:i w:val="false"/>
          <w:color w:val="000000"/>
          <w:sz w:val="28"/>
        </w:rPr>
        <w:t>статьей 39</w:t>
      </w:r>
      <w:r>
        <w:rPr>
          <w:rFonts w:ascii="Times New Roman"/>
          <w:b w:val="false"/>
          <w:i w:val="false"/>
          <w:color w:val="000000"/>
          <w:sz w:val="28"/>
        </w:rPr>
        <w:t xml:space="preserve"> Закона. </w:t>
      </w:r>
    </w:p>
    <w:bookmarkEnd w:id="71"/>
    <w:bookmarkStart w:name="z72" w:id="72"/>
    <w:p>
      <w:pPr>
        <w:spacing w:after="0"/>
        <w:ind w:left="0"/>
        <w:jc w:val="both"/>
      </w:pPr>
      <w:r>
        <w:rPr>
          <w:rFonts w:ascii="Times New Roman"/>
          <w:b w:val="false"/>
          <w:i w:val="false"/>
          <w:color w:val="000000"/>
          <w:sz w:val="28"/>
        </w:rPr>
        <w:t xml:space="preserve">
      64. В графе 19 отражается остаток сумм документов на конец отчетного периода (графа 19 = графа 7 - графа 8), из них в графе 20 указываются суммы по исполнительным документам, направленным на периодическое исполнение. </w:t>
      </w:r>
    </w:p>
    <w:bookmarkEnd w:id="72"/>
    <w:bookmarkStart w:name="z73" w:id="73"/>
    <w:p>
      <w:pPr>
        <w:spacing w:after="0"/>
        <w:ind w:left="0"/>
        <w:jc w:val="both"/>
      </w:pPr>
      <w:r>
        <w:rPr>
          <w:rFonts w:ascii="Times New Roman"/>
          <w:b w:val="false"/>
          <w:i w:val="false"/>
          <w:color w:val="000000"/>
          <w:sz w:val="28"/>
        </w:rPr>
        <w:t>
      65. В графе 21 указывается сумма всего приостановленных исполнительных производств. Из них в графе 22 – в связи с приостановлением в случае вынесения постановления судом или должностным лицом, которому законодательными актами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73"/>
    <w:bookmarkStart w:name="z74" w:id="74"/>
    <w:p>
      <w:pPr>
        <w:spacing w:after="0"/>
        <w:ind w:left="0"/>
        <w:jc w:val="both"/>
      </w:pPr>
      <w:r>
        <w:rPr>
          <w:rFonts w:ascii="Times New Roman"/>
          <w:b w:val="false"/>
          <w:i w:val="false"/>
          <w:color w:val="000000"/>
          <w:sz w:val="28"/>
        </w:rPr>
        <w:t xml:space="preserve">
      66. В графе 23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законодательством порядке решения судом о возбуждении производства о несостоятельности (банкротстве), принятия решения судом о принудительной ликвидации. </w:t>
      </w:r>
    </w:p>
    <w:bookmarkEnd w:id="74"/>
    <w:bookmarkStart w:name="z75" w:id="75"/>
    <w:p>
      <w:pPr>
        <w:spacing w:after="0"/>
        <w:ind w:left="0"/>
        <w:jc w:val="both"/>
      </w:pPr>
      <w:r>
        <w:rPr>
          <w:rFonts w:ascii="Times New Roman"/>
          <w:b w:val="false"/>
          <w:i w:val="false"/>
          <w:color w:val="000000"/>
          <w:sz w:val="28"/>
        </w:rPr>
        <w:t>
      67. В графе 24 указываются суммы взысканной 10 % исполнительской санкции, уплаченной должником в добровольном порядке.</w:t>
      </w:r>
    </w:p>
    <w:bookmarkEnd w:id="75"/>
    <w:bookmarkStart w:name="z76" w:id="76"/>
    <w:p>
      <w:pPr>
        <w:spacing w:after="0"/>
        <w:ind w:left="0"/>
        <w:jc w:val="both"/>
      </w:pPr>
      <w:r>
        <w:rPr>
          <w:rFonts w:ascii="Times New Roman"/>
          <w:b w:val="false"/>
          <w:i w:val="false"/>
          <w:color w:val="000000"/>
          <w:sz w:val="28"/>
        </w:rPr>
        <w:t xml:space="preserve">
      68. Формирование строк </w:t>
      </w:r>
      <w:r>
        <w:rPr>
          <w:rFonts w:ascii="Times New Roman"/>
          <w:b w:val="false"/>
          <w:i w:val="false"/>
          <w:color w:val="000000"/>
          <w:sz w:val="28"/>
        </w:rPr>
        <w:t>таблицы № 2</w:t>
      </w:r>
      <w:r>
        <w:rPr>
          <w:rFonts w:ascii="Times New Roman"/>
          <w:b w:val="false"/>
          <w:i w:val="false"/>
          <w:color w:val="000000"/>
          <w:sz w:val="28"/>
        </w:rPr>
        <w:t xml:space="preserve"> аналогично формированию строк </w:t>
      </w:r>
      <w:r>
        <w:rPr>
          <w:rFonts w:ascii="Times New Roman"/>
          <w:b w:val="false"/>
          <w:i w:val="false"/>
          <w:color w:val="000000"/>
          <w:sz w:val="28"/>
        </w:rPr>
        <w:t>таблицы № 1</w:t>
      </w:r>
      <w:r>
        <w:rPr>
          <w:rFonts w:ascii="Times New Roman"/>
          <w:b w:val="false"/>
          <w:i w:val="false"/>
          <w:color w:val="000000"/>
          <w:sz w:val="28"/>
        </w:rPr>
        <w:t>.</w:t>
      </w:r>
    </w:p>
    <w:bookmarkEnd w:id="76"/>
    <w:bookmarkStart w:name="z77" w:id="77"/>
    <w:p>
      <w:pPr>
        <w:spacing w:after="0"/>
        <w:ind w:left="0"/>
        <w:jc w:val="left"/>
      </w:pPr>
      <w:r>
        <w:rPr>
          <w:rFonts w:ascii="Times New Roman"/>
          <w:b/>
          <w:i w:val="false"/>
          <w:color w:val="000000"/>
        </w:rPr>
        <w:t xml:space="preserve"> 3. Введение ЭИУД в АИС ОИП</w:t>
      </w:r>
    </w:p>
    <w:bookmarkEnd w:id="77"/>
    <w:bookmarkStart w:name="z78" w:id="78"/>
    <w:p>
      <w:pPr>
        <w:spacing w:after="0"/>
        <w:ind w:left="0"/>
        <w:jc w:val="both"/>
      </w:pPr>
      <w:r>
        <w:rPr>
          <w:rFonts w:ascii="Times New Roman"/>
          <w:b w:val="false"/>
          <w:i w:val="false"/>
          <w:color w:val="000000"/>
          <w:sz w:val="28"/>
        </w:rPr>
        <w:t>
      69. В ЭИУД подлежат электронному заполнению все необходимые реквизиты по учету и движению исполнительного документа, а также результатам его исполнения.</w:t>
      </w:r>
    </w:p>
    <w:bookmarkEnd w:id="78"/>
    <w:p>
      <w:pPr>
        <w:spacing w:after="0"/>
        <w:ind w:left="0"/>
        <w:jc w:val="both"/>
      </w:pPr>
      <w:r>
        <w:rPr>
          <w:rFonts w:ascii="Times New Roman"/>
          <w:b w:val="false"/>
          <w:i w:val="false"/>
          <w:color w:val="000000"/>
          <w:sz w:val="28"/>
        </w:rPr>
        <w:t xml:space="preserve">
      ЭИУД формы 4.0 вводятся по исполнительным документам согласно </w:t>
      </w:r>
      <w:r>
        <w:rPr>
          <w:rFonts w:ascii="Times New Roman"/>
          <w:b w:val="false"/>
          <w:i w:val="false"/>
          <w:color w:val="000000"/>
          <w:sz w:val="28"/>
        </w:rPr>
        <w:t>статье 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ЭИУД формы 4.1 вводится по исполнительным документам, по которым принято одно из ниже перечисленных решений:</w:t>
      </w:r>
    </w:p>
    <w:p>
      <w:pPr>
        <w:spacing w:after="0"/>
        <w:ind w:left="0"/>
        <w:jc w:val="both"/>
      </w:pPr>
      <w:r>
        <w:rPr>
          <w:rFonts w:ascii="Times New Roman"/>
          <w:b w:val="false"/>
          <w:i w:val="false"/>
          <w:color w:val="000000"/>
          <w:sz w:val="28"/>
        </w:rPr>
        <w:t xml:space="preserve">
      1) отсрочка, рассрочка исполнения (по решению суда) в порядке </w:t>
      </w:r>
      <w:r>
        <w:rPr>
          <w:rFonts w:ascii="Times New Roman"/>
          <w:b w:val="false"/>
          <w:i w:val="false"/>
          <w:color w:val="000000"/>
          <w:sz w:val="28"/>
        </w:rPr>
        <w:t>статьи 40</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2) окончание исполнительного производства по основаниям, предусмотренным </w:t>
      </w:r>
      <w:r>
        <w:rPr>
          <w:rFonts w:ascii="Times New Roman"/>
          <w:b w:val="false"/>
          <w:i w:val="false"/>
          <w:color w:val="000000"/>
          <w:sz w:val="28"/>
        </w:rPr>
        <w:t>статьей 49</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3) приостановление исполнительного производства по основаниям, предусмотренным </w:t>
      </w:r>
      <w:r>
        <w:rPr>
          <w:rFonts w:ascii="Times New Roman"/>
          <w:b w:val="false"/>
          <w:i w:val="false"/>
          <w:color w:val="000000"/>
          <w:sz w:val="28"/>
        </w:rPr>
        <w:t>статьей 42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4) возобновление исполнительного производства по основаниям, предусмотренным </w:t>
      </w:r>
      <w:r>
        <w:rPr>
          <w:rFonts w:ascii="Times New Roman"/>
          <w:b w:val="false"/>
          <w:i w:val="false"/>
          <w:color w:val="000000"/>
          <w:sz w:val="28"/>
        </w:rPr>
        <w:t>статьей 46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Реквизитный состав ЭИУД форм 4.0 и 4.1 заполняется согласно справочнику реквизитного состава ЭИУД форм 4.0, 4.1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 отчету.</w:t>
      </w:r>
    </w:p>
    <w:p>
      <w:pPr>
        <w:spacing w:after="0"/>
        <w:ind w:left="0"/>
        <w:jc w:val="both"/>
      </w:pPr>
      <w:r>
        <w:rPr>
          <w:rFonts w:ascii="Times New Roman"/>
          <w:b w:val="false"/>
          <w:i w:val="false"/>
          <w:color w:val="000000"/>
          <w:sz w:val="28"/>
        </w:rPr>
        <w:t xml:space="preserve">
      Направленный по территориальности, но не поступивший направленному территориальному подразделению исполнительный документ, не снимается с учета до его поступления в соответствующий орган по исполнению судебных актов. </w:t>
      </w:r>
    </w:p>
    <w:p>
      <w:pPr>
        <w:spacing w:after="0"/>
        <w:ind w:left="0"/>
        <w:jc w:val="both"/>
      </w:pPr>
      <w:r>
        <w:rPr>
          <w:rFonts w:ascii="Times New Roman"/>
          <w:b w:val="false"/>
          <w:i w:val="false"/>
          <w:color w:val="000000"/>
          <w:sz w:val="28"/>
        </w:rPr>
        <w:t xml:space="preserve">
      Территориальным подразделением, при направлении исполнительного производства по территориальности, направляется заполненная контрольная </w:t>
      </w:r>
      <w:r>
        <w:rPr>
          <w:rFonts w:ascii="Times New Roman"/>
          <w:b w:val="false"/>
          <w:i w:val="false"/>
          <w:color w:val="000000"/>
          <w:sz w:val="28"/>
        </w:rPr>
        <w:t>карточка № 1</w:t>
      </w:r>
      <w:r>
        <w:rPr>
          <w:rFonts w:ascii="Times New Roman"/>
          <w:b w:val="false"/>
          <w:i w:val="false"/>
          <w:color w:val="000000"/>
          <w:sz w:val="28"/>
        </w:rPr>
        <w:t xml:space="preserve"> "О направлении исполнительного документа для исполнения по территориальности" (далее – карточка № 1)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к отчету, а также материалы исполнительного производства (справка, подтверждающая проживание должника на территории соответствующего района, города или области, справка о частичном исполнении исполнительного документа, при наличии такового, постановление судебного исполнителя о направлении исполнительного документа по территориальности).</w:t>
      </w:r>
    </w:p>
    <w:p>
      <w:pPr>
        <w:spacing w:after="0"/>
        <w:ind w:left="0"/>
        <w:jc w:val="both"/>
      </w:pPr>
      <w:r>
        <w:rPr>
          <w:rFonts w:ascii="Times New Roman"/>
          <w:b w:val="false"/>
          <w:i w:val="false"/>
          <w:color w:val="000000"/>
          <w:sz w:val="28"/>
        </w:rPr>
        <w:t xml:space="preserve">
      Территориальным подразделением, принявшим исполнительный документ, заполняется контрольная </w:t>
      </w:r>
      <w:r>
        <w:rPr>
          <w:rFonts w:ascii="Times New Roman"/>
          <w:b w:val="false"/>
          <w:i w:val="false"/>
          <w:color w:val="000000"/>
          <w:sz w:val="28"/>
        </w:rPr>
        <w:t>карточка № 2</w:t>
      </w:r>
      <w:r>
        <w:rPr>
          <w:rFonts w:ascii="Times New Roman"/>
          <w:b w:val="false"/>
          <w:i w:val="false"/>
          <w:color w:val="000000"/>
          <w:sz w:val="28"/>
        </w:rPr>
        <w:t xml:space="preserve"> "О принятии исполнительного документа для исполнения по территориальности" (далее – карточка № 2)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к отчету), которая направляется в соответствующее территориальное подразделение для снятия с учета исполнительного документа.</w:t>
      </w:r>
    </w:p>
    <w:p>
      <w:pPr>
        <w:spacing w:after="0"/>
        <w:ind w:left="0"/>
        <w:jc w:val="both"/>
      </w:pPr>
      <w:r>
        <w:rPr>
          <w:rFonts w:ascii="Times New Roman"/>
          <w:b w:val="false"/>
          <w:i w:val="false"/>
          <w:color w:val="000000"/>
          <w:sz w:val="28"/>
        </w:rPr>
        <w:t xml:space="preserve">
      Контрольные </w:t>
      </w:r>
      <w:r>
        <w:rPr>
          <w:rFonts w:ascii="Times New Roman"/>
          <w:b w:val="false"/>
          <w:i w:val="false"/>
          <w:color w:val="000000"/>
          <w:sz w:val="28"/>
        </w:rPr>
        <w:t>карточки №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 xml:space="preserve"> предназначены для учета движения исполнительных документов и проведения сверок с территориальными подразделениями других регионов по каждому направленному и поступившему по территориальности исполнительному документу.</w:t>
      </w:r>
    </w:p>
    <w:bookmarkStart w:name="z79" w:id="79"/>
    <w:p>
      <w:pPr>
        <w:spacing w:after="0"/>
        <w:ind w:left="0"/>
        <w:jc w:val="left"/>
      </w:pPr>
      <w:r>
        <w:rPr>
          <w:rFonts w:ascii="Times New Roman"/>
          <w:b/>
          <w:i w:val="false"/>
          <w:color w:val="000000"/>
        </w:rPr>
        <w:t xml:space="preserve"> 4. Порядок введения корректировок ЭИУД в АИС ОИП</w:t>
      </w:r>
    </w:p>
    <w:bookmarkEnd w:id="79"/>
    <w:bookmarkStart w:name="z80" w:id="80"/>
    <w:p>
      <w:pPr>
        <w:spacing w:after="0"/>
        <w:ind w:left="0"/>
        <w:jc w:val="both"/>
      </w:pPr>
      <w:r>
        <w:rPr>
          <w:rFonts w:ascii="Times New Roman"/>
          <w:b w:val="false"/>
          <w:i w:val="false"/>
          <w:color w:val="000000"/>
          <w:sz w:val="28"/>
        </w:rPr>
        <w:t>
      70. Корректировка реквизитов ЭИУД, внесенных в АИС ОИП, производится территориальными подразделениями МЮ РК и частными судебными исполнителями по своей инициативе, либо по инициативе Комитета и его территориальных управлений.</w:t>
      </w:r>
    </w:p>
    <w:bookmarkEnd w:id="80"/>
    <w:bookmarkStart w:name="z81" w:id="81"/>
    <w:p>
      <w:pPr>
        <w:spacing w:after="0"/>
        <w:ind w:left="0"/>
        <w:jc w:val="both"/>
      </w:pPr>
      <w:r>
        <w:rPr>
          <w:rFonts w:ascii="Times New Roman"/>
          <w:b w:val="false"/>
          <w:i w:val="false"/>
          <w:color w:val="000000"/>
          <w:sz w:val="28"/>
        </w:rPr>
        <w:t>
      71. По результатам корректировки соответствующим территориальным органом незамедлительно предоставляются в Комитет или его территориальное управление сведения о произведенной корректировке (с указанием сквозного номера исполнительного производства, наименования изменяемого реквизита, прежнего и нового показателя), на основании которых производится проверка в АИС ЕУСС Комитета.</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к отчету</w:t>
            </w:r>
          </w:p>
        </w:tc>
      </w:tr>
    </w:tbl>
    <w:bookmarkStart w:name="z82" w:id="82"/>
    <w:p>
      <w:pPr>
        <w:spacing w:after="0"/>
        <w:ind w:left="0"/>
        <w:jc w:val="both"/>
      </w:pPr>
      <w:r>
        <w:rPr>
          <w:rFonts w:ascii="Times New Roman"/>
          <w:b w:val="false"/>
          <w:i w:val="false"/>
          <w:color w:val="000000"/>
          <w:sz w:val="28"/>
        </w:rPr>
        <w:t>
      Электронный информационный учетный документ по учету</w:t>
      </w:r>
    </w:p>
    <w:bookmarkEnd w:id="82"/>
    <w:p>
      <w:pPr>
        <w:spacing w:after="0"/>
        <w:ind w:left="0"/>
        <w:jc w:val="both"/>
      </w:pPr>
      <w:r>
        <w:rPr>
          <w:rFonts w:ascii="Times New Roman"/>
          <w:b w:val="false"/>
          <w:i w:val="false"/>
          <w:color w:val="000000"/>
          <w:sz w:val="28"/>
        </w:rPr>
        <w:t>
                          исполнительного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документа на исполнение:</w:t>
            </w:r>
          </w:p>
          <w:p>
            <w:pPr>
              <w:spacing w:after="20"/>
              <w:ind w:left="20"/>
              <w:jc w:val="both"/>
            </w:pPr>
            <w:r>
              <w:rPr>
                <w:rFonts w:ascii="Times New Roman"/>
                <w:b w:val="false"/>
                <w:i w:val="false"/>
                <w:color w:val="000000"/>
                <w:sz w:val="20"/>
              </w:rPr>
              <w:t>
1. Номер и/листа: (текст)</w:t>
            </w:r>
          </w:p>
          <w:p>
            <w:pPr>
              <w:spacing w:after="20"/>
              <w:ind w:left="20"/>
              <w:jc w:val="both"/>
            </w:pPr>
            <w:r>
              <w:rPr>
                <w:rFonts w:ascii="Times New Roman"/>
                <w:b w:val="false"/>
                <w:i w:val="false"/>
                <w:color w:val="000000"/>
                <w:sz w:val="20"/>
              </w:rPr>
              <w:t>
дата вынесения судебного акта: (дата)</w:t>
            </w:r>
          </w:p>
          <w:p>
            <w:pPr>
              <w:spacing w:after="20"/>
              <w:ind w:left="20"/>
              <w:jc w:val="both"/>
            </w:pPr>
            <w:r>
              <w:rPr>
                <w:rFonts w:ascii="Times New Roman"/>
                <w:b w:val="false"/>
                <w:i w:val="false"/>
                <w:color w:val="000000"/>
                <w:sz w:val="20"/>
              </w:rPr>
              <w:t xml:space="preserve">
1.1. Номер гражданского, уголовного, административного дела в суде (номер административного постановления уполномоченного органа): (текст) </w:t>
            </w:r>
          </w:p>
          <w:p>
            <w:pPr>
              <w:spacing w:after="20"/>
              <w:ind w:left="20"/>
              <w:jc w:val="both"/>
            </w:pPr>
            <w:r>
              <w:rPr>
                <w:rFonts w:ascii="Times New Roman"/>
                <w:b w:val="false"/>
                <w:i w:val="false"/>
                <w:color w:val="000000"/>
                <w:sz w:val="20"/>
              </w:rPr>
              <w:t>
2. Дата выписки и/листа: (дата)</w:t>
            </w:r>
          </w:p>
          <w:p>
            <w:pPr>
              <w:spacing w:after="20"/>
              <w:ind w:left="20"/>
              <w:jc w:val="both"/>
            </w:pPr>
            <w:r>
              <w:rPr>
                <w:rFonts w:ascii="Times New Roman"/>
                <w:b w:val="false"/>
                <w:i w:val="false"/>
                <w:color w:val="000000"/>
                <w:sz w:val="20"/>
              </w:rPr>
              <w:t xml:space="preserve">
3. Орган, вынесший исполнительный документ: (текст) </w:t>
            </w:r>
          </w:p>
          <w:p>
            <w:pPr>
              <w:spacing w:after="20"/>
              <w:ind w:left="20"/>
              <w:jc w:val="both"/>
            </w:pPr>
            <w:r>
              <w:rPr>
                <w:rFonts w:ascii="Times New Roman"/>
                <w:b w:val="false"/>
                <w:i w:val="false"/>
                <w:color w:val="000000"/>
                <w:sz w:val="20"/>
              </w:rPr>
              <w:t>
3.1. Истец по гражданскому делу: (словарный реквизит)</w:t>
            </w:r>
          </w:p>
          <w:p>
            <w:pPr>
              <w:spacing w:after="20"/>
              <w:ind w:left="20"/>
              <w:jc w:val="both"/>
            </w:pPr>
            <w:r>
              <w:rPr>
                <w:rFonts w:ascii="Times New Roman"/>
                <w:b w:val="false"/>
                <w:i w:val="false"/>
                <w:color w:val="000000"/>
                <w:sz w:val="20"/>
              </w:rPr>
              <w:t>
4. Наименование исполнительного документа (</w:t>
            </w:r>
            <w:r>
              <w:rPr>
                <w:rFonts w:ascii="Times New Roman"/>
                <w:b w:val="false"/>
                <w:i w:val="false"/>
                <w:color w:val="000000"/>
                <w:sz w:val="20"/>
              </w:rPr>
              <w:t>статьи 9</w:t>
            </w:r>
            <w:r>
              <w:rPr>
                <w:rFonts w:ascii="Times New Roman"/>
                <w:b w:val="false"/>
                <w:i w:val="false"/>
                <w:color w:val="000000"/>
                <w:sz w:val="20"/>
              </w:rPr>
              <w:t xml:space="preserve"> Закона): (словарный реквизит)</w:t>
            </w:r>
          </w:p>
          <w:p>
            <w:pPr>
              <w:spacing w:after="20"/>
              <w:ind w:left="20"/>
              <w:jc w:val="both"/>
            </w:pPr>
            <w:r>
              <w:rPr>
                <w:rFonts w:ascii="Times New Roman"/>
                <w:b w:val="false"/>
                <w:i w:val="false"/>
                <w:color w:val="000000"/>
                <w:sz w:val="20"/>
              </w:rPr>
              <w:t xml:space="preserve">
5. Отказано в порядке </w:t>
            </w:r>
            <w:r>
              <w:rPr>
                <w:rFonts w:ascii="Times New Roman"/>
                <w:b w:val="false"/>
                <w:i w:val="false"/>
                <w:color w:val="000000"/>
                <w:sz w:val="20"/>
              </w:rPr>
              <w:t>подпунктов 1</w:t>
            </w:r>
            <w:r>
              <w:rPr>
                <w:rFonts w:ascii="Times New Roman"/>
                <w:b w:val="false"/>
                <w:i w:val="false"/>
                <w:color w:val="000000"/>
                <w:sz w:val="20"/>
              </w:rPr>
              <w:t>-</w:t>
            </w:r>
            <w:r>
              <w:rPr>
                <w:rFonts w:ascii="Times New Roman"/>
                <w:b w:val="false"/>
                <w:i w:val="false"/>
                <w:color w:val="000000"/>
                <w:sz w:val="20"/>
              </w:rPr>
              <w:t>9</w:t>
            </w:r>
            <w:r>
              <w:rPr>
                <w:rFonts w:ascii="Times New Roman"/>
                <w:b w:val="false"/>
                <w:i w:val="false"/>
                <w:color w:val="000000"/>
                <w:sz w:val="20"/>
              </w:rPr>
              <w:t xml:space="preserve"> пункта 1 статьи 38 Закона: (словарный реквизит)</w:t>
            </w:r>
          </w:p>
          <w:p>
            <w:pPr>
              <w:spacing w:after="20"/>
              <w:ind w:left="20"/>
              <w:jc w:val="both"/>
            </w:pPr>
            <w:r>
              <w:rPr>
                <w:rFonts w:ascii="Times New Roman"/>
                <w:b w:val="false"/>
                <w:i w:val="false"/>
                <w:color w:val="000000"/>
                <w:sz w:val="20"/>
              </w:rPr>
              <w:t>
5.1. Дата отказа: (дата)</w:t>
            </w:r>
          </w:p>
          <w:p>
            <w:pPr>
              <w:spacing w:after="20"/>
              <w:ind w:left="20"/>
              <w:jc w:val="both"/>
            </w:pPr>
            <w:r>
              <w:rPr>
                <w:rFonts w:ascii="Times New Roman"/>
                <w:b w:val="false"/>
                <w:i w:val="false"/>
                <w:color w:val="000000"/>
                <w:sz w:val="20"/>
              </w:rPr>
              <w:t xml:space="preserve">
5.2. Наименование органа, лица кому возвращено, в порядке </w:t>
            </w:r>
            <w:r>
              <w:rPr>
                <w:rFonts w:ascii="Times New Roman"/>
                <w:b w:val="false"/>
                <w:i w:val="false"/>
                <w:color w:val="000000"/>
                <w:sz w:val="20"/>
              </w:rPr>
              <w:t>пункта 5</w:t>
            </w:r>
            <w:r>
              <w:rPr>
                <w:rFonts w:ascii="Times New Roman"/>
                <w:b w:val="false"/>
                <w:i w:val="false"/>
                <w:color w:val="000000"/>
                <w:sz w:val="20"/>
              </w:rPr>
              <w:t xml:space="preserve"> статьи 38 Закона: (текст)</w:t>
            </w:r>
          </w:p>
          <w:p>
            <w:pPr>
              <w:spacing w:after="20"/>
              <w:ind w:left="20"/>
              <w:jc w:val="both"/>
            </w:pPr>
            <w:r>
              <w:rPr>
                <w:rFonts w:ascii="Times New Roman"/>
                <w:b w:val="false"/>
                <w:i w:val="false"/>
                <w:color w:val="000000"/>
                <w:sz w:val="20"/>
              </w:rPr>
              <w:t>
(Фамилия, имя, отчество (при его наличии) взыскателя, наименование территориального органа): (текст)</w:t>
            </w:r>
          </w:p>
          <w:p>
            <w:pPr>
              <w:spacing w:after="20"/>
              <w:ind w:left="20"/>
              <w:jc w:val="both"/>
            </w:pPr>
            <w:r>
              <w:rPr>
                <w:rFonts w:ascii="Times New Roman"/>
                <w:b w:val="false"/>
                <w:i w:val="false"/>
                <w:color w:val="000000"/>
                <w:sz w:val="20"/>
              </w:rPr>
              <w:t>
6. Дата возбуждения исполнительного производства: (дата)</w:t>
            </w:r>
          </w:p>
          <w:p>
            <w:pPr>
              <w:spacing w:after="20"/>
              <w:ind w:left="20"/>
              <w:jc w:val="both"/>
            </w:pPr>
            <w:r>
              <w:rPr>
                <w:rFonts w:ascii="Times New Roman"/>
                <w:b w:val="false"/>
                <w:i w:val="false"/>
                <w:color w:val="000000"/>
                <w:sz w:val="20"/>
              </w:rPr>
              <w:t>
6.1. Наименование территориального органа: (текст)</w:t>
            </w:r>
          </w:p>
          <w:p>
            <w:pPr>
              <w:spacing w:after="20"/>
              <w:ind w:left="20"/>
              <w:jc w:val="both"/>
            </w:pPr>
            <w:r>
              <w:rPr>
                <w:rFonts w:ascii="Times New Roman"/>
                <w:b w:val="false"/>
                <w:i w:val="false"/>
                <w:color w:val="000000"/>
                <w:sz w:val="20"/>
              </w:rPr>
              <w:t>
6.2. Сквозной номер и/п: (текст)</w:t>
            </w:r>
          </w:p>
          <w:p>
            <w:pPr>
              <w:spacing w:after="20"/>
              <w:ind w:left="20"/>
              <w:jc w:val="both"/>
            </w:pPr>
            <w:r>
              <w:rPr>
                <w:rFonts w:ascii="Times New Roman"/>
                <w:b w:val="false"/>
                <w:i w:val="false"/>
                <w:color w:val="000000"/>
                <w:sz w:val="20"/>
              </w:rPr>
              <w:t>
7. Дата поступления исполнительного документа на исполнение: (дата)</w:t>
            </w:r>
          </w:p>
          <w:p>
            <w:pPr>
              <w:spacing w:after="20"/>
              <w:ind w:left="20"/>
              <w:jc w:val="both"/>
            </w:pPr>
            <w:r>
              <w:rPr>
                <w:rFonts w:ascii="Times New Roman"/>
                <w:b w:val="false"/>
                <w:i w:val="false"/>
                <w:color w:val="000000"/>
                <w:sz w:val="20"/>
              </w:rPr>
              <w:t>
7.1. Исполнительный документ поступил: (словарный реквизит)</w:t>
            </w:r>
          </w:p>
          <w:p>
            <w:pPr>
              <w:spacing w:after="20"/>
              <w:ind w:left="20"/>
              <w:jc w:val="both"/>
            </w:pPr>
            <w:r>
              <w:rPr>
                <w:rFonts w:ascii="Times New Roman"/>
                <w:b w:val="false"/>
                <w:i w:val="false"/>
                <w:color w:val="000000"/>
                <w:sz w:val="20"/>
              </w:rPr>
              <w:t xml:space="preserve">
8. Категория требований: (словарный реквизит) </w:t>
            </w:r>
          </w:p>
          <w:p>
            <w:pPr>
              <w:spacing w:after="20"/>
              <w:ind w:left="20"/>
              <w:jc w:val="both"/>
            </w:pPr>
            <w:r>
              <w:rPr>
                <w:rFonts w:ascii="Times New Roman"/>
                <w:b w:val="false"/>
                <w:i w:val="false"/>
                <w:color w:val="000000"/>
                <w:sz w:val="20"/>
              </w:rPr>
              <w:t>
8.1. Дополнение к категории требований: (словарный реквизит)</w:t>
            </w:r>
          </w:p>
          <w:p>
            <w:pPr>
              <w:spacing w:after="20"/>
              <w:ind w:left="20"/>
              <w:jc w:val="both"/>
            </w:pPr>
            <w:r>
              <w:rPr>
                <w:rFonts w:ascii="Times New Roman"/>
                <w:b w:val="false"/>
                <w:i w:val="false"/>
                <w:color w:val="000000"/>
                <w:sz w:val="20"/>
              </w:rPr>
              <w:t>
9. Сущность требования: (текст)</w:t>
            </w:r>
          </w:p>
          <w:p>
            <w:pPr>
              <w:spacing w:after="20"/>
              <w:ind w:left="20"/>
              <w:jc w:val="both"/>
            </w:pPr>
            <w:r>
              <w:rPr>
                <w:rFonts w:ascii="Times New Roman"/>
                <w:b w:val="false"/>
                <w:i w:val="false"/>
                <w:color w:val="000000"/>
                <w:sz w:val="20"/>
              </w:rPr>
              <w:t>
10. Сумма взыскания: (в тенге) (текст)</w:t>
            </w:r>
          </w:p>
          <w:p>
            <w:pPr>
              <w:spacing w:after="20"/>
              <w:ind w:left="20"/>
              <w:jc w:val="both"/>
            </w:pPr>
            <w:r>
              <w:rPr>
                <w:rFonts w:ascii="Times New Roman"/>
                <w:b w:val="false"/>
                <w:i w:val="false"/>
                <w:color w:val="000000"/>
                <w:sz w:val="20"/>
              </w:rPr>
              <w:t>
10.1. В солидарном порядке: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должнике: физическое лицо, юридическое лицо (словарный реквизит)</w:t>
            </w:r>
          </w:p>
          <w:p>
            <w:pPr>
              <w:spacing w:after="20"/>
              <w:ind w:left="20"/>
              <w:jc w:val="both"/>
            </w:pPr>
            <w:r>
              <w:rPr>
                <w:rFonts w:ascii="Times New Roman"/>
                <w:b w:val="false"/>
                <w:i w:val="false"/>
                <w:color w:val="000000"/>
                <w:sz w:val="20"/>
              </w:rPr>
              <w:t>
Для физического лица: (текст)</w:t>
            </w:r>
          </w:p>
          <w:p>
            <w:pPr>
              <w:spacing w:after="20"/>
              <w:ind w:left="20"/>
              <w:jc w:val="both"/>
            </w:pPr>
            <w:r>
              <w:rPr>
                <w:rFonts w:ascii="Times New Roman"/>
                <w:b w:val="false"/>
                <w:i w:val="false"/>
                <w:color w:val="000000"/>
                <w:sz w:val="20"/>
              </w:rPr>
              <w:t>
11. Фамилия, имя, отчество (при его наличии) должника: (текст)</w:t>
            </w:r>
          </w:p>
          <w:p>
            <w:pPr>
              <w:spacing w:after="20"/>
              <w:ind w:left="20"/>
              <w:jc w:val="both"/>
            </w:pPr>
            <w:r>
              <w:rPr>
                <w:rFonts w:ascii="Times New Roman"/>
                <w:b w:val="false"/>
                <w:i w:val="false"/>
                <w:color w:val="000000"/>
                <w:sz w:val="20"/>
              </w:rPr>
              <w:t>
Дата рождения: (дата)</w:t>
            </w:r>
          </w:p>
          <w:p>
            <w:pPr>
              <w:spacing w:after="20"/>
              <w:ind w:left="20"/>
              <w:jc w:val="both"/>
            </w:pPr>
            <w:r>
              <w:rPr>
                <w:rFonts w:ascii="Times New Roman"/>
                <w:b w:val="false"/>
                <w:i w:val="false"/>
                <w:color w:val="000000"/>
                <w:sz w:val="20"/>
              </w:rPr>
              <w:t>
11.1. Номер уд/личности: (текст), кем выдан: (текст), когда выдан: (дата)</w:t>
            </w:r>
          </w:p>
          <w:p>
            <w:pPr>
              <w:spacing w:after="20"/>
              <w:ind w:left="20"/>
              <w:jc w:val="both"/>
            </w:pPr>
            <w:r>
              <w:rPr>
                <w:rFonts w:ascii="Times New Roman"/>
                <w:b w:val="false"/>
                <w:i w:val="false"/>
                <w:color w:val="000000"/>
                <w:sz w:val="20"/>
              </w:rPr>
              <w:t>
11.2. Индивидуальный идентификационный номер: (текст)</w:t>
            </w:r>
          </w:p>
          <w:p>
            <w:pPr>
              <w:spacing w:after="20"/>
              <w:ind w:left="20"/>
              <w:jc w:val="both"/>
            </w:pPr>
            <w:r>
              <w:rPr>
                <w:rFonts w:ascii="Times New Roman"/>
                <w:b w:val="false"/>
                <w:i w:val="false"/>
                <w:color w:val="000000"/>
                <w:sz w:val="20"/>
              </w:rPr>
              <w:t>
11.3. Место работы: (текст)</w:t>
            </w:r>
          </w:p>
          <w:p>
            <w:pPr>
              <w:spacing w:after="20"/>
              <w:ind w:left="20"/>
              <w:jc w:val="both"/>
            </w:pPr>
            <w:r>
              <w:rPr>
                <w:rFonts w:ascii="Times New Roman"/>
                <w:b w:val="false"/>
                <w:i w:val="false"/>
                <w:color w:val="000000"/>
                <w:sz w:val="20"/>
              </w:rPr>
              <w:t>
11.4. Занимаемая должность: (словарный реквизит)</w:t>
            </w:r>
          </w:p>
          <w:p>
            <w:pPr>
              <w:spacing w:after="20"/>
              <w:ind w:left="20"/>
              <w:jc w:val="both"/>
            </w:pPr>
            <w:r>
              <w:rPr>
                <w:rFonts w:ascii="Times New Roman"/>
                <w:b w:val="false"/>
                <w:i w:val="false"/>
                <w:color w:val="000000"/>
                <w:sz w:val="20"/>
              </w:rPr>
              <w:t>
11.5. Иностранное лицо: (словарный реквизит)</w:t>
            </w:r>
          </w:p>
          <w:p>
            <w:pPr>
              <w:spacing w:after="20"/>
              <w:ind w:left="20"/>
              <w:jc w:val="both"/>
            </w:pPr>
            <w:r>
              <w:rPr>
                <w:rFonts w:ascii="Times New Roman"/>
                <w:b w:val="false"/>
                <w:i w:val="false"/>
                <w:color w:val="000000"/>
                <w:sz w:val="20"/>
              </w:rPr>
              <w:t>
11.6. Страна гражданства для иностранцев: (текст)</w:t>
            </w:r>
          </w:p>
          <w:p>
            <w:pPr>
              <w:spacing w:after="20"/>
              <w:ind w:left="20"/>
              <w:jc w:val="both"/>
            </w:pPr>
            <w:r>
              <w:rPr>
                <w:rFonts w:ascii="Times New Roman"/>
                <w:b w:val="false"/>
                <w:i w:val="false"/>
                <w:color w:val="000000"/>
                <w:sz w:val="20"/>
              </w:rPr>
              <w:t>
11.7. Место жительства: (текст)</w:t>
            </w:r>
          </w:p>
          <w:p>
            <w:pPr>
              <w:spacing w:after="20"/>
              <w:ind w:left="20"/>
              <w:jc w:val="both"/>
            </w:pPr>
            <w:r>
              <w:rPr>
                <w:rFonts w:ascii="Times New Roman"/>
                <w:b w:val="false"/>
                <w:i w:val="false"/>
                <w:color w:val="000000"/>
                <w:sz w:val="20"/>
              </w:rPr>
              <w:t>
Для юридического лица: (текст)</w:t>
            </w:r>
          </w:p>
          <w:p>
            <w:pPr>
              <w:spacing w:after="20"/>
              <w:ind w:left="20"/>
              <w:jc w:val="both"/>
            </w:pPr>
            <w:r>
              <w:rPr>
                <w:rFonts w:ascii="Times New Roman"/>
                <w:b w:val="false"/>
                <w:i w:val="false"/>
                <w:color w:val="000000"/>
                <w:sz w:val="20"/>
              </w:rPr>
              <w:t>
12. Наименование юр.лица/индивидуального предпринимателя: (текст)</w:t>
            </w:r>
          </w:p>
          <w:p>
            <w:pPr>
              <w:spacing w:after="20"/>
              <w:ind w:left="20"/>
              <w:jc w:val="both"/>
            </w:pPr>
            <w:r>
              <w:rPr>
                <w:rFonts w:ascii="Times New Roman"/>
                <w:b w:val="false"/>
                <w:i w:val="false"/>
                <w:color w:val="000000"/>
                <w:sz w:val="20"/>
              </w:rPr>
              <w:t>
12.1. Бизнес-идентификационный номер: (текст)</w:t>
            </w:r>
          </w:p>
          <w:p>
            <w:pPr>
              <w:spacing w:after="20"/>
              <w:ind w:left="20"/>
              <w:jc w:val="both"/>
            </w:pPr>
            <w:r>
              <w:rPr>
                <w:rFonts w:ascii="Times New Roman"/>
                <w:b w:val="false"/>
                <w:i w:val="false"/>
                <w:color w:val="000000"/>
                <w:sz w:val="20"/>
              </w:rPr>
              <w:t>
12.2. Номер расчетного счета: (текст)</w:t>
            </w:r>
          </w:p>
          <w:p>
            <w:pPr>
              <w:spacing w:after="20"/>
              <w:ind w:left="20"/>
              <w:jc w:val="both"/>
            </w:pPr>
            <w:r>
              <w:rPr>
                <w:rFonts w:ascii="Times New Roman"/>
                <w:b w:val="false"/>
                <w:i w:val="false"/>
                <w:color w:val="000000"/>
                <w:sz w:val="20"/>
              </w:rPr>
              <w:t>
Наименование банка: (текст)</w:t>
            </w:r>
          </w:p>
          <w:p>
            <w:pPr>
              <w:spacing w:after="20"/>
              <w:ind w:left="20"/>
              <w:jc w:val="both"/>
            </w:pPr>
            <w:r>
              <w:rPr>
                <w:rFonts w:ascii="Times New Roman"/>
                <w:b w:val="false"/>
                <w:i w:val="false"/>
                <w:color w:val="000000"/>
                <w:sz w:val="20"/>
              </w:rPr>
              <w:t>
13. Юридический адрес должника: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взыскателе:</w:t>
            </w:r>
          </w:p>
          <w:p>
            <w:pPr>
              <w:spacing w:after="20"/>
              <w:ind w:left="20"/>
              <w:jc w:val="both"/>
            </w:pPr>
            <w:r>
              <w:rPr>
                <w:rFonts w:ascii="Times New Roman"/>
                <w:b w:val="false"/>
                <w:i w:val="false"/>
                <w:color w:val="000000"/>
                <w:sz w:val="20"/>
              </w:rPr>
              <w:t xml:space="preserve">
14. Фамилия, имя, отчество (при его наличии) взыскателя: (текст) </w:t>
            </w:r>
          </w:p>
          <w:p>
            <w:pPr>
              <w:spacing w:after="20"/>
              <w:ind w:left="20"/>
              <w:jc w:val="both"/>
            </w:pPr>
            <w:r>
              <w:rPr>
                <w:rFonts w:ascii="Times New Roman"/>
                <w:b w:val="false"/>
                <w:i w:val="false"/>
                <w:color w:val="000000"/>
                <w:sz w:val="20"/>
              </w:rPr>
              <w:t>
14.1. Дата рождения: (дата)</w:t>
            </w:r>
          </w:p>
          <w:p>
            <w:pPr>
              <w:spacing w:after="20"/>
              <w:ind w:left="20"/>
              <w:jc w:val="both"/>
            </w:pPr>
            <w:r>
              <w:rPr>
                <w:rFonts w:ascii="Times New Roman"/>
                <w:b w:val="false"/>
                <w:i w:val="false"/>
                <w:color w:val="000000"/>
                <w:sz w:val="20"/>
              </w:rPr>
              <w:t>
14.2. Индивидуальный идентификационный номер: (текст)</w:t>
            </w:r>
          </w:p>
          <w:p>
            <w:pPr>
              <w:spacing w:after="20"/>
              <w:ind w:left="20"/>
              <w:jc w:val="both"/>
            </w:pPr>
            <w:r>
              <w:rPr>
                <w:rFonts w:ascii="Times New Roman"/>
                <w:b w:val="false"/>
                <w:i w:val="false"/>
                <w:color w:val="000000"/>
                <w:sz w:val="20"/>
              </w:rPr>
              <w:t>
14.3. Иностранное лицо: (словарный реквизит)</w:t>
            </w:r>
          </w:p>
          <w:p>
            <w:pPr>
              <w:spacing w:after="20"/>
              <w:ind w:left="20"/>
              <w:jc w:val="both"/>
            </w:pPr>
            <w:r>
              <w:rPr>
                <w:rFonts w:ascii="Times New Roman"/>
                <w:b w:val="false"/>
                <w:i w:val="false"/>
                <w:color w:val="000000"/>
                <w:sz w:val="20"/>
              </w:rPr>
              <w:t>
14.4. Место жительства: (текст)</w:t>
            </w:r>
          </w:p>
          <w:p>
            <w:pPr>
              <w:spacing w:after="20"/>
              <w:ind w:left="20"/>
              <w:jc w:val="both"/>
            </w:pPr>
            <w:r>
              <w:rPr>
                <w:rFonts w:ascii="Times New Roman"/>
                <w:b w:val="false"/>
                <w:i w:val="false"/>
                <w:color w:val="000000"/>
                <w:sz w:val="20"/>
              </w:rPr>
              <w:t>
15. Наименование юр. лица/индивидуального предпринимателя: (текст)</w:t>
            </w:r>
          </w:p>
          <w:p>
            <w:pPr>
              <w:spacing w:after="20"/>
              <w:ind w:left="20"/>
              <w:jc w:val="both"/>
            </w:pPr>
            <w:r>
              <w:rPr>
                <w:rFonts w:ascii="Times New Roman"/>
                <w:b w:val="false"/>
                <w:i w:val="false"/>
                <w:color w:val="000000"/>
                <w:sz w:val="20"/>
              </w:rPr>
              <w:t>
15.1. Бизнес-идентификационный номер: (текст)</w:t>
            </w:r>
          </w:p>
          <w:p>
            <w:pPr>
              <w:spacing w:after="20"/>
              <w:ind w:left="20"/>
              <w:jc w:val="both"/>
            </w:pPr>
            <w:r>
              <w:rPr>
                <w:rFonts w:ascii="Times New Roman"/>
                <w:b w:val="false"/>
                <w:i w:val="false"/>
                <w:color w:val="000000"/>
                <w:sz w:val="20"/>
              </w:rPr>
              <w:t>
16. Юридический адрес взыскателя: (текст)</w:t>
            </w:r>
          </w:p>
          <w:p>
            <w:pPr>
              <w:spacing w:after="20"/>
              <w:ind w:left="20"/>
              <w:jc w:val="both"/>
            </w:pPr>
            <w:r>
              <w:rPr>
                <w:rFonts w:ascii="Times New Roman"/>
                <w:b w:val="false"/>
                <w:i w:val="false"/>
                <w:color w:val="000000"/>
                <w:sz w:val="20"/>
              </w:rPr>
              <w:t>
17. Лицо, заполнившее ЭИУД: (государственный судебный исполнитель (01),частный судебный исполнитель (02))</w:t>
            </w:r>
          </w:p>
          <w:p>
            <w:pPr>
              <w:spacing w:after="20"/>
              <w:ind w:left="20"/>
              <w:jc w:val="both"/>
            </w:pPr>
            <w:r>
              <w:rPr>
                <w:rFonts w:ascii="Times New Roman"/>
                <w:b w:val="false"/>
                <w:i w:val="false"/>
                <w:color w:val="000000"/>
                <w:sz w:val="20"/>
              </w:rPr>
              <w:t>
17.1. Фамилия, имя, отчество (при его наличии) судебного исполнителя: (текст)</w:t>
            </w:r>
          </w:p>
          <w:p>
            <w:pPr>
              <w:spacing w:after="20"/>
              <w:ind w:left="20"/>
              <w:jc w:val="both"/>
            </w:pPr>
            <w:r>
              <w:rPr>
                <w:rFonts w:ascii="Times New Roman"/>
                <w:b w:val="false"/>
                <w:i w:val="false"/>
                <w:color w:val="000000"/>
                <w:sz w:val="20"/>
              </w:rPr>
              <w:t>
17.2 Индивидуальный идентификационный номер должностного лица заполнившего ЭИУД: (текст)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к отчету</w:t>
            </w:r>
          </w:p>
        </w:tc>
      </w:tr>
    </w:tbl>
    <w:bookmarkStart w:name="z83" w:id="83"/>
    <w:p>
      <w:pPr>
        <w:spacing w:after="0"/>
        <w:ind w:left="0"/>
        <w:jc w:val="both"/>
      </w:pPr>
      <w:r>
        <w:rPr>
          <w:rFonts w:ascii="Times New Roman"/>
          <w:b w:val="false"/>
          <w:i w:val="false"/>
          <w:color w:val="000000"/>
          <w:sz w:val="28"/>
        </w:rPr>
        <w:t>
      Электронный информационный учетный документ о движении</w:t>
      </w:r>
    </w:p>
    <w:bookmarkEnd w:id="83"/>
    <w:p>
      <w:pPr>
        <w:spacing w:after="0"/>
        <w:ind w:left="0"/>
        <w:jc w:val="both"/>
      </w:pPr>
      <w:r>
        <w:rPr>
          <w:rFonts w:ascii="Times New Roman"/>
          <w:b w:val="false"/>
          <w:i w:val="false"/>
          <w:color w:val="000000"/>
          <w:sz w:val="28"/>
        </w:rPr>
        <w:t>
                исполнительного документа и результатах его исполнения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исполнительного документа: (текст)</w:t>
            </w:r>
          </w:p>
          <w:p>
            <w:pPr>
              <w:spacing w:after="20"/>
              <w:ind w:left="20"/>
              <w:jc w:val="both"/>
            </w:pPr>
            <w:r>
              <w:rPr>
                <w:rFonts w:ascii="Times New Roman"/>
                <w:b w:val="false"/>
                <w:i w:val="false"/>
                <w:color w:val="000000"/>
                <w:sz w:val="20"/>
              </w:rPr>
              <w:t>
1.1. Дата вынесения судебного акта: (дата)</w:t>
            </w:r>
          </w:p>
          <w:p>
            <w:pPr>
              <w:spacing w:after="20"/>
              <w:ind w:left="20"/>
              <w:jc w:val="both"/>
            </w:pPr>
            <w:r>
              <w:rPr>
                <w:rFonts w:ascii="Times New Roman"/>
                <w:b w:val="false"/>
                <w:i w:val="false"/>
                <w:color w:val="000000"/>
                <w:sz w:val="20"/>
              </w:rPr>
              <w:t>
1.2. Номер гражданского, уголовного, административного дела в суде (номер административного постановления уполномоченного органа): (текст)</w:t>
            </w:r>
          </w:p>
          <w:p>
            <w:pPr>
              <w:spacing w:after="20"/>
              <w:ind w:left="20"/>
              <w:jc w:val="both"/>
            </w:pPr>
            <w:r>
              <w:rPr>
                <w:rFonts w:ascii="Times New Roman"/>
                <w:b w:val="false"/>
                <w:i w:val="false"/>
                <w:color w:val="000000"/>
                <w:sz w:val="20"/>
              </w:rPr>
              <w:t>
1.3. Дата выписки исполнительного документа: (дата)</w:t>
            </w:r>
          </w:p>
          <w:p>
            <w:pPr>
              <w:spacing w:after="20"/>
              <w:ind w:left="20"/>
              <w:jc w:val="both"/>
            </w:pPr>
            <w:r>
              <w:rPr>
                <w:rFonts w:ascii="Times New Roman"/>
                <w:b w:val="false"/>
                <w:i w:val="false"/>
                <w:color w:val="000000"/>
                <w:sz w:val="20"/>
              </w:rPr>
              <w:t>
1.4. Орган, вынесший исполнительный документ: (текст)</w:t>
            </w:r>
          </w:p>
          <w:p>
            <w:pPr>
              <w:spacing w:after="20"/>
              <w:ind w:left="20"/>
              <w:jc w:val="both"/>
            </w:pPr>
            <w:r>
              <w:rPr>
                <w:rFonts w:ascii="Times New Roman"/>
                <w:b w:val="false"/>
                <w:i w:val="false"/>
                <w:color w:val="000000"/>
                <w:sz w:val="20"/>
              </w:rPr>
              <w:t>
1.5. Сквозной номер и/производства: (текст)</w:t>
            </w:r>
          </w:p>
          <w:p>
            <w:pPr>
              <w:spacing w:after="20"/>
              <w:ind w:left="20"/>
              <w:jc w:val="both"/>
            </w:pPr>
            <w:r>
              <w:rPr>
                <w:rFonts w:ascii="Times New Roman"/>
                <w:b w:val="false"/>
                <w:i w:val="false"/>
                <w:color w:val="000000"/>
                <w:sz w:val="20"/>
              </w:rPr>
              <w:t>
1.6. Дата возбуждения исполнительного производства: (дата)</w:t>
            </w:r>
          </w:p>
          <w:p>
            <w:pPr>
              <w:spacing w:after="20"/>
              <w:ind w:left="20"/>
              <w:jc w:val="both"/>
            </w:pPr>
            <w:r>
              <w:rPr>
                <w:rFonts w:ascii="Times New Roman"/>
                <w:b w:val="false"/>
                <w:i w:val="false"/>
                <w:color w:val="000000"/>
                <w:sz w:val="20"/>
              </w:rPr>
              <w:t>
1.7. Наименование территориального органа: (текст)</w:t>
            </w:r>
          </w:p>
          <w:p>
            <w:pPr>
              <w:spacing w:after="20"/>
              <w:ind w:left="20"/>
              <w:jc w:val="both"/>
            </w:pPr>
            <w:r>
              <w:rPr>
                <w:rFonts w:ascii="Times New Roman"/>
                <w:b w:val="false"/>
                <w:i w:val="false"/>
                <w:color w:val="000000"/>
                <w:sz w:val="20"/>
              </w:rPr>
              <w:t>
Стороны по исполнительному производству:</w:t>
            </w:r>
          </w:p>
          <w:p>
            <w:pPr>
              <w:spacing w:after="20"/>
              <w:ind w:left="20"/>
              <w:jc w:val="both"/>
            </w:pPr>
            <w:r>
              <w:rPr>
                <w:rFonts w:ascii="Times New Roman"/>
                <w:b w:val="false"/>
                <w:i w:val="false"/>
                <w:color w:val="000000"/>
                <w:sz w:val="20"/>
              </w:rPr>
              <w:t>
1.8. Должник: (текст)</w:t>
            </w:r>
          </w:p>
          <w:p>
            <w:pPr>
              <w:spacing w:after="20"/>
              <w:ind w:left="20"/>
              <w:jc w:val="both"/>
            </w:pPr>
            <w:r>
              <w:rPr>
                <w:rFonts w:ascii="Times New Roman"/>
                <w:b w:val="false"/>
                <w:i w:val="false"/>
                <w:color w:val="000000"/>
                <w:sz w:val="20"/>
              </w:rPr>
              <w:t>
1.9. Взыскатель: (текст)</w:t>
            </w:r>
          </w:p>
          <w:p>
            <w:pPr>
              <w:spacing w:after="20"/>
              <w:ind w:left="20"/>
              <w:jc w:val="both"/>
            </w:pPr>
            <w:r>
              <w:rPr>
                <w:rFonts w:ascii="Times New Roman"/>
                <w:b w:val="false"/>
                <w:i w:val="false"/>
                <w:color w:val="000000"/>
                <w:sz w:val="20"/>
              </w:rPr>
              <w:t>
1.10. Сущность требования (из них солидарно): (текст)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Отсрочка, рассрочка исполнения и/документа в порядке </w:t>
            </w:r>
            <w:r>
              <w:rPr>
                <w:rFonts w:ascii="Times New Roman"/>
                <w:b w:val="false"/>
                <w:i w:val="false"/>
                <w:color w:val="000000"/>
                <w:sz w:val="20"/>
              </w:rPr>
              <w:t>статьи 40</w:t>
            </w:r>
            <w:r>
              <w:rPr>
                <w:rFonts w:ascii="Times New Roman"/>
                <w:b w:val="false"/>
                <w:i w:val="false"/>
                <w:color w:val="000000"/>
                <w:sz w:val="20"/>
              </w:rPr>
              <w:t xml:space="preserve"> Закона с: (дата)</w:t>
            </w:r>
          </w:p>
          <w:p>
            <w:pPr>
              <w:spacing w:after="20"/>
              <w:ind w:left="20"/>
              <w:jc w:val="both"/>
            </w:pPr>
            <w:r>
              <w:rPr>
                <w:rFonts w:ascii="Times New Roman"/>
                <w:b w:val="false"/>
                <w:i w:val="false"/>
                <w:color w:val="000000"/>
                <w:sz w:val="20"/>
              </w:rPr>
              <w:t>
3. Изменен способ и порядок исполнения: (дата)</w:t>
            </w:r>
          </w:p>
          <w:p>
            <w:pPr>
              <w:spacing w:after="20"/>
              <w:ind w:left="20"/>
              <w:jc w:val="both"/>
            </w:pPr>
            <w:r>
              <w:rPr>
                <w:rFonts w:ascii="Times New Roman"/>
                <w:b w:val="false"/>
                <w:i w:val="false"/>
                <w:color w:val="000000"/>
                <w:sz w:val="20"/>
              </w:rPr>
              <w:t xml:space="preserve">
4. Приостановлено: </w:t>
            </w:r>
          </w:p>
          <w:p>
            <w:pPr>
              <w:spacing w:after="20"/>
              <w:ind w:left="20"/>
              <w:jc w:val="both"/>
            </w:pPr>
            <w:r>
              <w:rPr>
                <w:rFonts w:ascii="Times New Roman"/>
                <w:b w:val="false"/>
                <w:i w:val="false"/>
                <w:color w:val="000000"/>
                <w:sz w:val="20"/>
              </w:rPr>
              <w:t>
4.1. Основание приостановления: (словарный реквизит)</w:t>
            </w:r>
          </w:p>
          <w:p>
            <w:pPr>
              <w:spacing w:after="20"/>
              <w:ind w:left="20"/>
              <w:jc w:val="both"/>
            </w:pPr>
            <w:r>
              <w:rPr>
                <w:rFonts w:ascii="Times New Roman"/>
                <w:b w:val="false"/>
                <w:i w:val="false"/>
                <w:color w:val="000000"/>
                <w:sz w:val="20"/>
              </w:rPr>
              <w:t xml:space="preserve">
5. Возобновлено в соответствии со </w:t>
            </w:r>
            <w:r>
              <w:rPr>
                <w:rFonts w:ascii="Times New Roman"/>
                <w:b w:val="false"/>
                <w:i w:val="false"/>
                <w:color w:val="000000"/>
                <w:sz w:val="20"/>
              </w:rPr>
              <w:t>статьи 46</w:t>
            </w:r>
            <w:r>
              <w:rPr>
                <w:rFonts w:ascii="Times New Roman"/>
                <w:b w:val="false"/>
                <w:i w:val="false"/>
                <w:color w:val="000000"/>
                <w:sz w:val="20"/>
              </w:rPr>
              <w:t xml:space="preserve"> Закона: (дата)</w:t>
            </w:r>
          </w:p>
          <w:p>
            <w:pPr>
              <w:spacing w:after="20"/>
              <w:ind w:left="20"/>
              <w:jc w:val="both"/>
            </w:pPr>
            <w:r>
              <w:rPr>
                <w:rFonts w:ascii="Times New Roman"/>
                <w:b w:val="false"/>
                <w:i w:val="false"/>
                <w:color w:val="000000"/>
                <w:sz w:val="20"/>
              </w:rPr>
              <w:t>
6. Исполнительное производство окончено: (дата)</w:t>
            </w:r>
          </w:p>
          <w:p>
            <w:pPr>
              <w:spacing w:after="20"/>
              <w:ind w:left="20"/>
              <w:jc w:val="both"/>
            </w:pPr>
            <w:r>
              <w:rPr>
                <w:rFonts w:ascii="Times New Roman"/>
                <w:b w:val="false"/>
                <w:i w:val="false"/>
                <w:color w:val="000000"/>
                <w:sz w:val="20"/>
              </w:rPr>
              <w:t>
6.1. Исполнено: (словарный реквизит)</w:t>
            </w:r>
          </w:p>
          <w:p>
            <w:pPr>
              <w:spacing w:after="20"/>
              <w:ind w:left="20"/>
              <w:jc w:val="both"/>
            </w:pPr>
            <w:r>
              <w:rPr>
                <w:rFonts w:ascii="Times New Roman"/>
                <w:b w:val="false"/>
                <w:i w:val="false"/>
                <w:color w:val="000000"/>
                <w:sz w:val="20"/>
              </w:rPr>
              <w:t>
7. Основания прекращения и/производства: (словарный реквизит)</w:t>
            </w:r>
          </w:p>
          <w:p>
            <w:pPr>
              <w:spacing w:after="20"/>
              <w:ind w:left="20"/>
              <w:jc w:val="both"/>
            </w:pPr>
            <w:r>
              <w:rPr>
                <w:rFonts w:ascii="Times New Roman"/>
                <w:b w:val="false"/>
                <w:i w:val="false"/>
                <w:color w:val="000000"/>
                <w:sz w:val="20"/>
              </w:rPr>
              <w:t>
8. Возвращение и/документа взыскателю: (словарный реквизит)</w:t>
            </w:r>
          </w:p>
          <w:p>
            <w:pPr>
              <w:spacing w:after="20"/>
              <w:ind w:left="20"/>
              <w:jc w:val="both"/>
            </w:pPr>
            <w:r>
              <w:rPr>
                <w:rFonts w:ascii="Times New Roman"/>
                <w:b w:val="false"/>
                <w:i w:val="false"/>
                <w:color w:val="000000"/>
                <w:sz w:val="20"/>
              </w:rPr>
              <w:t>
9. Исполнено администратором бюджетной программы: (дата)</w:t>
            </w:r>
          </w:p>
          <w:p>
            <w:pPr>
              <w:spacing w:after="20"/>
              <w:ind w:left="20"/>
              <w:jc w:val="both"/>
            </w:pPr>
            <w:r>
              <w:rPr>
                <w:rFonts w:ascii="Times New Roman"/>
                <w:b w:val="false"/>
                <w:i w:val="false"/>
                <w:color w:val="000000"/>
                <w:sz w:val="20"/>
              </w:rPr>
              <w:t>
10. Направлено по территориальности: (дата)</w:t>
            </w:r>
          </w:p>
          <w:p>
            <w:pPr>
              <w:spacing w:after="20"/>
              <w:ind w:left="20"/>
              <w:jc w:val="both"/>
            </w:pPr>
            <w:r>
              <w:rPr>
                <w:rFonts w:ascii="Times New Roman"/>
                <w:b w:val="false"/>
                <w:i w:val="false"/>
                <w:color w:val="000000"/>
                <w:sz w:val="20"/>
              </w:rPr>
              <w:t>
10.1. Куда: (словарный реквизит)</w:t>
            </w:r>
          </w:p>
          <w:p>
            <w:pPr>
              <w:spacing w:after="20"/>
              <w:ind w:left="20"/>
              <w:jc w:val="both"/>
            </w:pPr>
            <w:r>
              <w:rPr>
                <w:rFonts w:ascii="Times New Roman"/>
                <w:b w:val="false"/>
                <w:i w:val="false"/>
                <w:color w:val="000000"/>
                <w:sz w:val="20"/>
              </w:rPr>
              <w:t>
10.2. Основание направления: (словарный реквизит)</w:t>
            </w:r>
          </w:p>
          <w:p>
            <w:pPr>
              <w:spacing w:after="20"/>
              <w:ind w:left="20"/>
              <w:jc w:val="both"/>
            </w:pPr>
            <w:r>
              <w:rPr>
                <w:rFonts w:ascii="Times New Roman"/>
                <w:b w:val="false"/>
                <w:i w:val="false"/>
                <w:color w:val="000000"/>
                <w:sz w:val="20"/>
              </w:rPr>
              <w:t>
11. Принятое решение об ограничении выезда должника из Республики Казахстан: (дата)</w:t>
            </w:r>
          </w:p>
          <w:p>
            <w:pPr>
              <w:spacing w:after="20"/>
              <w:ind w:left="20"/>
              <w:jc w:val="both"/>
            </w:pPr>
            <w:r>
              <w:rPr>
                <w:rFonts w:ascii="Times New Roman"/>
                <w:b w:val="false"/>
                <w:i w:val="false"/>
                <w:color w:val="000000"/>
                <w:sz w:val="20"/>
              </w:rPr>
              <w:t>
11.1. Принятое решение о временном запрещении выдачи лицензий и разрешений: (дата)</w:t>
            </w:r>
          </w:p>
          <w:p>
            <w:pPr>
              <w:spacing w:after="20"/>
              <w:ind w:left="20"/>
              <w:jc w:val="both"/>
            </w:pPr>
            <w:r>
              <w:rPr>
                <w:rFonts w:ascii="Times New Roman"/>
                <w:b w:val="false"/>
                <w:i w:val="false"/>
                <w:color w:val="000000"/>
                <w:sz w:val="20"/>
              </w:rPr>
              <w:t>
11.2. Принятое решение о приостановлении действия ранее выданных должнику лицензий и разрешений: (дата)</w:t>
            </w:r>
          </w:p>
          <w:p>
            <w:pPr>
              <w:spacing w:after="20"/>
              <w:ind w:left="20"/>
              <w:jc w:val="both"/>
            </w:pPr>
            <w:r>
              <w:rPr>
                <w:rFonts w:ascii="Times New Roman"/>
                <w:b w:val="false"/>
                <w:i w:val="false"/>
                <w:color w:val="000000"/>
                <w:sz w:val="20"/>
              </w:rPr>
              <w:t>
11.3. Отменено судом апелляционной инстанции: (дата)</w:t>
            </w:r>
          </w:p>
          <w:p>
            <w:pPr>
              <w:spacing w:after="20"/>
              <w:ind w:left="20"/>
              <w:jc w:val="both"/>
            </w:pPr>
            <w:r>
              <w:rPr>
                <w:rFonts w:ascii="Times New Roman"/>
                <w:b w:val="false"/>
                <w:i w:val="false"/>
                <w:color w:val="000000"/>
                <w:sz w:val="20"/>
              </w:rPr>
              <w:t>
12. Исполнительный документ, находящийся на периодическом исполнении направлен для производства удержаний: (дата)</w:t>
            </w:r>
          </w:p>
          <w:p>
            <w:pPr>
              <w:spacing w:after="20"/>
              <w:ind w:left="20"/>
              <w:jc w:val="both"/>
            </w:pPr>
            <w:r>
              <w:rPr>
                <w:rFonts w:ascii="Times New Roman"/>
                <w:b w:val="false"/>
                <w:i w:val="false"/>
                <w:color w:val="000000"/>
                <w:sz w:val="20"/>
              </w:rPr>
              <w:t>
12.1. Куда: (текст)</w:t>
            </w:r>
          </w:p>
          <w:p>
            <w:pPr>
              <w:spacing w:after="20"/>
              <w:ind w:left="20"/>
              <w:jc w:val="both"/>
            </w:pPr>
            <w:r>
              <w:rPr>
                <w:rFonts w:ascii="Times New Roman"/>
                <w:b w:val="false"/>
                <w:i w:val="false"/>
                <w:color w:val="000000"/>
                <w:sz w:val="20"/>
              </w:rPr>
              <w:t xml:space="preserve">
13. Сумма взысканной 10 % исполнительской санкции в порядке </w:t>
            </w:r>
            <w:r>
              <w:rPr>
                <w:rFonts w:ascii="Times New Roman"/>
                <w:b w:val="false"/>
                <w:i w:val="false"/>
                <w:color w:val="000000"/>
                <w:sz w:val="20"/>
              </w:rPr>
              <w:t>статьи 124</w:t>
            </w:r>
            <w:r>
              <w:rPr>
                <w:rFonts w:ascii="Times New Roman"/>
                <w:b w:val="false"/>
                <w:i w:val="false"/>
                <w:color w:val="000000"/>
                <w:sz w:val="20"/>
              </w:rPr>
              <w:t xml:space="preserve"> Закона (в тенге): (текст)</w:t>
            </w:r>
          </w:p>
          <w:p>
            <w:pPr>
              <w:spacing w:after="20"/>
              <w:ind w:left="20"/>
              <w:jc w:val="both"/>
            </w:pPr>
            <w:r>
              <w:rPr>
                <w:rFonts w:ascii="Times New Roman"/>
                <w:b w:val="false"/>
                <w:i w:val="false"/>
                <w:color w:val="000000"/>
                <w:sz w:val="20"/>
              </w:rPr>
              <w:t>
13.1. Частично взысканная сумма: (текст)</w:t>
            </w:r>
          </w:p>
          <w:p>
            <w:pPr>
              <w:spacing w:after="20"/>
              <w:ind w:left="20"/>
              <w:jc w:val="both"/>
            </w:pPr>
            <w:r>
              <w:rPr>
                <w:rFonts w:ascii="Times New Roman"/>
                <w:b w:val="false"/>
                <w:i w:val="false"/>
                <w:color w:val="000000"/>
                <w:sz w:val="20"/>
              </w:rPr>
              <w:t>
14. Возвращено по требованию суда или другого государственного органа: (дата)</w:t>
            </w:r>
          </w:p>
          <w:p>
            <w:pPr>
              <w:spacing w:after="20"/>
              <w:ind w:left="20"/>
              <w:jc w:val="both"/>
            </w:pPr>
            <w:r>
              <w:rPr>
                <w:rFonts w:ascii="Times New Roman"/>
                <w:b w:val="false"/>
                <w:i w:val="false"/>
                <w:color w:val="000000"/>
                <w:sz w:val="20"/>
              </w:rPr>
              <w:t xml:space="preserve">
15. Рассмотрено в срок свыше установленного </w:t>
            </w:r>
            <w:r>
              <w:rPr>
                <w:rFonts w:ascii="Times New Roman"/>
                <w:b w:val="false"/>
                <w:i w:val="false"/>
                <w:color w:val="000000"/>
                <w:sz w:val="20"/>
              </w:rPr>
              <w:t>статьей 39</w:t>
            </w:r>
            <w:r>
              <w:rPr>
                <w:rFonts w:ascii="Times New Roman"/>
                <w:b w:val="false"/>
                <w:i w:val="false"/>
                <w:color w:val="000000"/>
                <w:sz w:val="20"/>
              </w:rPr>
              <w:t xml:space="preserve"> Законом: (словарный реквизит) </w:t>
            </w:r>
          </w:p>
          <w:p>
            <w:pPr>
              <w:spacing w:after="20"/>
              <w:ind w:left="20"/>
              <w:jc w:val="both"/>
            </w:pPr>
            <w:r>
              <w:rPr>
                <w:rFonts w:ascii="Times New Roman"/>
                <w:b w:val="false"/>
                <w:i w:val="false"/>
                <w:color w:val="000000"/>
                <w:sz w:val="20"/>
              </w:rPr>
              <w:t xml:space="preserve">
16. Исполнительный документ возращен в суд с отметкой об исполнении: "_____"__________20___года </w:t>
            </w:r>
          </w:p>
          <w:p>
            <w:pPr>
              <w:spacing w:after="20"/>
              <w:ind w:left="20"/>
              <w:jc w:val="both"/>
            </w:pPr>
            <w:r>
              <w:rPr>
                <w:rFonts w:ascii="Times New Roman"/>
                <w:b w:val="false"/>
                <w:i w:val="false"/>
                <w:color w:val="000000"/>
                <w:sz w:val="20"/>
              </w:rPr>
              <w:t xml:space="preserve">
17. Направлено уведомление об исполнении органам, уполномоченным рассматривать дела об административных правонарушениях: "_____"__________ 20____года </w:t>
            </w:r>
          </w:p>
          <w:p>
            <w:pPr>
              <w:spacing w:after="20"/>
              <w:ind w:left="20"/>
              <w:jc w:val="both"/>
            </w:pPr>
            <w:r>
              <w:rPr>
                <w:rFonts w:ascii="Times New Roman"/>
                <w:b w:val="false"/>
                <w:i w:val="false"/>
                <w:color w:val="000000"/>
                <w:sz w:val="20"/>
              </w:rPr>
              <w:t>
18. Исполнительное производство сдано в архив: "_____"___________20____года</w:t>
            </w:r>
          </w:p>
          <w:p>
            <w:pPr>
              <w:spacing w:after="20"/>
              <w:ind w:left="20"/>
              <w:jc w:val="both"/>
            </w:pPr>
            <w:r>
              <w:rPr>
                <w:rFonts w:ascii="Times New Roman"/>
                <w:b w:val="false"/>
                <w:i w:val="false"/>
                <w:color w:val="000000"/>
                <w:sz w:val="20"/>
              </w:rPr>
              <w:t>
№ ___________ архивной описи, фамилия, имя, отчество (при его наличии) архивариуса, подпись</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Лицо, заполнившее ЭИУД: (государственный судебный исполнитель (01), частный судебный исполнитель (02) </w:t>
            </w:r>
          </w:p>
          <w:p>
            <w:pPr>
              <w:spacing w:after="20"/>
              <w:ind w:left="20"/>
              <w:jc w:val="both"/>
            </w:pPr>
            <w:r>
              <w:rPr>
                <w:rFonts w:ascii="Times New Roman"/>
                <w:b w:val="false"/>
                <w:i w:val="false"/>
                <w:color w:val="000000"/>
                <w:sz w:val="20"/>
              </w:rPr>
              <w:t>
20. Фамилия, имя, отчество (при его наличии) судебного исполнителя: (текст)</w:t>
            </w:r>
          </w:p>
          <w:p>
            <w:pPr>
              <w:spacing w:after="20"/>
              <w:ind w:left="20"/>
              <w:jc w:val="both"/>
            </w:pPr>
            <w:r>
              <w:rPr>
                <w:rFonts w:ascii="Times New Roman"/>
                <w:b w:val="false"/>
                <w:i w:val="false"/>
                <w:color w:val="000000"/>
                <w:sz w:val="20"/>
              </w:rPr>
              <w:t>
20.1. Индивидуальный идентификационный номер должностного лица, заполнившего ЭИУД: (текст)</w:t>
            </w:r>
          </w:p>
          <w:p>
            <w:pPr>
              <w:spacing w:after="20"/>
              <w:ind w:left="20"/>
              <w:jc w:val="both"/>
            </w:pPr>
            <w:r>
              <w:rPr>
                <w:rFonts w:ascii="Times New Roman"/>
                <w:b w:val="false"/>
                <w:i w:val="false"/>
                <w:color w:val="000000"/>
                <w:sz w:val="20"/>
              </w:rPr>
              <w:t>
Прочие отметки: 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к отчету</w:t>
            </w:r>
          </w:p>
        </w:tc>
      </w:tr>
    </w:tbl>
    <w:bookmarkStart w:name="z84" w:id="84"/>
    <w:p>
      <w:pPr>
        <w:spacing w:after="0"/>
        <w:ind w:left="0"/>
        <w:jc w:val="both"/>
      </w:pPr>
      <w:r>
        <w:rPr>
          <w:rFonts w:ascii="Times New Roman"/>
          <w:b w:val="false"/>
          <w:i w:val="false"/>
          <w:color w:val="000000"/>
          <w:sz w:val="28"/>
        </w:rPr>
        <w:t>
                  Справочник реквизитного состава ЭИУД форм 4.0, 4.1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100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Истец по гражданскому делу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прокурор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прокурор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исполнительного документа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лист на основании решения суда (</w:t>
            </w:r>
            <w:r>
              <w:rPr>
                <w:rFonts w:ascii="Times New Roman"/>
                <w:b w:val="false"/>
                <w:i w:val="false"/>
                <w:color w:val="000000"/>
                <w:sz w:val="20"/>
              </w:rPr>
              <w:t>подпункт 1</w:t>
            </w:r>
            <w:r>
              <w:rPr>
                <w:rFonts w:ascii="Times New Roman"/>
                <w:b w:val="false"/>
                <w:i w:val="false"/>
                <w:color w:val="000000"/>
                <w:sz w:val="20"/>
              </w:rPr>
              <w:t>) пункта 1 статьи 9 Закона, исполнительные листы, выдаваемые на основании судебных актов)</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1 статьи 9 Закона, судебные приказы, выдаваемые в соответствии с гражданским процессуальным законодательством Республики Казахстан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9, исполнительные листы, выдаваемые на основании судебных актов о принудительном исполнении на территории Республики Казахстан решений международных, иностранных судов и арбитражей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9 Закона, исполнительные листы, выдаваемые на основании определения суда о принудительном исполнении решений третейских судов</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пункта 1 статьи 9 Закона, постановления судов, вынесенные по делу об административном правонарушении в случаях, предусмотренных Кодексом Республики Казахстан об административных правонарушениях</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w:t>
            </w:r>
            <w:r>
              <w:rPr>
                <w:rFonts w:ascii="Times New Roman"/>
                <w:b w:val="false"/>
                <w:i w:val="false"/>
                <w:color w:val="000000"/>
                <w:sz w:val="20"/>
              </w:rPr>
              <w:t xml:space="preserve"> пункта 1 статьи 9 Закона, постановление прокурора о принудительном исполнении его требований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лист на основании приговора суда (</w:t>
            </w:r>
            <w:r>
              <w:rPr>
                <w:rFonts w:ascii="Times New Roman"/>
                <w:b w:val="false"/>
                <w:i w:val="false"/>
                <w:color w:val="000000"/>
                <w:sz w:val="20"/>
              </w:rPr>
              <w:t>подпункт 1</w:t>
            </w:r>
            <w:r>
              <w:rPr>
                <w:rFonts w:ascii="Times New Roman"/>
                <w:b w:val="false"/>
                <w:i w:val="false"/>
                <w:color w:val="000000"/>
                <w:sz w:val="20"/>
              </w:rPr>
              <w:t xml:space="preserve"> пункта 1 статьи 9 Закона, исполнительные листы, выдаваемые на основании судебных актов)</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6</w:t>
            </w:r>
            <w:r>
              <w:rPr>
                <w:rFonts w:ascii="Times New Roman"/>
                <w:b w:val="false"/>
                <w:i w:val="false"/>
                <w:color w:val="000000"/>
                <w:sz w:val="20"/>
              </w:rPr>
              <w:t>) пункта 1 статьи 9 Закона, постановления органа (должностного лица), уполномоченного рассматривать дела об административных правонарушениях в случаях, предусмотренных Кодексом Республики Казахстан об административных правонарушениях</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w:t>
            </w:r>
            <w:r>
              <w:rPr>
                <w:rFonts w:ascii="Times New Roman"/>
                <w:b w:val="false"/>
                <w:i w:val="false"/>
                <w:color w:val="000000"/>
                <w:sz w:val="20"/>
              </w:rPr>
              <w:t xml:space="preserve"> пункта 1 статьи 9 Закона, постановления судебного исполнителя о взыскании исполнительской санкции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9)</w:t>
            </w:r>
            <w:r>
              <w:rPr>
                <w:rFonts w:ascii="Times New Roman"/>
                <w:b w:val="false"/>
                <w:i w:val="false"/>
                <w:color w:val="000000"/>
                <w:sz w:val="20"/>
              </w:rPr>
              <w:t xml:space="preserve"> пункта 1 статьи 9 Закона, постановление судебного исполнителя о возмещении расходов, понесенных при совершении исполнительных действий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10)</w:t>
            </w:r>
            <w:r>
              <w:rPr>
                <w:rFonts w:ascii="Times New Roman"/>
                <w:b w:val="false"/>
                <w:i w:val="false"/>
                <w:color w:val="000000"/>
                <w:sz w:val="20"/>
              </w:rPr>
              <w:t xml:space="preserve"> пункта 1 статьи 9 Закона, постановление частного судебного исполнителя об утверждении сумм оплаты его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Основание возвращения исполнительного документа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38 Закона, документ не является исполнительным либо не соответствует требованиям, предъявляемым к исполнительным документам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документ предъявлен без заявления взыскателя по </w:t>
            </w:r>
            <w:r>
              <w:rPr>
                <w:rFonts w:ascii="Times New Roman"/>
                <w:b w:val="false"/>
                <w:i w:val="false"/>
                <w:color w:val="000000"/>
                <w:sz w:val="20"/>
              </w:rPr>
              <w:t>подпункту 1)</w:t>
            </w:r>
            <w:r>
              <w:rPr>
                <w:rFonts w:ascii="Times New Roman"/>
                <w:b w:val="false"/>
                <w:i w:val="false"/>
                <w:color w:val="000000"/>
                <w:sz w:val="20"/>
              </w:rPr>
              <w:t xml:space="preserve">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документ предъявлен не по месту совершения исполнительных действий по </w:t>
            </w:r>
            <w:r>
              <w:rPr>
                <w:rFonts w:ascii="Times New Roman"/>
                <w:b w:val="false"/>
                <w:i w:val="false"/>
                <w:color w:val="000000"/>
                <w:sz w:val="20"/>
              </w:rPr>
              <w:t>подпункту 2)</w:t>
            </w:r>
            <w:r>
              <w:rPr>
                <w:rFonts w:ascii="Times New Roman"/>
                <w:b w:val="false"/>
                <w:i w:val="false"/>
                <w:color w:val="000000"/>
                <w:sz w:val="20"/>
              </w:rPr>
              <w:t xml:space="preserve">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истек и не восстановлен судом срок предъявления исполнительного документа к исполнению по </w:t>
            </w:r>
            <w:r>
              <w:rPr>
                <w:rFonts w:ascii="Times New Roman"/>
                <w:b w:val="false"/>
                <w:i w:val="false"/>
                <w:color w:val="000000"/>
                <w:sz w:val="20"/>
              </w:rPr>
              <w:t>подпункту 3)</w:t>
            </w:r>
            <w:r>
              <w:rPr>
                <w:rFonts w:ascii="Times New Roman"/>
                <w:b w:val="false"/>
                <w:i w:val="false"/>
                <w:color w:val="000000"/>
                <w:sz w:val="20"/>
              </w:rPr>
              <w:t xml:space="preserve">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документ был ранее предъявлен к исполнению и исполнительное производство по нему было прекращено по </w:t>
            </w:r>
            <w:r>
              <w:rPr>
                <w:rFonts w:ascii="Times New Roman"/>
                <w:b w:val="false"/>
                <w:i w:val="false"/>
                <w:color w:val="000000"/>
                <w:sz w:val="20"/>
              </w:rPr>
              <w:t xml:space="preserve">подпункту 1) </w:t>
            </w:r>
            <w:r>
              <w:rPr>
                <w:rFonts w:ascii="Times New Roman"/>
                <w:b w:val="false"/>
                <w:i w:val="false"/>
                <w:color w:val="000000"/>
                <w:sz w:val="20"/>
              </w:rPr>
              <w:t>статьи 47 (</w:t>
            </w:r>
            <w:r>
              <w:rPr>
                <w:rFonts w:ascii="Times New Roman"/>
                <w:b w:val="false"/>
                <w:i w:val="false"/>
                <w:color w:val="000000"/>
                <w:sz w:val="20"/>
              </w:rPr>
              <w:t>подпункт 5</w:t>
            </w:r>
            <w:r>
              <w:rPr>
                <w:rFonts w:ascii="Times New Roman"/>
                <w:b w:val="false"/>
                <w:i w:val="false"/>
                <w:color w:val="000000"/>
                <w:sz w:val="20"/>
              </w:rPr>
              <w:t>)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вступил в законную силу судебный акт который является исполнительным документом или на основании которого выдан исполнительный документ по </w:t>
            </w:r>
            <w:r>
              <w:rPr>
                <w:rFonts w:ascii="Times New Roman"/>
                <w:b w:val="false"/>
                <w:i w:val="false"/>
                <w:color w:val="000000"/>
                <w:sz w:val="20"/>
              </w:rPr>
              <w:t>подпункту 6)</w:t>
            </w:r>
            <w:r>
              <w:rPr>
                <w:rFonts w:ascii="Times New Roman"/>
                <w:b w:val="false"/>
                <w:i w:val="false"/>
                <w:color w:val="000000"/>
                <w:sz w:val="20"/>
              </w:rPr>
              <w:t xml:space="preserve">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10044029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взыскатель не внес на текущий счет частного судебного исполнителя сумму, необходимую для осуществления исполнительных действий по </w:t>
            </w:r>
            <w:r>
              <w:rPr>
                <w:rFonts w:ascii="Times New Roman"/>
                <w:b w:val="false"/>
                <w:i w:val="false"/>
                <w:color w:val="000000"/>
                <w:sz w:val="20"/>
              </w:rPr>
              <w:t>подпункту 7)</w:t>
            </w:r>
            <w:r>
              <w:rPr>
                <w:rFonts w:ascii="Times New Roman"/>
                <w:b w:val="false"/>
                <w:i w:val="false"/>
                <w:color w:val="000000"/>
                <w:sz w:val="20"/>
              </w:rPr>
              <w:t xml:space="preserve"> пункта 1 статьи 38 Закона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10044030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w:t>
            </w:r>
            <w:r>
              <w:rPr>
                <w:rFonts w:ascii="Times New Roman"/>
                <w:b w:val="false"/>
                <w:i w:val="false"/>
                <w:color w:val="000000"/>
                <w:sz w:val="20"/>
              </w:rPr>
              <w:t xml:space="preserve"> пункта 1 статьи 38 Закона, к исполнительному документу не приложена копия судебного акта с отметкой о вступлении в законную силу, заверенная подписью судьи и печатью суда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10044031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9)</w:t>
            </w:r>
            <w:r>
              <w:rPr>
                <w:rFonts w:ascii="Times New Roman"/>
                <w:b w:val="false"/>
                <w:i w:val="false"/>
                <w:color w:val="000000"/>
                <w:sz w:val="20"/>
              </w:rPr>
              <w:t xml:space="preserve"> пункта 1 статьи 38 Закона, уполномоченными органами не представлены сведения и документы, предусмотренные статьей 896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Исполнительный документ поступил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 по территориальности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Категория требований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суммы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совершить действие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действий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истребование имущества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выселение (вселение)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земельного участка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объекта недвижимости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на работе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62019009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алиментов</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пенсии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пособия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госпошлины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суммы штрафа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заработной платы</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62019017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земельного участка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преступлением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62019023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снятие ареста с имущества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Дополнение к категории требований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граждан</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банков второго уровня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и предпринимателей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c государственных предприятий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 связи с незаконным действием должностных лиц</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 с должностных лиц по вине которых взыскан вред</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учреждений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государственных учреждений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10060020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Занимаемая должность (ЭИУД формы 4.0)</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недолжностное лицо</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на выполнение государственных функций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управленческих функции в коммерческой организации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управленческих функций в иной организации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приравненная к выполнению государственных функций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59012007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ответственная государственная должность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Основание приостановления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статьи 42 Закона, смерти должника объявления его умершим или признания безвестно отсутствующим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статьи 42 Закона, реорганизации юридического лица или решение о его ликвидации или возбуждении производства о банкротстве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статьи 42 Закона, признания должника или взыскателя недееспособными или ограниченно дееспособными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xml:space="preserve"> статьи 42 Закона, подача жалобы в суд на действия органов наложивших административное взыскание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6)</w:t>
            </w:r>
            <w:r>
              <w:rPr>
                <w:rFonts w:ascii="Times New Roman"/>
                <w:b w:val="false"/>
                <w:i w:val="false"/>
                <w:color w:val="000000"/>
                <w:sz w:val="20"/>
              </w:rPr>
              <w:t xml:space="preserve"> статьи 42 Закона, вынесено постановление судом или должностным лицом на основании которого выдан исполнительный документ</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w:t>
            </w:r>
            <w:r>
              <w:rPr>
                <w:rFonts w:ascii="Times New Roman"/>
                <w:b w:val="false"/>
                <w:i w:val="false"/>
                <w:color w:val="000000"/>
                <w:sz w:val="20"/>
              </w:rPr>
              <w:t xml:space="preserve"> статьи 42 Закона, предъявление в суд иска об исключении из описи имущества на которое обращено взыскание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w:t>
            </w:r>
            <w:r>
              <w:rPr>
                <w:rFonts w:ascii="Times New Roman"/>
                <w:b w:val="false"/>
                <w:i w:val="false"/>
                <w:color w:val="000000"/>
                <w:sz w:val="20"/>
              </w:rPr>
              <w:t xml:space="preserve"> статьи 42 Закона, принятие решения о лишении или приостановлении действия лицензий на осуществление деятельности на финансовом рынке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9)</w:t>
            </w:r>
            <w:r>
              <w:rPr>
                <w:rFonts w:ascii="Times New Roman"/>
                <w:b w:val="false"/>
                <w:i w:val="false"/>
                <w:color w:val="000000"/>
                <w:sz w:val="20"/>
              </w:rPr>
              <w:t xml:space="preserve"> статьи 42 Закона, возбуждения судом дела о принудительной ликвидации банка, страховой организации, накопительного пенсионного фонда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11)</w:t>
            </w:r>
            <w:r>
              <w:rPr>
                <w:rFonts w:ascii="Times New Roman"/>
                <w:b w:val="false"/>
                <w:i w:val="false"/>
                <w:color w:val="000000"/>
                <w:sz w:val="20"/>
              </w:rPr>
              <w:t xml:space="preserve"> статьи 42 Закона, оспаривание должником или взыскателем результатов оценки имущества должника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10)</w:t>
            </w:r>
            <w:r>
              <w:rPr>
                <w:rFonts w:ascii="Times New Roman"/>
                <w:b w:val="false"/>
                <w:i w:val="false"/>
                <w:color w:val="000000"/>
                <w:sz w:val="20"/>
              </w:rPr>
              <w:t xml:space="preserve"> статьи 42 Закона, принятия судом решения о реструктуризации финансовой организации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10-1)</w:t>
            </w:r>
            <w:r>
              <w:rPr>
                <w:rFonts w:ascii="Times New Roman"/>
                <w:b w:val="false"/>
                <w:i w:val="false"/>
                <w:color w:val="000000"/>
                <w:sz w:val="20"/>
              </w:rPr>
              <w:t xml:space="preserve"> статьи 42 Закона, принятия судом решения о реструктуризации организации, входящей в банковский конгломерат в качестве родительской организации и не являющейся финансовой организацией</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12)</w:t>
            </w:r>
            <w:r>
              <w:rPr>
                <w:rFonts w:ascii="Times New Roman"/>
                <w:b w:val="false"/>
                <w:i w:val="false"/>
                <w:color w:val="000000"/>
                <w:sz w:val="20"/>
              </w:rPr>
              <w:t xml:space="preserve"> статьи 42 Закона, письменного обращения взыскателя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13)</w:t>
            </w:r>
            <w:r>
              <w:rPr>
                <w:rFonts w:ascii="Times New Roman"/>
                <w:b w:val="false"/>
                <w:i w:val="false"/>
                <w:color w:val="000000"/>
                <w:sz w:val="20"/>
              </w:rPr>
              <w:t xml:space="preserve"> статьи 42 Закона, истребования исполнительного производства судом, прокуратурой или иными правоохранительными органами, наделенными таким правом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14</w:t>
            </w:r>
            <w:r>
              <w:rPr>
                <w:rFonts w:ascii="Times New Roman"/>
                <w:b w:val="false"/>
                <w:i w:val="false"/>
                <w:color w:val="000000"/>
                <w:sz w:val="20"/>
              </w:rPr>
              <w:t>) статьи 42 Закона, если судом в отношении должника объявлен розыск</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10050037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11-1)</w:t>
            </w:r>
            <w:r>
              <w:rPr>
                <w:rFonts w:ascii="Times New Roman"/>
                <w:b w:val="false"/>
                <w:i w:val="false"/>
                <w:color w:val="000000"/>
                <w:sz w:val="20"/>
              </w:rPr>
              <w:t xml:space="preserve"> статьи 42 Закона, временного отсутствия должника на срок более одного месяца (нахождения должника в лечебном учреждении, служебной командировке, вне пределов населенного пункта, в том числе в связи с прохождением срочной воинской службы в Вооруженных Силах, других войсках и воинских формированиях Республики Казахстан) при условии, что исполнительное производство не может осуществляться без его участия;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10050038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11-2)</w:t>
            </w:r>
            <w:r>
              <w:rPr>
                <w:rFonts w:ascii="Times New Roman"/>
                <w:b w:val="false"/>
                <w:i w:val="false"/>
                <w:color w:val="000000"/>
                <w:sz w:val="20"/>
              </w:rPr>
              <w:t xml:space="preserve"> статьи 42 Закона, невнесения взыскателем на текущий счет суммы, необходимой для осуществления исполнительных действий, к сроку, назначенному частным судебным исполнителем;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Исполнено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должником до предъявления исполнительного документа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судебным исполнителем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Основания прекращения и/производства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пункта 1 статьи 47 Закона, взыскатель отказался от взыскания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1 статьи47 Закона, взыскатель и должник заключили мировое соглашение и оно утверждено судом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47 Закона, установленные решением требования или обязанности не могут перейти к правопреемнику умершего лица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47 Закона, утрачена возможность исполнения исполнительного документа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5</w:t>
            </w:r>
            <w:r>
              <w:rPr>
                <w:rFonts w:ascii="Times New Roman"/>
                <w:b w:val="false"/>
                <w:i w:val="false"/>
                <w:color w:val="000000"/>
                <w:sz w:val="20"/>
              </w:rPr>
              <w:t>) пункта 1 статьи 47 Закона, отменено решение органа на основании которого выдан исполнительный документ</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6</w:t>
            </w:r>
            <w:r>
              <w:rPr>
                <w:rFonts w:ascii="Times New Roman"/>
                <w:b w:val="false"/>
                <w:i w:val="false"/>
                <w:color w:val="000000"/>
                <w:sz w:val="20"/>
              </w:rPr>
              <w:t>) пункта 1 статьи 47 Закона, завершена ликвидация юридического лица являвшегося взыскателем или должником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w:t>
            </w:r>
            <w:r>
              <w:rPr>
                <w:rFonts w:ascii="Times New Roman"/>
                <w:b w:val="false"/>
                <w:i w:val="false"/>
                <w:color w:val="000000"/>
                <w:sz w:val="20"/>
              </w:rPr>
              <w:t xml:space="preserve"> пункта 1 статьи 47 Закона, взыскание или иное требование исполнительного документа исполнено в полном объеме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w:t>
            </w:r>
            <w:r>
              <w:rPr>
                <w:rFonts w:ascii="Times New Roman"/>
                <w:b w:val="false"/>
                <w:i w:val="false"/>
                <w:color w:val="000000"/>
                <w:sz w:val="20"/>
              </w:rPr>
              <w:t xml:space="preserve"> пункта 1 статьи 47 Закона, взыскатель отказался от получения предметов изъятых у должника при исполнении исполнительного документа о передаче их взыскателю</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10045009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9)</w:t>
            </w:r>
            <w:r>
              <w:rPr>
                <w:rFonts w:ascii="Times New Roman"/>
                <w:b w:val="false"/>
                <w:i w:val="false"/>
                <w:color w:val="000000"/>
                <w:sz w:val="20"/>
              </w:rPr>
              <w:t xml:space="preserve"> пункта 1 статьи 47 Закона, вступило в законную силу решение суда о прекращении реструктуризации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2-1)</w:t>
            </w:r>
            <w:r>
              <w:rPr>
                <w:rFonts w:ascii="Times New Roman"/>
                <w:b w:val="false"/>
                <w:i w:val="false"/>
                <w:color w:val="000000"/>
                <w:sz w:val="20"/>
              </w:rPr>
              <w:t xml:space="preserve"> пункта 1 статьи 47 Закона, спор урегулирован в порядке медиации</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7-1)</w:t>
            </w:r>
            <w:r>
              <w:rPr>
                <w:rFonts w:ascii="Times New Roman"/>
                <w:b w:val="false"/>
                <w:i w:val="false"/>
                <w:color w:val="000000"/>
                <w:sz w:val="20"/>
              </w:rPr>
              <w:t xml:space="preserve"> пункта 1 статьи 47 Закона, отсутствует задолженность по алиментам после наступления совершеннолетия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10045012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8-1</w:t>
            </w:r>
            <w:r>
              <w:rPr>
                <w:rFonts w:ascii="Times New Roman"/>
                <w:b w:val="false"/>
                <w:i w:val="false"/>
                <w:color w:val="000000"/>
                <w:sz w:val="20"/>
              </w:rPr>
              <w:t>) пункта 1 статьи 47 Закона, меры по выявлению имущества или доходов должника оказались безрезультатными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Основание возвращения исполнительного документа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1 статьи 48 Закона, по заявлению взыскателя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2)</w:t>
            </w:r>
            <w:r>
              <w:rPr>
                <w:rFonts w:ascii="Times New Roman"/>
                <w:b w:val="false"/>
                <w:i w:val="false"/>
                <w:color w:val="000000"/>
                <w:sz w:val="20"/>
              </w:rPr>
              <w:t xml:space="preserve"> пункта 1 статьи 48 Закона, отсутствует имущество или доходы для обращения взыскания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4)</w:t>
            </w:r>
            <w:r>
              <w:rPr>
                <w:rFonts w:ascii="Times New Roman"/>
                <w:b w:val="false"/>
                <w:i w:val="false"/>
                <w:color w:val="000000"/>
                <w:sz w:val="20"/>
              </w:rPr>
              <w:t xml:space="preserve"> пункта 1 статьи 48 Закона, взыскатель отказался оставить за собой не проданное имущество должника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10049006</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пункта 1 статьи 48 Закона, если по исполнительному документу неимущественного характера все предусмотренные законом меры по исполнению оказались безрезультатными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10049007</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6)</w:t>
            </w:r>
            <w:r>
              <w:rPr>
                <w:rFonts w:ascii="Times New Roman"/>
                <w:b w:val="false"/>
                <w:i w:val="false"/>
                <w:color w:val="000000"/>
                <w:sz w:val="20"/>
              </w:rPr>
              <w:t xml:space="preserve"> пункта1 статьи 48 Закона, если взыскатель отказался от внесения на текущий счет частного судебного исполнителя авансовых сумм, необходимых для покрытия расходов по исполнению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10049008</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w:t>
            </w:r>
            <w:r>
              <w:rPr>
                <w:rFonts w:ascii="Times New Roman"/>
                <w:b w:val="false"/>
                <w:i w:val="false"/>
                <w:color w:val="000000"/>
                <w:sz w:val="20"/>
              </w:rPr>
              <w:t xml:space="preserve"> пункта1 статьи 48 Закона, если в процессе исполнения исполнительного документа выяснится, что должник, имущество должника находятся на территории, на которую не распространяются полномочия частного судебного исполнителя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10049009</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8)</w:t>
            </w:r>
            <w:r>
              <w:rPr>
                <w:rFonts w:ascii="Times New Roman"/>
                <w:b w:val="false"/>
                <w:i w:val="false"/>
                <w:color w:val="000000"/>
                <w:sz w:val="20"/>
              </w:rPr>
              <w:t xml:space="preserve"> пункта1 статьи 48 Закона, наличия оснований для отвода частного судебного исполнителя</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3)</w:t>
            </w:r>
            <w:r>
              <w:rPr>
                <w:rFonts w:ascii="Times New Roman"/>
                <w:b w:val="false"/>
                <w:i w:val="false"/>
                <w:color w:val="000000"/>
                <w:sz w:val="20"/>
              </w:rPr>
              <w:t xml:space="preserve"> статьи 49 Закона, возвращено по требованию суда или иного государственного органа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5</w:t>
            </w:r>
            <w:r>
              <w:rPr>
                <w:rFonts w:ascii="Times New Roman"/>
                <w:b w:val="false"/>
                <w:i w:val="false"/>
                <w:color w:val="000000"/>
                <w:sz w:val="20"/>
              </w:rPr>
              <w:t xml:space="preserve"> статьи 48 Закона, в связи с частичным исполнением</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10049012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7-1)</w:t>
            </w:r>
            <w:r>
              <w:rPr>
                <w:rFonts w:ascii="Times New Roman"/>
                <w:b w:val="false"/>
                <w:i w:val="false"/>
                <w:color w:val="000000"/>
                <w:sz w:val="20"/>
              </w:rPr>
              <w:t xml:space="preserve"> пункта1 статьи 48 Закона, в случае выбытия должника (смерти гражданина, реорганизации юридического лица, перевода долга)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Куда направлено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участка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Основание направления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4 статьи 52 Закона, для исполнения по месту жительства должника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4 статьи 52 Закона, для исполнения по месту нахождения имущества должника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4 статьи 52 Закона, для исполнения по месту работы должника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подпункт 1)</w:t>
            </w:r>
            <w:r>
              <w:rPr>
                <w:rFonts w:ascii="Times New Roman"/>
                <w:b w:val="false"/>
                <w:i w:val="false"/>
                <w:color w:val="000000"/>
                <w:sz w:val="20"/>
              </w:rPr>
              <w:t xml:space="preserve"> пункта 4 статьи 52 Закона, для исполнения по месту нахождения юридического лица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10066002</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пределы области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11.Направлено в ликвидационную комиссию или банкротному управляющему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ликвидационную комиссию</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10061003</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банкротному управляющему</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10061004</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Направлено реабилитационному управляющему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10061005</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Завершена ликвидация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Рассмотрено в срок свыше установленного </w:t>
            </w:r>
            <w:r>
              <w:rPr>
                <w:rFonts w:ascii="Times New Roman"/>
                <w:b w:val="false"/>
                <w:i w:val="false"/>
                <w:color w:val="000000"/>
                <w:sz w:val="20"/>
              </w:rPr>
              <w:t>статьей 39</w:t>
            </w:r>
            <w:r>
              <w:rPr>
                <w:rFonts w:ascii="Times New Roman"/>
                <w:b w:val="false"/>
                <w:i w:val="false"/>
                <w:color w:val="000000"/>
                <w:sz w:val="20"/>
              </w:rPr>
              <w:t xml:space="preserve"> Закона (ЭИУД формы 4.1)</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к отчету</w:t>
            </w:r>
          </w:p>
        </w:tc>
      </w:tr>
    </w:tbl>
    <w:bookmarkStart w:name="z92" w:id="85"/>
    <w:p>
      <w:pPr>
        <w:spacing w:after="0"/>
        <w:ind w:left="0"/>
        <w:jc w:val="both"/>
      </w:pPr>
      <w:r>
        <w:rPr>
          <w:rFonts w:ascii="Times New Roman"/>
          <w:b w:val="false"/>
          <w:i w:val="false"/>
          <w:color w:val="000000"/>
          <w:sz w:val="28"/>
        </w:rPr>
        <w:t>
                  Контрольная карточка № 1. "О направлении исполнительного</w:t>
      </w:r>
    </w:p>
    <w:bookmarkEnd w:id="85"/>
    <w:p>
      <w:pPr>
        <w:spacing w:after="0"/>
        <w:ind w:left="0"/>
        <w:jc w:val="both"/>
      </w:pPr>
      <w:r>
        <w:rPr>
          <w:rFonts w:ascii="Times New Roman"/>
          <w:b w:val="false"/>
          <w:i w:val="false"/>
          <w:color w:val="000000"/>
          <w:sz w:val="28"/>
        </w:rPr>
        <w:t>
                       документа для исполнения по территориальности"</w:t>
      </w:r>
    </w:p>
    <w:p>
      <w:pPr>
        <w:spacing w:after="0"/>
        <w:ind w:left="0"/>
        <w:jc w:val="both"/>
      </w:pPr>
      <w:r>
        <w:rPr>
          <w:rFonts w:ascii="Times New Roman"/>
          <w:b w:val="false"/>
          <w:i w:val="false"/>
          <w:color w:val="000000"/>
          <w:sz w:val="28"/>
        </w:rPr>
        <w:t xml:space="preserve">
      1. Номер исполнительного документа_____________/_/_/_/_/_/_/_/_/_/_/ </w:t>
      </w:r>
    </w:p>
    <w:p>
      <w:pPr>
        <w:spacing w:after="0"/>
        <w:ind w:left="0"/>
        <w:jc w:val="both"/>
      </w:pPr>
      <w:r>
        <w:rPr>
          <w:rFonts w:ascii="Times New Roman"/>
          <w:b w:val="false"/>
          <w:i w:val="false"/>
          <w:color w:val="000000"/>
          <w:sz w:val="28"/>
        </w:rPr>
        <w:t xml:space="preserve">
      2. Номер исполнительного производства__________/_/_/_/_/_/_/_/_/_/_/ </w:t>
      </w:r>
    </w:p>
    <w:p>
      <w:pPr>
        <w:spacing w:after="0"/>
        <w:ind w:left="0"/>
        <w:jc w:val="both"/>
      </w:pPr>
      <w:r>
        <w:rPr>
          <w:rFonts w:ascii="Times New Roman"/>
          <w:b w:val="false"/>
          <w:i w:val="false"/>
          <w:color w:val="000000"/>
          <w:sz w:val="28"/>
        </w:rPr>
        <w:t>
      3. Наименование территориального органа, направившего исполнительный</w:t>
      </w:r>
    </w:p>
    <w:p>
      <w:pPr>
        <w:spacing w:after="0"/>
        <w:ind w:left="0"/>
        <w:jc w:val="both"/>
      </w:pPr>
      <w:r>
        <w:rPr>
          <w:rFonts w:ascii="Times New Roman"/>
          <w:b w:val="false"/>
          <w:i w:val="false"/>
          <w:color w:val="000000"/>
          <w:sz w:val="28"/>
        </w:rPr>
        <w:t xml:space="preserve">
      документ по территориальности ______________________________________ </w:t>
      </w:r>
    </w:p>
    <w:p>
      <w:pPr>
        <w:spacing w:after="0"/>
        <w:ind w:left="0"/>
        <w:jc w:val="both"/>
      </w:pPr>
      <w:r>
        <w:rPr>
          <w:rFonts w:ascii="Times New Roman"/>
          <w:b w:val="false"/>
          <w:i w:val="false"/>
          <w:color w:val="000000"/>
          <w:sz w:val="28"/>
        </w:rPr>
        <w:t>
      4. Наименование исполнительного документа____________________________</w:t>
      </w:r>
    </w:p>
    <w:p>
      <w:pPr>
        <w:spacing w:after="0"/>
        <w:ind w:left="0"/>
        <w:jc w:val="both"/>
      </w:pPr>
      <w:r>
        <w:rPr>
          <w:rFonts w:ascii="Times New Roman"/>
          <w:b w:val="false"/>
          <w:i w:val="false"/>
          <w:color w:val="000000"/>
          <w:sz w:val="28"/>
        </w:rPr>
        <w:t>
      кем выдан____________________________________________________________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выписки исполнительного документа "____"_______ 20____ года</w:t>
      </w:r>
    </w:p>
    <w:p>
      <w:pPr>
        <w:spacing w:after="0"/>
        <w:ind w:left="0"/>
        <w:jc w:val="both"/>
      </w:pPr>
      <w:r>
        <w:rPr>
          <w:rFonts w:ascii="Times New Roman"/>
          <w:b w:val="false"/>
          <w:i w:val="false"/>
          <w:color w:val="000000"/>
          <w:sz w:val="28"/>
        </w:rPr>
        <w:t xml:space="preserve">
      дата поступления "____"__________ 20____года </w:t>
      </w:r>
    </w:p>
    <w:p>
      <w:pPr>
        <w:spacing w:after="0"/>
        <w:ind w:left="0"/>
        <w:jc w:val="both"/>
      </w:pPr>
      <w:r>
        <w:rPr>
          <w:rFonts w:ascii="Times New Roman"/>
          <w:b w:val="false"/>
          <w:i w:val="false"/>
          <w:color w:val="000000"/>
          <w:sz w:val="28"/>
        </w:rPr>
        <w:t>
      должник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взыскатель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сущность требования, сумма взыскания:________________________________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взыскания _______________________________________________________</w:t>
      </w:r>
    </w:p>
    <w:p>
      <w:pPr>
        <w:spacing w:after="0"/>
        <w:ind w:left="0"/>
        <w:jc w:val="both"/>
      </w:pPr>
      <w:r>
        <w:rPr>
          <w:rFonts w:ascii="Times New Roman"/>
          <w:b w:val="false"/>
          <w:i w:val="false"/>
          <w:color w:val="000000"/>
          <w:sz w:val="28"/>
        </w:rPr>
        <w:t>
      5. Куда направлен исполнительный документ (наименования</w:t>
      </w:r>
    </w:p>
    <w:p>
      <w:pPr>
        <w:spacing w:after="0"/>
        <w:ind w:left="0"/>
        <w:jc w:val="both"/>
      </w:pPr>
      <w:r>
        <w:rPr>
          <w:rFonts w:ascii="Times New Roman"/>
          <w:b w:val="false"/>
          <w:i w:val="false"/>
          <w:color w:val="000000"/>
          <w:sz w:val="28"/>
        </w:rPr>
        <w:t>
      территориального органа) ____________________________________________</w:t>
      </w:r>
    </w:p>
    <w:p>
      <w:pPr>
        <w:spacing w:after="0"/>
        <w:ind w:left="0"/>
        <w:jc w:val="both"/>
      </w:pPr>
      <w:r>
        <w:rPr>
          <w:rFonts w:ascii="Times New Roman"/>
          <w:b w:val="false"/>
          <w:i w:val="false"/>
          <w:color w:val="000000"/>
          <w:sz w:val="28"/>
        </w:rPr>
        <w:t>
      6. Дата направления исполнительного документа, исходящий номер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7. Как направлен исполнительный документ (почтовой связью, с</w:t>
      </w:r>
    </w:p>
    <w:p>
      <w:pPr>
        <w:spacing w:after="0"/>
        <w:ind w:left="0"/>
        <w:jc w:val="both"/>
      </w:pPr>
      <w:r>
        <w:rPr>
          <w:rFonts w:ascii="Times New Roman"/>
          <w:b w:val="false"/>
          <w:i w:val="false"/>
          <w:color w:val="000000"/>
          <w:sz w:val="28"/>
        </w:rPr>
        <w:t>
      уведомлением, нарочно и так далее, при наличии указать сведения о</w:t>
      </w:r>
    </w:p>
    <w:p>
      <w:pPr>
        <w:spacing w:after="0"/>
        <w:ind w:left="0"/>
        <w:jc w:val="both"/>
      </w:pPr>
      <w:r>
        <w:rPr>
          <w:rFonts w:ascii="Times New Roman"/>
          <w:b w:val="false"/>
          <w:i w:val="false"/>
          <w:color w:val="000000"/>
          <w:sz w:val="28"/>
        </w:rPr>
        <w:t>
      получении исполнительного документа) ________________________________</w:t>
      </w:r>
    </w:p>
    <w:p>
      <w:pPr>
        <w:spacing w:after="0"/>
        <w:ind w:left="0"/>
        <w:jc w:val="both"/>
      </w:pPr>
      <w:r>
        <w:rPr>
          <w:rFonts w:ascii="Times New Roman"/>
          <w:b w:val="false"/>
          <w:i w:val="false"/>
          <w:color w:val="000000"/>
          <w:sz w:val="28"/>
        </w:rPr>
        <w:t>
      Судебный исполнитель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xml:space="preserve">
            полностью, разборчиво) </w:t>
      </w:r>
    </w:p>
    <w:p>
      <w:pPr>
        <w:spacing w:after="0"/>
        <w:ind w:left="0"/>
        <w:jc w:val="both"/>
      </w:pPr>
      <w:r>
        <w:rPr>
          <w:rFonts w:ascii="Times New Roman"/>
          <w:b w:val="false"/>
          <w:i w:val="false"/>
          <w:color w:val="000000"/>
          <w:sz w:val="28"/>
        </w:rPr>
        <w:t xml:space="preserve">
      Место для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к отчету</w:t>
            </w:r>
          </w:p>
        </w:tc>
      </w:tr>
    </w:tbl>
    <w:bookmarkStart w:name="z93" w:id="86"/>
    <w:p>
      <w:pPr>
        <w:spacing w:after="0"/>
        <w:ind w:left="0"/>
        <w:jc w:val="both"/>
      </w:pPr>
      <w:r>
        <w:rPr>
          <w:rFonts w:ascii="Times New Roman"/>
          <w:b w:val="false"/>
          <w:i w:val="false"/>
          <w:color w:val="000000"/>
          <w:sz w:val="28"/>
        </w:rPr>
        <w:t>
                  Контрольная карточка № 2. " О принятии исполнительного</w:t>
      </w:r>
    </w:p>
    <w:bookmarkEnd w:id="86"/>
    <w:p>
      <w:pPr>
        <w:spacing w:after="0"/>
        <w:ind w:left="0"/>
        <w:jc w:val="both"/>
      </w:pPr>
      <w:r>
        <w:rPr>
          <w:rFonts w:ascii="Times New Roman"/>
          <w:b w:val="false"/>
          <w:i w:val="false"/>
          <w:color w:val="000000"/>
          <w:sz w:val="28"/>
        </w:rPr>
        <w:t>
                      документа для исполнения по территориальности"</w:t>
      </w:r>
    </w:p>
    <w:p>
      <w:pPr>
        <w:spacing w:after="0"/>
        <w:ind w:left="0"/>
        <w:jc w:val="both"/>
      </w:pPr>
      <w:r>
        <w:rPr>
          <w:rFonts w:ascii="Times New Roman"/>
          <w:b w:val="false"/>
          <w:i w:val="false"/>
          <w:color w:val="000000"/>
          <w:sz w:val="28"/>
        </w:rPr>
        <w:t xml:space="preserve">
      1. Номер исполнительного документа_____________/_/_/_/_/_/_/_/_/_/_/ </w:t>
      </w:r>
    </w:p>
    <w:p>
      <w:pPr>
        <w:spacing w:after="0"/>
        <w:ind w:left="0"/>
        <w:jc w:val="both"/>
      </w:pPr>
      <w:r>
        <w:rPr>
          <w:rFonts w:ascii="Times New Roman"/>
          <w:b w:val="false"/>
          <w:i w:val="false"/>
          <w:color w:val="000000"/>
          <w:sz w:val="28"/>
        </w:rPr>
        <w:t xml:space="preserve">
      2. Номер исполнительного производства__________/_/_/_/_/_/_/_/_/_/_/ </w:t>
      </w:r>
    </w:p>
    <w:p>
      <w:pPr>
        <w:spacing w:after="0"/>
        <w:ind w:left="0"/>
        <w:jc w:val="both"/>
      </w:pPr>
      <w:r>
        <w:rPr>
          <w:rFonts w:ascii="Times New Roman"/>
          <w:b w:val="false"/>
          <w:i w:val="false"/>
          <w:color w:val="000000"/>
          <w:sz w:val="28"/>
        </w:rPr>
        <w:t>
      3. Наименование территориального органа, направившего исполнительный</w:t>
      </w:r>
    </w:p>
    <w:p>
      <w:pPr>
        <w:spacing w:after="0"/>
        <w:ind w:left="0"/>
        <w:jc w:val="both"/>
      </w:pPr>
      <w:r>
        <w:rPr>
          <w:rFonts w:ascii="Times New Roman"/>
          <w:b w:val="false"/>
          <w:i w:val="false"/>
          <w:color w:val="000000"/>
          <w:sz w:val="28"/>
        </w:rPr>
        <w:t xml:space="preserve">
      документ по территориальности ______________________________________ </w:t>
      </w:r>
    </w:p>
    <w:p>
      <w:pPr>
        <w:spacing w:after="0"/>
        <w:ind w:left="0"/>
        <w:jc w:val="both"/>
      </w:pPr>
      <w:r>
        <w:rPr>
          <w:rFonts w:ascii="Times New Roman"/>
          <w:b w:val="false"/>
          <w:i w:val="false"/>
          <w:color w:val="000000"/>
          <w:sz w:val="28"/>
        </w:rPr>
        <w:t>
      4. Наименование исполнительного документа____________________________</w:t>
      </w:r>
    </w:p>
    <w:p>
      <w:pPr>
        <w:spacing w:after="0"/>
        <w:ind w:left="0"/>
        <w:jc w:val="both"/>
      </w:pPr>
      <w:r>
        <w:rPr>
          <w:rFonts w:ascii="Times New Roman"/>
          <w:b w:val="false"/>
          <w:i w:val="false"/>
          <w:color w:val="000000"/>
          <w:sz w:val="28"/>
        </w:rPr>
        <w:t>
      кем выдан____________________________________________________________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выписки исполнительного документа "____"_______ 20____ года</w:t>
      </w:r>
    </w:p>
    <w:p>
      <w:pPr>
        <w:spacing w:after="0"/>
        <w:ind w:left="0"/>
        <w:jc w:val="both"/>
      </w:pPr>
      <w:r>
        <w:rPr>
          <w:rFonts w:ascii="Times New Roman"/>
          <w:b w:val="false"/>
          <w:i w:val="false"/>
          <w:color w:val="000000"/>
          <w:sz w:val="28"/>
        </w:rPr>
        <w:t>
      должник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взыскатель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сущность требования, сумма взыскания:________________________________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взыскания _______________________________________________________</w:t>
      </w:r>
    </w:p>
    <w:p>
      <w:pPr>
        <w:spacing w:after="0"/>
        <w:ind w:left="0"/>
        <w:jc w:val="both"/>
      </w:pPr>
      <w:r>
        <w:rPr>
          <w:rFonts w:ascii="Times New Roman"/>
          <w:b w:val="false"/>
          <w:i w:val="false"/>
          <w:color w:val="000000"/>
          <w:sz w:val="28"/>
        </w:rPr>
        <w:t>
      5. Откуда получен исполнительный документ (наименование, исходящий</w:t>
      </w:r>
    </w:p>
    <w:p>
      <w:pPr>
        <w:spacing w:after="0"/>
        <w:ind w:left="0"/>
        <w:jc w:val="both"/>
      </w:pPr>
      <w:r>
        <w:rPr>
          <w:rFonts w:ascii="Times New Roman"/>
          <w:b w:val="false"/>
          <w:i w:val="false"/>
          <w:color w:val="000000"/>
          <w:sz w:val="28"/>
        </w:rPr>
        <w:t>
      номер территориального органа) ______________________________________</w:t>
      </w:r>
    </w:p>
    <w:p>
      <w:pPr>
        <w:spacing w:after="0"/>
        <w:ind w:left="0"/>
        <w:jc w:val="both"/>
      </w:pPr>
      <w:r>
        <w:rPr>
          <w:rFonts w:ascii="Times New Roman"/>
          <w:b w:val="false"/>
          <w:i w:val="false"/>
          <w:color w:val="000000"/>
          <w:sz w:val="28"/>
        </w:rPr>
        <w:t>
      6. Дата получения исполнительного документа, входящий номер</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7. Как получен исполнительный документ (почтовой связью, с</w:t>
      </w:r>
    </w:p>
    <w:p>
      <w:pPr>
        <w:spacing w:after="0"/>
        <w:ind w:left="0"/>
        <w:jc w:val="both"/>
      </w:pPr>
      <w:r>
        <w:rPr>
          <w:rFonts w:ascii="Times New Roman"/>
          <w:b w:val="false"/>
          <w:i w:val="false"/>
          <w:color w:val="000000"/>
          <w:sz w:val="28"/>
        </w:rPr>
        <w:t>
      уведомлением, нарочно и так далее) ________________________________</w:t>
      </w:r>
    </w:p>
    <w:p>
      <w:pPr>
        <w:spacing w:after="0"/>
        <w:ind w:left="0"/>
        <w:jc w:val="both"/>
      </w:pPr>
      <w:r>
        <w:rPr>
          <w:rFonts w:ascii="Times New Roman"/>
          <w:b w:val="false"/>
          <w:i w:val="false"/>
          <w:color w:val="000000"/>
          <w:sz w:val="28"/>
        </w:rPr>
        <w:t>
      Судебный исполнитель</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xml:space="preserve">
            полностью, разборчиво) </w:t>
      </w:r>
    </w:p>
    <w:p>
      <w:pPr>
        <w:spacing w:after="0"/>
        <w:ind w:left="0"/>
        <w:jc w:val="both"/>
      </w:pPr>
      <w:r>
        <w:rPr>
          <w:rFonts w:ascii="Times New Roman"/>
          <w:b w:val="false"/>
          <w:i w:val="false"/>
          <w:color w:val="000000"/>
          <w:sz w:val="28"/>
        </w:rPr>
        <w:t xml:space="preserve">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