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40b4" w14:textId="83d4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управления объектом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2015 года № 242. Зарегистрирован в Министерстве юстиции Республики Казахстан 30 марта 2015 года № 10574. Утратил силу приказом и.о. Министра индустрии и инфраструктурного развития Республики Казахстан от 30 марта 2020 года №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30.03.2020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управления объектом кондоминиума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13 сентября 2011 года № 338 "Об утверждении Типовой формы договора управления объектом кондоминиума" (зарегистрированный в Реестре государственной регистрации нормативных правовых актов № 7260, опубликованный в газете "Казахстанская правда" от 16 ноября 2011 года № 365 (26756);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регионального развития Республики Казахстан от 30 июня 2014 года № 193/ОД "О внесении изменений и дополнения в приказы Председателя Агентства Республики Казахстан по делам строительства и жилищно-коммунального хозяйства от 13 сентября 2011 года № 338 "Об утверждении Типовой формы договора управления объектом кондоминиума" и от 12 декабря 2011 года № 479 "Об утверждении Методики расчета сметы расходов на содержание общего имущества объекта кондоминиума" (зарегистрированный в Реестре государственной регистрации нормативных правовых актов № 9637 "Казахстанская правда" от 27 декабря 2014 года № 253 (27874).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242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</w:t>
      </w:r>
      <w:r>
        <w:br/>
      </w:r>
      <w:r>
        <w:rPr>
          <w:rFonts w:ascii="Times New Roman"/>
          <w:b/>
          <w:i w:val="false"/>
          <w:color w:val="000000"/>
        </w:rPr>
        <w:t>управления объектом кондоминиума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                № ______        "__"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(Ф.И.О., серия, номер документа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когда, кем выдан; наименование юридического лица,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регистрации/перерегистрации)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(квартиры)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(номер квартиры, расположение нежилого помещения,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подтверждающего право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в объекте кондоминиума по адресу: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________________, в лице ________________,действующего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(доверенности, протокола решения общего собрания собственников)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"Собственник", 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управления объектом кондоминиума)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"Орган управления объектом кондоминиума",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 _____________________________________,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Устава,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именуемые "Стороны", заключили настоящий договор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нижеследующем: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и цель договора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заключен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а также в целях организации и планирования управления объектом кондоминиума. Перечень работ по управлению объектом кондоминиума, предоставляемых согласно настоящему договору, указан в приложении, являющимся неотъемлемой частью договора.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объекта кондоминиума в управление сопровождается предоставлением Собственником Органу управления объектом кондоминиума информации, включающей: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характеристику, состав передаваемого в управление общего имущества объекта кондоминиума (по каждому объекту отдельно с указанием адреса), включая перечень инженерного оборудования каждого из объектов и данные о площадях территории прилегающей к объекту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состояние каждого из передаваемых объектов, территории прилегающей к объекту кондоминиума, инженерного оборудования и сетей в границах эксплуатационной ответственности, отражающихся в акте оценки технического состояния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количественные характеристики потребляемых коммунальных услуг каждым из объектов, фиксируемые на момент передачи.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управления объектом кондоминиума организует надлежащее содержание и ремонт его инженерных систем и оборудования, мест общего пользования и территории прилегающей к объекту кондоминиума, предоставление Собственнику коммунальных услуг.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этих целей Орган управления объектом кондоминиума открывает текущий счет в банке второго уровня на который перечисляются взносы (платежи) собственников помещений (квартир) на содержание и текущий ремонт общего имущества по каждому объекту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капитального ремонта общего имущества Орган управления объектом кондоминиума открывает сберегательный счет в банке второго уровня для накопления сумм по каждому объекту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со сберегательного счета накопленных сумм для капитального ремонта объекта кондоминиума осуществляется руководителем Органа управления объекта кондоминиума по решению не менее двух третей от общего числа собственников помещений (квартир).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договора - ___ лет.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Основания заключения Договора управления объектом</w:t>
      </w:r>
      <w:r>
        <w:br/>
      </w:r>
      <w:r>
        <w:rPr>
          <w:rFonts w:ascii="Times New Roman"/>
          <w:b/>
          <w:i w:val="false"/>
          <w:color w:val="000000"/>
        </w:rPr>
        <w:t>кондоминиума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заключения настоящего Договора является решение собственников помещений (квартир) ___________________________________ № ____ от "__" ____________ 20__ года.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Обязанности Собственника: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помещения, находящиеся в собственности, исключительно по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оплачивать Органу управления объектом кондоминиума услуги,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в размере, утвержденном общим собранием собственников, согласно выставленному счету в срок до  ___ числа месяца, следующего за расчетным;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допускать в принадлежащее на праве собственности помещение (квартиру) должностных лиц организаций, имеющих право проведения профилактических и ремонтных работ с установками электро-, тепло-, газо-, водоснабжения, водоотведения, для устранения аварий, осмотра инженерного оборудования, приборов учета 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разрешение на установку, подключение и использование электробытовых приборов и машин мощностью, превышающей технические возможности внутридомовой сети, дополнительных секций приборов отопления, регулирующую и запорную арматуру, изменение имеющихся схем учета поставки коммунальных услуг, использование теплоносителя в системах отопления не по прямому назначению (произведение слива воды из системы и приборов отопления);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сохранности и безопасной эксплуатации общего имущества и помещений,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расходах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нести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работ по управлению объектом кондоминиума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 Обязанности по управлению Органа управления объектом кондоминиума включают: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проведение собраний, письменных опросов собственников помещений (квартир);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и контролировать исполнение договоров с субъектом сервисной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оформлять протокола собрания собственников помещений (квартир) и листы голосования при проведении письменных 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доводить в письменном виде до сведения новых собственников помещений (квартир) информации о ранее принятых общим собранием собственников помещений (квартир) решениях;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выполнение решений собраний собственников помещений (квартир) качественному содержанию общего имущества и обеспечению безопасности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интересы собственников помещений (квартир) по вопросам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сбор взносов посредством выдачи квитанции на услуги по управлению, а также взносов на содержание и капитальный ремонт общего имущества объекта кондоминиума, размеры которых утверждены собранием собственников помещений (квартир) от собственника, арендаторов;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для всех собственников,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- поставщиках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Собственнику ежеквартально в письменной форме либо в форме электронного документа до десятого числа месяца, следующего за отчетным периодом, отчет в котором отражены расходы, связанные с использованием общего имущества, а также дополнительные расходы, не относящиеся к расходам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учет договоров, заключенных для выполнения условий данного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открывать в течение пятнадцати рабочих дней со дня образования на каждый объект кондоминиума текущий счет в банке второго уровня, на который перечисляются взносы (платежи) собственников помещений (квартир) на содержание и текущий ремонт общего имущества данного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открывать на каждый объект кондоминиума сберегательный счет в банке второго уровня для накопления сумм на капитальный ремонт общего имущества данного объекта кондоминиума в течение пятнадцати рабочих дней со дня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выполнять функции, связанные с регистрацией объекта кондоминиума в течение пятнадцати рабочих дней со дня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предоставить по требованию собственников объекта кондоминиума информацию о движении денег по банковскому счету, средств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уведомлять Собственника о предстоящем капитальном ремонте общего имущества объекта кондоминиума, ремонте мест общего пользования в объекте кондоминиума за два месяца, об отключении, испытании или ином изменении режима работы инженерных сетей - за двое суток, кроме случаев возникновения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случае прекращения договора управления объектом кондоминиума передать имеющуюся в его распоряжении техническую (проектно-сметная документация, план участка, паспорта, акты приемки и другие документы), исполнительную (акты выполненных работ и услуг по договорам заключенным с субъектами сервисной деятельности, копии договоров с субъектами сервисной деятельности), а также финансовую (договора текущих и сберегательных счетов с банками второго уровня, утвержденная смета расходов на содержания общего объекта кондоминиума, протокола принятых решений общего собрания) документацию вновь выбранному Органу управления объектом кондоминиума по акту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исполнять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иными законодательствами Республики Казахстан в сфере жилищных отношений.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 имеет право: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Органа управления объектом кондоминиума перерасчета платежей за предоставленные услуги в связи с некачественным или несвоевременным предоставлением таких услуг, исходя из положений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возмещения убытков, понесенных по вине Органа управления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ежеквартальный в письменной форме либо в форме электронного документа до десятого числа месяца, следующего за отчетным периодом, отчет в котором отражены расходы, связанные с использованием общего имущества, а также дополнительные расходы, не относящиеся к расходам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Органа управления объектом кондоминиума передачу технической, исполнительной и финансовой документации на основании решения протокола общего собрания о выходе из состава Органа управления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Органа управления объектом кондоминиума информацию о движении денег по банковскому счету, средств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по протокольному решению большинства собственников помещений (квартир) форму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выйти из состава действующего Органа управления объектом кондоминиума по протокольному решению большинства собственников помещений (квартир).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управления объектом кондоминиума имеет право: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заключать договоры с физическими и юридическими лицами на выполнение работ, услуг в целях исполнения обязанностей, предусмотренных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возмещения убытков, понесенные им в результате нарушения Собственником обязательств по платежам, и убытки, причиненные Собственником из-за невыполнения условий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возникновения аварийной ситуации в квартире или помещении, находящемся в собственности физических или юридических лиц, грозящей повреждением имущества других Собственников (при отсутствии Собственников, сведений о месте их работы, постоянном месте жительства либо нахождении в момент аварии), ликвидировать ее собственными силами и всеми возможными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Собственника возмещения затрат на ремонт поврежденного по его вине общего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условиях, определенных общим собранием собственников помещений (квартир), пользоваться переданными служебными помещениями и другим имуществом в соответствии с их назначением;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использовать денежные средства, находящиеся на текущем и (или) сберегательном счете объекта кондоминиума в соответствии с их целевым назначением и решением собрания собственников, оформленным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выступать в роли заказчика и на конкурсной основе выбирать управляющую компанию (подрядчика) для обслуживания и эксплуатации многоквартирного жилого дома.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Ответственность Собственника: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нарушении Собственником требований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или систематическом нарушении им прав и интересов других собственников помещений (квартир) Орган управления объектом кондоминиума через тридцать календарных дней после предупреждения Собственника вправе обратиться в жилищные инспекции при местных исполнительных органах для применения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невыполнения Собственником обязательств, предусмотренных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последний несет ответственность перед Органом управления объектом кондоминиума и третьими лицами за все последствия, возникшие в результате аварийных и (или) чрезвычайных ситуаций в помещении (квартире).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Органа управления объектом кондоминиума: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неисполнение или ненадлежащее исполнение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влечет ответственность Органа управления объектом кондоминиума,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2014 года "Об административных правонарушениях".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Особые условия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управления объектом кондоминиума приступает к выполнению настоящего договора со дня его подписания.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Затраты, связанные с выполнением Органом управления объектом кондоминиума не оговоренных настоящим договором работ, в том числе возникших по объективным причинам, связанных с изменением тарифов, аварийными и (или) чрезвычайными ситуациями, произошедшими не по вине Органа управления объектом кондоминиума, возмещаются Собственником дополнительно.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Изменение перечня услуг и работ по управлению объектом кондоминиума возможно по согласованию Сторон и подлежит оформлению в виде дополнительного соглашения к настоящему договору.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Споры между сторонами разрешаются путем переговоров, в случае недостижения согласия в судебном порядке.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Настоящий договор составляется в двух экземплярах на казахском и русском языках.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Подписи и адреса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95"/>
        <w:gridCol w:w="6505"/>
      </w:tblGrid>
      <w:tr>
        <w:trPr>
          <w:trHeight w:val="30" w:hRule="atLeast"/>
        </w:trPr>
        <w:tc>
          <w:tcPr>
            <w:tcW w:w="5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(№ удостоверения личности)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проживания, электронный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М.П. (для юридического лица)</w:t>
            </w:r>
          </w:p>
        </w:tc>
        <w:tc>
          <w:tcPr>
            <w:tcW w:w="6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управления объектом кондоминиума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(должность,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объектом кондоминиума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работ по управлению объектом кондоминиума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6666"/>
        <w:gridCol w:w="451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использование годового календарного плана общего собрания собственников помещений (квартир)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 - в течение тридцати календарных дней после своего образования; в последующем-ежегодно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собраний собственников, в том числе путем письменного опроса, оформление итогов собрания в виде протокола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 в течение тридцати календарных дней после своего образования, в последующем по инициативе органа управления объектом кондоминиума либо собственников помещений, либо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повестки дня и информационных материалов для заседаний общего собрания общего собрания собственников помещений (квартир)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три календарных дня до проведения заседания общего собрания.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распространение уведомления о собраниях собственников помещений (квартир)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три календарных дня до проведения заседания общего собрания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протоколов и подготовки проектов резолюций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календарного дня после проведения заседания общего собрания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обновление и распространение специальной информации для данного жилого дома (о поставщиках, доступных удобствах и услугах, часах работы, собственниках и нанимателях)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функций, связанных с регистрацией (перерегистрации) объекта кондоминиума объекта кондоминиума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образования органа управления объектом объекта кондоминиума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с поставщиками коммунальных услуг, ведение юридической и финансовой работы с поставщиками за оказанные коммунальные услуги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календарных дней по решению общего собрания собственников помещений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с субъектами сервисной деятельности по содержанию объекта кондоминиума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образования органа управления объектом кондоминиума или расторжения договора с предыдущей сервисной компанией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функций Заказчика (орган управления объектом кондоминиума) при выполнении работ по текущему и капитальному ремонтам общего имущества объекта кондоминиума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Документальное оформление управленческих решении, действии; организация документооборота; упорядочение и хранение документации в соответствии с жилищным законодательством Республики Казахстан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собственников квартир (помещений), а также нанимателей (арендаторов) по месту проживания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 - в течение тридцати календарных дней после образования органа управления; в последующем - ежемесячно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собственников квартир (помещений), а также нанимателей (арендаторов) информацией о нормативных показателях качества предоставленных коммунальных услуг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 - в течение тридцати календарных дней после образования органа управления; в последующем - ежемесячно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платежей, для каждого собственника квартиры (помещения) в соответствии с его долей в общем имуществе объекта кондоминиума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 - в течение тридцати календарных дней после образования органа управления; в последующем - в течение трех рабочих дней после изменения доли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индивидуального ежеквартального отчета по управлению объектом кондоминиума и представление каждому собственникам помещений (квартир) в письменной форме либо в форме электронного документа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квартал до десятого числа месяца, следующего за отчетным периодом.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осуществления осмотра технического состояния конструкций и инженерного оборудования объекта кондоминиума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(планом), утвержденным на общем собрании собственников помещений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обследованию объекта кондоминиума (объектов) с целью определения их технической готовности к эксплуатации (в том числе сезонной), необходимости проведения текущего и капитального ремонта общего имущества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(планом), утвержденным на общем собрании собственников помещении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 по содержанию и ремонту переданного в управление общего имущества объекта кондоминиума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финансовых и технических ресурсов, заключение договоров с подрядными организациями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систематического контроля за качеством услуг, работ подрядных организаций, субъектов сервисных деятельностей в рамках заключенных договоров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договорными обязательствами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работ и услуг подрядчиков, субъектов сервисных деятельностей (участников процесса производства работ, услуг) в соответствии с заключенными договорами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технической  документации на переданный в управление объект кондоминиума, а также бухгалтерского, финансового, налогового и статистического учета и отчетности, связанных с управлением и содержанием объекта кондоминиума в соответствии с жилищным законодательством Республики Казахстан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 (собственниками), в том числе рассмотрение обращений и жалоб по качеству обслуживания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банковского текущего (на содержание и текущий ремонт общего имущества) и сберегательного счетов (на капитальный ремонт общего имущества) на объект кондоминиума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со дня своего образования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собственников квартир (помещений), имеющих задолженность по платежам за предоставленные коммунальные услуги, принятие мер по взысканию задолженности, в том числе через судебные органы, проведение работы с судебными приставами по исполнению решений суда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задолженности по оплате собственниками помещений (квартир) расходов на содержание общего имущества, в том числе ежемесячных накоплений на сберегательный счету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