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65e6" w14:textId="ef66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персональных идентификационных номеров-кодов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2015 года № 137. Зарегистрирован в Министерстве юстиции Республики Казахстан 31 марта 2015 года № 10584.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финансов РК от 08.06.2020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02.02.2023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Министра финансов РК от 08.06.2020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 правовой системе "Әділет";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137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персональных идентификационных номеров-кодов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Заместителя Премьер-Министра - Министра финансов РК от 02.02.2023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персональных идентификационных номеров-кодов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присвоения персональных идентификационных номеров-кодов (далее – ПИН-код).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ПИН-коды присваиваются производителям нефтепродуктов, оптовым поставщикам нефтепродуктов, осуществляющим импорт нефтепродуктов (далее – услугополучатели), и каждому наименованию нефтепродукта, производимого в Республике Казахстан или ввозимого на территорию Республики Казахстан.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ПИН-кодов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оказываются территориальными органами Комитета государственных доходов Министерства финансов Республики Казахстан по областям, городам Астана, Алматы и Шымкенту (далее – услугодатель)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Услугополучатели через Государственную корпорацию представляют услогодателю заявку на присвоение персональных идентификационных номеров-кодов производителям нефтепродуктов, лицам, осуществляющим импорт нефтепродуктов (далее – заявка)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нефтепродуктов – до начала осуществления производства нефтепродуктов;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 нефтепродуктов – до начала осуществления ввоза (в том числе импорта) нефтепродуктов.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заявки через Государственную корпорацию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либо электронный документ из сервиса цифровых документов (для идентификации)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заявки через Государственную корпорацию, услугополучателю выдается расписка с штрих-кодом, присвоенным информационной системой мониторинга, о приеме соответствующих документов от заявителя, в которой указывается перечень принятых документов, фамилия, имя и отчество (при наличии) работника, принявшего заявление, дата и время подачи заявления, а также дата выдачи готовых документов. Заявка, принятая Государственной корпорацией, направляется услугодателю через курьерскую, и (или) почтовую связь, и (или) посредством информационной системы. При этом день принятия Государственной корпорацией заявки на бумажном носителе не входит в срок оказания государственных услуг.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Структурное подразделение услугодателя, ответственное за прием заявок, в день поступления заявок осуществляет прием и регистрацию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заявки и выдача результатов оказания государственной услуги осуществляется следующим рабочим днем).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ответственного структурного подразделения уполномоченного органа рассматривает заявки,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соответствие требованиям настоящих Правил.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обработку документов, вводит заявки и обрабатывает в информационной системе "Контроль за производством и оборотом подакцизной продукции и отдельных видов нефтепродуктов" (далее – информационная система) в течение 1 (одного) рабочего дня с даты получения документов и результат государственной услуги направляет в Государственную корпорацию через курьерскую, и (или) почтовую связь, и (или) посредством информационной системы, не позднее времени, установленного графиком работы услуг Государственной корпорации и объектов информации.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в соответствии с графиком ее работы, при предъявлении документа, удостоверяющего личность, либо электронного документа из сервиса цифровых документов (для идентификации),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присвоении ПИН-кода в следующих случаях: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регистрационного учета в качестве налогоплательщика, осуществляющего отдельные виды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присвоенного ПИН-кода на вид нефтепродукта.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получении отказа в присвоении ПИН-кода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услугополучатели повторно подают заявки на присвоение ПИН-кода в порядке, установленном настоящими Правилами.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порядок внесения данных в информационную систему мониторинга оказания государственных услуг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в течение 3 (трех) рабочих дней после регистрации в Министерстве юстиции Республики Казахстан актуализирует информацию о порядке оказания государственной услуги и направляет в Единый контакт-центр, оператору информационно-коммуникационной инфраструктуры "электронного правительства" и услугодателю.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построении присвоения ПИН-кода в информационной системе используется структура фасетной системы кодирования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несогласии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органа, осуществляющего руководство в сфере обеспечения поступлений налогов и платежей в бюджет;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жалоба на действия (бездействие)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 либо в уполномоченный орган в сфере информатизации.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услугодателя, Государственной корпорации, непосредственно оказывающих государственные услуги, подлежит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в течение 5 (пяти) рабочих дней со дня ее регистрации.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несогласии с результатами оказания государственной услуги услугополучатель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обращается в суд, после обжалования в административном (досудебном) порядке.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присвоение персональных идентификационных номеров-кодов производителям нефтепродуктов, лицам, осуществляющим импорт нефтепродуктов</w:t>
      </w:r>
    </w:p>
    <w:bookmarkEnd w:id="42"/>
    <w:p>
      <w:pPr>
        <w:spacing w:after="0"/>
        <w:ind w:left="0"/>
        <w:jc w:val="both"/>
      </w:pPr>
      <w:bookmarkStart w:name="z47" w:id="4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 Департамента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(области/городу)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"__" __________ 20__ года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/ бизнес-идентификационный номер субъекта: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субъекта (производитель/импортер):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производитель нефтепродукта: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Административно-территориальная единица субъекта: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 (бензин – 1, дизельное топливо – 2, мазут – 3, авиатопливо – 4) (выпадающий список)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нефтепродукта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(Государственный стандарт, Технические условия)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4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Астана, Алматы и Шымкенту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(одного) рабочего дня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Присвоенный Пин-код или мотивированный отказ в оказании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бесплатной основе физическим и юридическим лицам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Трудовой кодекс РК)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электронной очереди, по месту регистрации услугополучателя без ускоренного обслуживания, возможно бронирование электронной очереди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присвоение персональных идентификационных номеров-кодов производителям нефтепродуктов, лицам, осуществляющим импорт нефтепродуктов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Наличия присвоенного ПИН-кода на вид нефтепродукта.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фасетной системы кодирования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63119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фасет – код страны производителя нефтепродукта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 персонального идентификационного номера-кода;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фасет – код административно-территориальной единицы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 персонального идентификационного номера-кода;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– код субъекта рынка нефтепродуктов (порядковые номера от 0001 до 9999) присваивается производителям и (или) импортерам бензина, авиационного и дизельного топлива, мазута;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фасет – код продукции (1 – бензин, 2 – дизельное топливо, 3 – мазут, 4 – авиационное топливо) присваивается отдельному виду нефтепродуктов, производимых на территории Республики Казахстан и (или) ввозимых на территорию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фасет – код марки бензина, авиационного и дизельного топлива, мазута (порядковые номера от 001 до ∞) присваивается каждой марке бензина, дизельного топлива и мазута, зарегистрированных в органах стандартизации и разрешенных к серийному производству и реализации.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фасетной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кодирования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стран производителей нефтепродуктов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номер-код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нефтепродукта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Кыргызстан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административно-территориальных единиц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номер-код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Енбекшилдерский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Бурабай*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Жылойский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Талласский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 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Букейординский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Темир-Тау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 г.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г.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Кызыл-орда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Карабылыкский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 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Морпорт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М. Жумабаева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Шал акына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"Астана-жаңа қала"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Онтустик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Тереңкөл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Байқоныр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"Астана-жаңа қала"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Байқоныр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Алтай-город Алтай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им.Беимбет Майлина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Арыс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Темир-Тау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 г.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г.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используются в рамках проведения налогового контроля.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