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aee1" w14:textId="971a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биржевых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февраля 2015 года № 142. Зарегистрирован в Министерстве юстиции Республики Казахстан 31 марта 2015 года № 10587.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торговли и интеграции РК от 23.08.2019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4 мая 2009 года "О товарных биржах",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биржевых товаров.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торговли и интеграции РК от 23.08.2019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опубликование настоящего приказа на официальном интернет-ресурсе Министерства национальной экономики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Министра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Рау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 142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биржевых товаров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14 - в редакции приказа Министра торговли и интеграции РК от 13.08.2021 </w:t>
      </w:r>
      <w:r>
        <w:rPr>
          <w:rFonts w:ascii="Times New Roman"/>
          <w:b w:val="false"/>
          <w:i w:val="false"/>
          <w:color w:val="ff0000"/>
          <w:sz w:val="28"/>
        </w:rPr>
        <w:t>№ 498-НҚ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приказами Министра торговли и интеграции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526-НҚ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заместителя Премьер-Министра - Министра торговли и интеграции РК от 10.03.2023 </w:t>
      </w:r>
      <w:r>
        <w:rPr>
          <w:rFonts w:ascii="Times New Roman"/>
          <w:b w:val="false"/>
          <w:i w:val="false"/>
          <w:color w:val="ff0000"/>
          <w:sz w:val="28"/>
        </w:rPr>
        <w:t>№ 104-НҚ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поставочной партии товара, при равенстве или превышении которого, его реализация осуществляется только через товарную биржу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доля товара, подлежащая обязательной реализации через товарные биржи и категории субъектов, на которых распространяется указанная обязанность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Энергоносители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каменный; брикеты, окатыши и аналогичные виды твердого топлива, полученные из каменного угля**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общего годового объема коммунально-бытового угля, планируемого к поставке на внутренний рынок на следующий производственный год в помесячной разбивке. Производитель угля, осуществляющий добычу в соответствии с контрактом на недропользование (угольный разрез, угольная шахта) и (или) переработку (обогащение) угля.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 или бурый уголь, агломерированный или неагломерированный, кроме гагата**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общего годового объема коммунально-бытового угля, планируемого к поставке на внутренний рынок на следующий производственный год в помесячной разбивке.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угля, осуществляющий добычу в соответствии с контрактом на недропользование (угольный разрез, угольная шахта) и (или) переработку (обогащение) угля.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Cельскохозяйственная продукция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и меслин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и меслин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1001 19 000 0, 1001 91 900 0, 1001 99 000 0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от фактического количества пшеницы, реализованной вне биржевой торговой площадки в предыдущем месяце.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зернового рынка, экспортирующий зерно.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зернового рынка (за исключением сельхозтоваропроизводителя), реализующий зерно на внутреннем рынке.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1003 10 000 0, 1003 90 000 0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от фактического количества ячменя, реализованного вне биржевой торговой площадки в предыдущем месяце.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зернового рынка, экспортирующий зерно.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зернового рынка (за исключением сельхозтоваропроизводителя), реализующий зерно на внутреннем рынке.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Соевые бобы, дробленые или недробленые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Соевые бобы, дробленые или недробленые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 или охлажденный: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хлопковое, подвергнутое кардо-или гребнечесанию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5203 00 000 0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нефтяной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2713 20 000 0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от общего годового объема битума, планируемого к поставке на внутренний рынок на текущий производственный 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 битума, собственник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битума, произведенного из принадлежащего ему на праве собственности углеводородного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автомобильный***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октановым числом 92 или более, но менее 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2710 12 413 0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автомобильный***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октановым числом 95 или более, но менее 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2710 12 450 0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автомобильный***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октановым числом 98 или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2710 12 490 0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реактивных двигателей***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реактивных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2710 19 210 0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2710 19 421 0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2710 19 422 0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арктическое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2710 19 423 0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межсезонное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2710 19 424 0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2710 19 425 0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ТН ВЭД ЕАЭС – единая товарная номенклатура внешнеэкономической деятельности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указанная обязанность распространяется на реализацию угледобывающими компаниями коммунально-бытового угля операторам, определяемых местными исполнительными органами, для последующей ими реализации населению для личного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– объем реализации бензина автомобильного, дизельного топлива и топлива для реактивных двигателей, реализуемый через товарные биржи, устанавливается уполномоченным органом в области производства нефтепродуктов в рамках плана поставок нефтепродуктов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производства и оборота отдельных видов нефтепродуктов".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