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828" w14:textId="c994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80. Зарегистрирован в Министерстве юстиции Республики Казахстан 31 марта 2015 года № 10590.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27.10.2021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туристских услуг.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 в течение десяти рабочих дней после государственной регистрации настоящего приказа в Министерстве юстиции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инвестициям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Т. Дуйсенова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 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Идрисов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Е. Досаев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К. 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80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туристских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27.10.2021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туристских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 и определяет порядок предоставления туристских услуг.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въездной туризм – путешествие в пределах Республики Казахстан лиц, не проживающих постоянно на ее территории;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агент (далее – турагент) – физическое или юридическое лицо, осуществляющее турагентскую деятельность;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агентская деятельность – предпринимательская деятельность физических или юридических лиц по продвижению и реализации туристского продукта,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услуг, а также деятельность по оказанию туристам услуг, не являющихся туристским продуктом;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ваучер – документ, подтверждающий право туриста на услуги, входящие в состав тура, и факт их оплаты;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гидов, и другие услуги, предусмотренные договором на туристское обслуживание, оказываемые в зависимости от целей поездки);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выездной туризм – путешествие граждан Республики Казахстан и лиц, постоянно проживающих в Республике Казахстан, в другую страну;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внутренний туризм – путешествие в пределах Республики Казахстан граждан Республики Казахстан и лиц, постоянно проживающих на ее территории.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туристских услуг включает в себя деятельность туроператора по обеспечению оказания туристам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туристами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выездного туризма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выездного туризма туроператором в сфере выездного туризма формируется туристский продукт.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Туроператор в сфере выездного туризма при осуществлении туроператорской деятельности в сфере выездного туризма в соответствии с пунктом 1 статьи 15 Закона заключает договор обязательного страхования туриста в отношении каждого туриста, выезжающего за рубеж.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Туристский продукт, сформированный туроператором в сфере выездного туризма, реализуется турагентом на основании письменного договора на туристское обслуживание (далее – договор), составленного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обслуживание, утвержденного приказом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страховой защиты имущественных интересов туриста, туроператор в сфере выездного туризма осуществляет обязательное страхование туриста, в этих целях турагент: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у туриста наименование страховой организации или филиала страховой организации-нерезидента Республики Казахстан, с которой (которым) турист, выезжающий за рубеж, изъявляет намерение заключить договор обязательного страхования туриста;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туроператору в сфере выездного туризма информацию о туристе, а также наименование страховой организации, с которой турист изъявляет намерение заключить договор обязательного страхования туриста.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организации путешествия турагент выдает туристу следующие документы: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в одном экземпляре на казахском и русском языках;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ваучер;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туристский код;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страховой сертификат и при необходимости страховой полис;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три дня до начала путешествия в письменной форме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местонахождении, почтовом адресе и контактной информации загранучреждений Республики Казахстан, иных государственных, а также туристских представительств, в которые турист может обратиться в случае возникновения чрезвычайных ситуаций или иных обстоятельств, угрожающих безопасности его жизни, здоровья, и в случаях причинения вреда (возможности причинения вреда) его имуществу.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чрезвычайных происшествий с туристом во время путешествия, лица, осуществляющие туристскую деятельность, в течении одного календарного дня информируют об этом загранучреждения, уполномоченный орган в области туристской деятельности, а также семью туриста с момента, когда они узнали об этом.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уполномоченный орган в сфере гражданской защиты, а также за свой счет в письменном виде семью туриста с момента, когда они узнали о чрезвычайном происшествии с туристом во время путешествия.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Туроператоры и туроператоры-фрахтователи, осуществляющие деятельность в сфере выездного туризма: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заключают договор банковской гарантии с банком второго уровня в соответствии с банковским законодательством Республики Казахстан,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перечисляют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внутреннего и въездного туризма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внутреннего и въездного туризма туроператором в сфере внутреннего и въездного туризма формируется туристский продукт.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туристских услуг в области внутреннего и въездного туризма осуществляется на основании письменного договора, заключаемого между турагентом или туроператором и туристом, а также, устного договора или письменного договора, заключаемого с гидом и (или) экскурсоводом.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договора, турист представляет турагенту или туроператору или гиду или экскурсоводу информацию о себе и лицах, в пользу которых заключается договор, в объеме, необходимом для исполнения обязательств по такому договору.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осуществляющие туристскую деятельность, за три дня до начала путешествия в письменной форме предоставляют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осуществляют предупредительные меры, направленные на обеспечение безопасности туристов.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уполномоченный орган в сфере гражданской защиты, а также семью туриста с момента, когда они узнали о чрезвычайном происшествии с туристом во время путешествия.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чрезвычайное происшествие произошло с иностранными туристами на территории Республики Казахстан, лица, осуществляющие туристскую деятельность, информируют также органы дипломатической службы.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прохождении маршрутов, представляющих повышенную опасность для жизни и здоровья туриста в пределах Республики Казахстан, лица, осуществляющие туристскую деятельность, получают письменное согласие у туриста о том, что турист проинформирован и согласен с возможным риском для жизни на данном туристском маршруте, а также предоставляют туристу необходимое снаряжение для обеспечения безопасности его жизни и здоровья.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Туроператоры организовывают проведение обучающих тренингов для турагентов по реализации сформированного им туристского продукта.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туристских и экскурсионных услуг лицам с инвалидностью и маломобильным группам населения сопровождается специально подготовленным персоналом, предоставляемый лицами, осуществляющими туристскую деятельность.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осуществляющие туристскую деятельность, при формировании туристского продукта для лиц с инвалидностью и маломобильных групп населения включают в него туристские маршруты с условием свободного доступа к объектам туристской деятельности и беспрепятственного передвижения по ним.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осуществляющие туристскую деятельность, представляют туристу полную и достоверную информацию об оказываемых туристских услугах, в том числе во всех необходимых альтернативных доступных форматах для лиц с инвалидностью.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