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12bc" w14:textId="cf41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января 2015 года № 60. Зарегистрирован в Министерстве юстиции Республики Казахстан 1 апреля 2015 года № 10598.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28.01.2022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деятельности по покупке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в целях энергоснабжения, эксплуатации</w:t>
      </w:r>
      <w:r>
        <w:br/>
      </w:r>
      <w:r>
        <w:rPr>
          <w:rFonts w:ascii="Times New Roman"/>
          <w:b/>
          <w:i w:val="false"/>
          <w:color w:val="000000"/>
        </w:rPr>
        <w:t>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нефтепродуктопроводов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с изменением, внесенным приказом Министра национальной экономики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Для деятельности по покупке электрической энергии в целях энергоснабжения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(персонала), обеспечивающего работу с потребителями - абонентские службы,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наличии приказа о создании данной службы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оборотных средств в размере не менее 10 000 месячных расчетных показателей, подтвержденных банковской справкой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национальной экономики РК от 14.04.2021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иных законных основаниях здания или помещения для работы с потребителями и размещения абонентских служб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правоустанавливающие документы либо копия свидетельствующего получении его в пользование, в том числе по договору найма, поднайма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о наличии здания или помещения в собственности лицензиар получает через информационную систему государственной базы данных "Регистр недвижимости"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деятельности по эксплуатации магистральных газопроводов, нефтепроводов, нефтепродуктопроводов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на иных законных основаниях магистральных газопроводов, нефтепроводов, нефтепродуктопроводов,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правоустанавливающих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 собственности или на иных законных основаниях магистральных газопроводов, нефтепроводов, нефтепродуктопроводов,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эксплуатацию и техническое обслуживание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соблюдение технологического процесса эксплуатации магистральных газопроводов, нефтепроводов, нефтепродуктопроводов;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труда и технику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метрологический контроль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наличии приказов о создании данных служб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состава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включающих информацию по штатному расписанию, по каждому из работников: фамилию, имя, отчество, специальность по образованию, должность, стаж) работы по специальности в данной области (согласно 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персонал - персонал, работающий непосредственно на производстве и напрямую связанный с производственным процессом предприятия, за исключением административно-управленческого персонала (АУП)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в установленном порядке, а также действующих на момент утверждения: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 мероприятий по охране окружающей среды, технике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 реконструкции, модернизации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 с использованием современного оборудования и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(программ) выполнения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ликвидации аварий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соответствующих планов, программ и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покупке электрической энергии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энергоснабжения,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деятельности по покупке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в целях энергоснабжения, эксплуатации</w:t>
      </w:r>
      <w:r>
        <w:br/>
      </w:r>
      <w:r>
        <w:rPr>
          <w:rFonts w:ascii="Times New Roman"/>
          <w:b/>
          <w:i w:val="false"/>
          <w:color w:val="000000"/>
        </w:rPr>
        <w:t>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нефтепродуктопроводов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вида деятельности по покупке электрической энергии в целях энергоснабжения: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наличии приказов о создании служб: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приказа о создании службы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подписания приказа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ответственного _______________________.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Для подвида деятельности по эксплуатации магистральных газопроводов, нефтепроводов, нефтепродуктопроводов: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информацию о наличии в собственности или на иных законных основаниях магистральных газопроводов, нефтепроводов, нефтепродуктопроводов ___________________________ (указать магистральные газопроводы, нефтепроводы, нефтепродуктопроводы, диагностические, контрольно-измерительные приборы, а также инструменты, оборудование, обеспечивающие эксплуатацию магистральных газопроводов, нефтепроводов, нефтепродуктопроводов, с указанием информации по техническим характеристикам основного оборудования, а также перечень производственных активов, находящихся на балансе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информацию о наличии приказов о создании служб: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приказа о создании службы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подписания приказа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ответственного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информацию по штатному расписанию о составе (не менее 70 % от общей численности производственного персонала) квалифицированных технических руководителей и специалистов, отвечающих соответствующему образовательному уровню (для руководителей – высшее образование в нефтегазовой сфере, для специалистов – среднее специальное образование в нефтегазовой сфере) и имеющих опыт работы по специальности в данной области – не менее одного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Ф.И.О. работника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специальность по образованию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должность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стаж работы по специальности в данной области 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