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93b" w14:textId="8e9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деятельности в сфере использования космического пространства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84. Зарегистрирован в Министерстве юстиции Республики Казахстан 1 апреля 2015 года № 10603.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деятельности в сфере использования космического пространства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Е. Досаев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2015 года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деятельности в сфере использования космического пространства и перечень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цифрового развития, инноваций и аэрокосмической промышленности РК от 10.09.2020 </w:t>
      </w:r>
      <w:r>
        <w:rPr>
          <w:rFonts w:ascii="Times New Roman"/>
          <w:b w:val="false"/>
          <w:i w:val="false"/>
          <w:color w:val="ff0000"/>
          <w:sz w:val="28"/>
        </w:rPr>
        <w:t>№ 330/НҚ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268"/>
        <w:gridCol w:w="2885"/>
        <w:gridCol w:w="4708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(индивидуальных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документов подтверждающие право собственности на недвижимое имущества получается с информационной системы Государственная база данных "Регистр недвижимости". 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организации высшего образования и стажа работы не менее трех лет на руководящей должности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не менее 10 %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документов подтверждающие право собственности на недвижимое имущества получается с информационной системы Государственная база данных "Регистр недвижимости". 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в сфере использования космического пространства и перечню документов, подтверждающих соответствие им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требования устанавливается путем проведения профилактического контроля с посещением субъекта (объекта) контроля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пространства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деятельности в сфере использования космического пространства и перечню документов, подтверждающих соответствие им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физических лиц (индивидуальных предпринимателей):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___________________________________;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____________________;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организации, выдавшей документ об образовании, дата выдачи ________________________________________________________;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_______________________;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____________________________________________________________________;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____________________________________________________________________;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__________________________________;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___________________.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____________________;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________________________________________________________;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_______________________;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_____________________________________________.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____________________________________________________________________;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 вида деятельности ___________________________;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 имеющих высшее образование по профилю лицензируемого вида деятельности, их специальности и квалификацию ____________________________________________________________________;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____________;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________________________;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_______________________________________________________;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_____________________.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____________________________________________________________________;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____________________________________________________________________;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__________________________________;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___________________.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