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46ca" w14:textId="d644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защите прав потребителей Министерства национальной экономики Республики Казахстан от 24 октября 2014 года № 7 "Об утверждении положений территориальных подразделений Комитета по защите прав потребителей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защите прав потребителей Министерства национальной экономики Республики Казахстан от 2 марта 2015 года № 51. Зарегистрирован в Министерстве юстиции Республики Казахстан 3 апреля 2015 года № 10624. Утратил силу приказом и.о. Председателя Комитета по регулированию естественных монополий, защите конкуренции и прав потребителей Министерства национальной экономики Республики Казахстан от 15 мая 2017 года № 95-ОД.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регулированию естественных монополий, защите конкуренции и прав потребителей Министерства национальной экономики РК от 15.05.2017 </w:t>
      </w:r>
      <w:r>
        <w:rPr>
          <w:rFonts w:ascii="Times New Roman"/>
          <w:b w:val="false"/>
          <w:i w:val="false"/>
          <w:color w:val="ff0000"/>
          <w:sz w:val="28"/>
        </w:rPr>
        <w:t>№ 95-ОД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 Комитете по защите прав потребителей Министерства национальной экономики Республики Казахстан, утвержденного приказом Министра национальной экономики Республики Казахстан от 3 октября  2014 года № 43 (зарегистрированный в Реестре государственной  регистрации нормативных правовых актов за № 9783),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защите прав потребителей Министерства национальной экономики Республики Казахстан от 24 октября 2014 года № 7 "Об утверждении положений территориальных подразделений Комитета по защите прав потребителей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9851)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Астаны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Алматы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районных (городских) управлений Департамента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районных (городских) управлений Департамента по представлению руководителей районных (городских) управлений Департамента;";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Департамента, а также руководителей, заместителей руководителей и сотрудников районных (городских) управлений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Департамента, руководителей, заместителей руководителей и сотрудников районных (городских) управлений Департамента, а также утверждает их должностные инструкции;";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на транспорте Комитета по защите прав потребителей Министерства национальной экономики Республики Казахстан", утвержденным указанным приказом: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назначает на должности и освобождает от должностей: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отделенческих управлений по защите прав потребителей на транспорте Департамента на транспорте по согласованию с Председателем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отделенческих управлений по защите прав потребителей Департамента на транспорте по представлению руководителей отделенческих управлений по защите прав потребителей на транспорте Департамента на транспорте;";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порядке, налагает дисциплинарные взыскания на назначаемых им сотрудников Департамента на транспорте, а также руководителей, заместителей руководителей и сотрудников отделенческих управлений по защите прав потребителей на транспорте Департамента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обязанности, полномочия и ответственность сотрудников Департамента на транспорте, руководителей, заместителей руководителей и сотрудников отделенческих управлений по защите прав потребителей на транспорте Департамента на транспорте, а также утверждает их должностные инструкции;".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юридической службы Комитета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защите прав потребителей Министерства национальной экономики Республики Казахстан.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по защите прав потребителей областей, городов Астаны и Алматы, на транспорте Комитета по защите прав потребителей Министерства национальной экономики Республики Казахстан принять соответствующие меры, вытекающие из настоящего приказа.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защите прав потребителей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национальной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Матишев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