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2c8f" w14:textId="0422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между переработчиками объемов тарифных квот, выделенных для переработчиков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3-4/162. Зарегистрирован в Министерстве юстиции Республики Казахстан 8 апреля 2015 года № 10642. Утратил силу приказом Министра сельского хозяйства Республики Казахстан от 23 декабря 2015 года № 3-4/1109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3-4/1109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12 апреля 2004 года «О регулировании торговой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переработчиками объемов тарифных квот, выделенных для переработчиков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3-4/162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Распределение между переработчиками объемов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тарифных квот, выделенных для переработчиков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637"/>
        <w:gridCol w:w="2835"/>
        <w:gridCol w:w="2595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лицензированных участников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 участников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«Тортуманов и К»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980340002346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РОКОС LTD»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«Семипалатинский мясокомбинат»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«Первомайские деликатесы»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130740008859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«Целинная - Фабрика деликатесов»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040340007788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«Карасу Ет»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061240005724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«Мясоперерабатывающий завод Бижан»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Мясоперерабатывающее предприятие «Жайык-Ет»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«Агропродукт ЛТД»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111040018522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Шураханов Д.К.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821104300178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«Тортуманов и К»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980340002346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РОКОС LTD»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«Семипалатинский мясокомбинат»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«Первомайские деликатесы»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130740008859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«Целинная - Фабрика деликатесов»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040340007788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«Дедов»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090540006914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«Карасу Ет»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061240005724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«Мясоперерабатывающий завод Бижан»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Мясоперерабатывающее предприятие «Жайык-Ет»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«Агропродукт ЛТД»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111040018522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Шураханов Д.К.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821104300178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