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830" w14:textId="888f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февраля 2015 года № 105. Зарегистрирован в Министерстве юстиции Республики Казахстан 9 апреля 2015 года № 10667. Утратил силу приказом Министра здравоохранения Республики Казахстан от 20 декабря 2020 года № ҚР ДСМ-288/2020.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лекарственных средств и медицинских изделий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105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лекарственных средств и медицинских изделий в Республике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лекарственных средств и медицинских изделий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и определяют порядок осуществления рекламы лекарственных средств и медицинских изделий в Республике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 и медицинских изделий (далее – реклама) - информация, распространяемая и размещаемая в любой форме, с помощью любых средств предназначенная для неопределенного круга лиц, содержащая отдельные сведения или совокупность сведений о лекарственных средствах, и медицинских изделиях, способствующая их продвижению и реализации;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научно-информационный материал - сведения или совокупность сведений о лекарственном средстве и медицинском изделий, содержащие научные и аналитические данные, распространяемые в форме научных статей, методических указаний, учебных пособий;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- физическое или юридическое лицо (организация-производитель, дистрибьютор, представительство) или их доверенное лицо, уполномоченное подавать заявление, документы и материалы на рекламу;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рекламный материал - документы и материалы, используемые при проведении оценки рекламы лекарственных средств и медицинских изделии, на соответствие законодательству Республики Казахстан в области здравоохранения, полученные от заявителя и из государственных информационных систем;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рекламный модуль - макет рекламы, выполненный и распространяемый на бумажном носителе (листовка, лифлет, другое);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рекламная статья - информационная статья, содержащая рекламу лекарственного средства и медицинского изделия;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раскадровка - последовательность рисунков, служащих вспомогательным средством при создании видео роликов;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рекламораспространитель -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рекламы лекарственных средств и медицинских изделий – распространение рекламы лекарственных средств и медицинских изделий соответствующей законодательству Республики Казахстан в области здравоохранения в специализированной печати, предназначенной для медицинских и фармацевтических работников, в средствах массовой информации в рамках установленных сроков;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экспертная организация в сфере обращения лекарственных средств и медицинских изделий (далее – экспертная организация) - организация, определяемая уполномоченным органом в области здравоохранения для проведения оценки рекламы лекарственных средств и медицинских изделий;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рекламодатель - физическое или юридическое лицо, являющееся источником рекламной информации для производства, распространения и размещения рекламы; 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рекламопроизводитель - физическое или юридическое лицо, осуществляющее приведение рекламной информации к готовой для распространения и размещения форме.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осуществлению рекламы лекарственных средств и медицинских изделий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и размещение лекарственных средств и медицинских изделий допускаются в периодических печатных изданиях, иных средствах массовой информации и в организациях здравоохранения.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лекарственных средств, отпускаемых по рецептам, в том числе содержащих наркотические средства, психотропные вещества и прекурсоры, осуществляется в специализированных периодических печатных изданиях, предназначенных для медицинских и фармацевтических работников.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Реклама осуществляется после оценки рекламных материалов экспертной организацией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рекламе лекарственных средств и медицинских изделий не относятся: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имеющая отношение к здоровью или заболеваниям человека;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медицинскому применению, торговые каталоги, прайс-листы, справочные материалы, научно-информационный материал, методические и учебные материалы медицинского характера;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физическом и (или) юридическом лице, производящем или реализующем лекарственное средство и (или) медицинское изделие;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логотип, торговое и/или международное непатентованное название, нанесенное на промышленную продукцию, распространяемую среди медицинских и фармацевтических работников (ручки, блокноты, сумки, медицинские халаты, календари, визитницы, флешки и другое).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Рекламораспространитель размещает рекламу при предоставлении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организации о соответствии рекламы законодательству Республики Казахстан в области здравоохранения.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Реклама соответствует следующим требованиям: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предоставляется на государственном и русском языках;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легко читается, печатается четким и разборчивым шрифтом, за исключением рекламных текстов аудио рекламы;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исполняется в таком виде, чтобы было ясно, что рекламируемое средство является лекарственным средством и (или) медицинским изделием;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является достоверной и распознаваемой (без специальных знаний или применения специальных средств);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исключает сравнения с другими лекарственными средствами и медицинскими изделиями;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способствует рациональному применению;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соответствует инструкции по медицинскому применению лекарственного средства и медицинского изделия, утвержденной уполномоченным органом в области здравоохранения при государственной регистрации и эксплуатационному документу для медицинского изделия.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инструкцию по медицинскому применению лекарственного средства и медицинского изделия изменений, влияющих на содержание распространяемой рекламы, внесенные изменения отражаются в рекламных материалах.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Реклама лекарственных препаратов содержит следующую обязательную информацию: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или сведения об активных компонентах, входящих в состав;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показания к применению;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применения и дозы;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побочные действия;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основные противопоказания;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детей, беременных женщин, а также в период кормления грудью;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условия отпуска;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наглядную и понятную рекомендацию перед назначением и применением внимательно прочитать инструкцию по медицинскому применению;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название, адрес производителя и/или торгового представителя в Республике Казахстан;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дату выдачи регистрационного удостоверения;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дату истечения срока регистрации.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рекламе лекарственных препаратов, отпускаемых по рецепту врача, дополнительно указываются основные лекарственные взаимодействия.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радиоканалов, интернет-ресурсов содержит информацию, указанную в подпунктах 1), 3), 7), 9), 11), 12) настоящего пункта.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Реклама медицинских изделий содержит следующую обязательную информацию: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торговое наименование;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показания к применению (область применения);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побочные действия (при наличии);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противопоказания (при наличии);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ясную и наглядную рекомендацию перед назначением и применением внимательно прочитать инструкцию по медицинскому применению (эксплуатационный документ для медицинского изделия);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название, адрес производителя и/или торгового представителя в Республике Казахстан;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дату выдачи регистрационного удостоверения;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истечения срока регистрации.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Реклама, предназначенная для теле- и радиоканалов, интернет-ресурсов содержит информацию, указанную в подпунктах 1), 2), 5), 7), 8) настоящего пункта.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Реклама лекарственных средств, изделий медицинского назначения и медицинской техники запрещается в случаях предусмотренных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рекламных материалов лекарственных средств и медицинских изделий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рекламы на соответствие проводится экспертной организацией на основании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договором, заключенным между заявителем и экспертной организацией и оплаты стоимости в соответствии с прейскурантом, утвержденным экспертной организацией.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заключения о соответствии рекламы законодательству Республики Казахстан в области здравоохранения заявитель одновременно с заявлением о проведении оценки рекламных материалов представляет в экспертную организацию следующие документы и материалы: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рекламную информацию на бумажном и электронном носителях на государственном и русском языках (модуль, статья, раскадровка видео рекламы, рекламный текст аудио рекламы);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видео-, аудиозаписи рекламы на государственном и русском языках при распространении на видео-, радио каналах;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эксплуатационный документ (в случае предоставления рекламы на медицинские изделия);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документах, удостоверяющих государственную регистрацию лекарственных средств и медицинских изделий, оценку безопасности и эффективности лекарственных средств и медицинских изделий, инструкцию по медицинскому применению экспертная организация получает из соответствующих государственных информационных систем в форме электронных документов.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Экспертная организация после принятия и регистрации заявления в течение 20 рабочих дней проверяет соответствие комплектности и достоверности документов, представленных на оценку в соответствии с пунктом 12 настоящего приказа, проводит оценку рекламы на соответствие законодательству Республики Казахстан в области здравоохранения.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 проведения оценки рекламы оформляется актом экспертной оценки рекламных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акта экспертной оценки рекламных материалов заявителю выдается заключение экспертной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письменном виде.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проведения оценки рекламных материалов экспертная организация возвращает заявителю рекламную информацию на бумажном носителе на государственном и русском языках (модуль, статья, раскадровка видео рекламы, рекламный текст аудио рекламы) со штампом экспертной организации "Оценка на соответствие законодательству Республики Казахстан проведена" с указанием номера и даты акта экспертной оценки и подписью лица, проводившего оценку рекламных материалов.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заявителя: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(Ф.И.О. (при наличии), должность, доверенность 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________________________________________</w:t>
      </w:r>
    </w:p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просим______________________________________________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государственной 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оценку рекламы лекарственного средства, медицинского изделия (необходимое подчеркнуть) на соответствие законодательству Республики Казахстан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торговое наименование__________________________________________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международное непатентованное название (при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лекарственная форма, дозировка, фасовка (для лекарственного препарата)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отпуска (для лекарственного препарата)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сообщаем, что указанное лекарственное средство, медицинское изделие (необходимое подчеркнуть) зарегистрировано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Регистрационное удостоверение №______ "____" ______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Лекарственное средство, медицинское изделие прошло оценку безопасности и качества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 безопасности и качестве № ___, дата ___, выдано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рекламу на бумажном носителе на государственном и русском языках (модуль, статья, раскадровка видеорекламы, рекламный текст аудиорекламы) и на электронных носителях в формате PDF на государственном и русском языках (необходимое подчеркнуть);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видео-, аудио- запись рекламы на государственном и русском языках при размещении рекламы на телевизионных каналах и радио (необходимое подчеркнуть).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7568"/>
        <w:gridCol w:w="508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должность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заявителя                   Подпись                  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            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наличии), должность)                   (дата).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рекламных материалов лекарственных средств и медицинских изделий на соответствие законодательству Республики Казахстан в области здравоохранения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 ___ г. №_____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7726"/>
        <w:gridCol w:w="3272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рекламе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в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(МНН) или состав (при наличии)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 активного вещества (веществ) (при наличии)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- производитель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заявителя рекламы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зарегистрированы в Республике Казахстан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№___ дата выдачи ____г.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имеет заключение о безопасности и качестве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выдачи, наименование выдавшей организации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подлежит/не подлежит контролю в Республике Казахстан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представлена на государственном и русском языках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рекламы на государственном языке аутентично содержанию рекламы на русском языке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противопоказания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 и дозы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побочные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взаимодействия (для лекарственных средств рецептурного отпуска)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Ненадлежащая реклама: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недобросовестной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дискредитирует, унижает или высмеивает лица, не применяющие рекламируемые средства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недостоверной присутствуют не соответствующие действительности сведения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признания, получения медалей, призов, дипломов и иных наград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 на рекламируемое средство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утверждений, дискредитирующих деятельность других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неэтичной: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заведомо ложной: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 вводит в заблуждение потребителя рекламы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сопровождается неправильными или вводящими в заблуждение терминами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скрытой: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рекламе информации, запрещенной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приводящая к ошибочной самодиагностике (описание симптомов заболеваний)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необходимости медицинских консультаций или хирургических операций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образа медицинского, фармацевтического работника, известных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заболеваний, передающихся половым путем, онкологических, психических, опасных инфекционных заболеваний, ВИЧ/СПИД, туберкулеза, хронической бессонницы, сахарного диабета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7% от площади кадра)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соответствуют/не соответствуют законодательству Республики Казахстан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возможным/не возможным осуществление рекламы (в средствах массовой информации, специализированных медицинских изданиях)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на бумажном носителе на государственном и русском языках (модуль, статья, раскадровка видеорекламы, рекламный текст аудиорекламы) и на электронных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Видео-/аудиозапись рекламы на государственном и русском языках при распространении на видео-/радио каналах.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проведения оценки рекламного материала на соответствие законодательству Республики Казахстан или мотивированный отказ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и подпись эксперта, проводившего оценку рекламных материалов". ________________________ 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рекламы лекарственных средств и медицинских изделий 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проведения оценки рекламного материала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 на соответствие законодательству Республики Казахстан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сообщает результаты оценки рекламного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 для распространения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средствах массовой информации, в специализированных медицинских изданиях)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070"/>
        <w:gridCol w:w="1009"/>
        <w:gridCol w:w="870"/>
        <w:gridCol w:w="1196"/>
        <w:gridCol w:w="1753"/>
        <w:gridCol w:w="1427"/>
        <w:gridCol w:w="1475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безопасности и качестве или сертификат соответствия номер, кем выдан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статья, видеоматериал, аудиоматериал)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Приложение реклама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(модуль, статья, раскадровка видео-рекламы, текст аудио-рекламы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бумажных носителях, аудио- 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Представленные рекламные материалы не противоречат законодательству Республики Казахстан в области здравоохранения, считаем возможным 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средствах массовой информации, специализированных медицинских изданиях).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государственной экспертной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Дата __________ Место печати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Заключение по результатам проведения оценки рекламного материала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медицинского изделия на соответствие законодательству Республики Казахстан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сообщает результаты оценки рекламного материала для распространения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средствах массовой информации, в специализированных медицинских изданиях)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84"/>
        <w:gridCol w:w="1203"/>
        <w:gridCol w:w="1654"/>
        <w:gridCol w:w="3320"/>
        <w:gridCol w:w="2484"/>
        <w:gridCol w:w="204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медицинского изделия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безопасности и качестве или сертификат соответствия номер, выдан кем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статья, видео-материал, аудио-материал)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(модуль, статья, раскадровка видео-рекламы, текст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аудио-рекламы на бумажных носителях, аудио-видео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записи на электронных носителях)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рекламы_____________________________________________________________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средствах массовой информации, специализированных медицинских изданиях).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