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dd08" w14:textId="180d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об осуществлении деятельности в качестве участника специальной экономической зоны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27 февраля 2015 года № 223. Зарегистрирован в Министерстве юстиции Республики Казахстан 10 апреля 2015 года № 10674. Утратил силу приказом Министра индустрии и инфраструктурного развития Республики Казахстан от 19 июля 2019 года № 522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19.07.2019 </w:t>
      </w:r>
      <w:r>
        <w:rPr>
          <w:rFonts w:ascii="Times New Roman"/>
          <w:b w:val="false"/>
          <w:i w:val="false"/>
          <w:color w:val="ff0000"/>
          <w:sz w:val="28"/>
        </w:rPr>
        <w:t>№ 522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 Закона Республики Казахстан от 21 июля 2011 года "О специальных экономических зонах в Республике Казахстан"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1. Утвердить:</w:t>
      </w:r>
    </w:p>
    <w:bookmarkEnd w:id="0"/>
    <w:p>
      <w:pPr>
        <w:spacing w:after="0"/>
        <w:ind w:left="0"/>
        <w:jc w:val="both"/>
      </w:pPr>
      <w:r>
        <w:rPr>
          <w:rFonts w:ascii="Times New Roman"/>
          <w:b w:val="false"/>
          <w:i w:val="false"/>
          <w:color w:val="000000"/>
          <w:sz w:val="28"/>
        </w:rPr>
        <w:t xml:space="preserve">
      1) Типовой договор об осуществлении деятельности в качестве участника специальной экономической зоны между управляющей компанией, автономным кластерным фондом и участником специальной экономической зоны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Типовой договор об осуществлении деятельности в качестве участника специальной экономической зоны между государственным учреждением местного исполнительного органа столицы и участником специальной экономической зоны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и.о. Министра по инвестициям и развитию РК от 31.12.2015 </w:t>
      </w:r>
      <w:r>
        <w:rPr>
          <w:rFonts w:ascii="Times New Roman"/>
          <w:b w:val="false"/>
          <w:i w:val="false"/>
          <w:color w:val="000000"/>
          <w:sz w:val="28"/>
        </w:rPr>
        <w:t>№ 1283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Комитету по инвестициям Министерства по инвестициям и развитию Республики Казахстан (Хаиров Е.К.) обеспечить:</w:t>
      </w:r>
    </w:p>
    <w:bookmarkEnd w:id="1"/>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 </w:t>
      </w:r>
    </w:p>
    <w:bookmarkStart w:name="z3"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w:t>
      </w:r>
    </w:p>
    <w:bookmarkEnd w:id="2"/>
    <w:p>
      <w:pPr>
        <w:spacing w:after="0"/>
        <w:ind w:left="0"/>
        <w:jc w:val="both"/>
      </w:pPr>
      <w:r>
        <w:rPr>
          <w:rFonts w:ascii="Times New Roman"/>
          <w:b w:val="false"/>
          <w:i w:val="false"/>
          <w:color w:val="000000"/>
          <w:sz w:val="28"/>
        </w:rPr>
        <w:t>
      курирующего вице-министра по инвестициям и развитию Республики Казахстан.</w:t>
      </w:r>
    </w:p>
    <w:bookmarkStart w:name="z4" w:id="3"/>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февраля 2015 года № 223 </w:t>
            </w:r>
          </w:p>
        </w:tc>
      </w:tr>
    </w:tbl>
    <w:bookmarkStart w:name="z6" w:id="4"/>
    <w:p>
      <w:pPr>
        <w:spacing w:after="0"/>
        <w:ind w:left="0"/>
        <w:jc w:val="left"/>
      </w:pPr>
      <w:r>
        <w:rPr>
          <w:rFonts w:ascii="Times New Roman"/>
          <w:b/>
          <w:i w:val="false"/>
          <w:color w:val="000000"/>
        </w:rPr>
        <w:t xml:space="preserve"> Типовой договор</w:t>
      </w:r>
      <w:r>
        <w:br/>
      </w:r>
      <w:r>
        <w:rPr>
          <w:rFonts w:ascii="Times New Roman"/>
          <w:b/>
          <w:i w:val="false"/>
          <w:color w:val="000000"/>
        </w:rPr>
        <w:t>об осуществлении деятельности в качестве участника</w:t>
      </w:r>
      <w:r>
        <w:br/>
      </w:r>
      <w:r>
        <w:rPr>
          <w:rFonts w:ascii="Times New Roman"/>
          <w:b/>
          <w:i w:val="false"/>
          <w:color w:val="000000"/>
        </w:rPr>
        <w:t>специальной экономической зоны между управляющей компанией,</w:t>
      </w:r>
      <w:r>
        <w:br/>
      </w:r>
      <w:r>
        <w:rPr>
          <w:rFonts w:ascii="Times New Roman"/>
          <w:b/>
          <w:i w:val="false"/>
          <w:color w:val="000000"/>
        </w:rPr>
        <w:t>автономным кластерным фондом и участником специальной</w:t>
      </w:r>
      <w:r>
        <w:br/>
      </w:r>
      <w:r>
        <w:rPr>
          <w:rFonts w:ascii="Times New Roman"/>
          <w:b/>
          <w:i w:val="false"/>
          <w:color w:val="000000"/>
        </w:rPr>
        <w:t>экономической зоны"</w:t>
      </w:r>
    </w:p>
    <w:bookmarkEnd w:id="4"/>
    <w:p>
      <w:pPr>
        <w:spacing w:after="0"/>
        <w:ind w:left="0"/>
        <w:jc w:val="both"/>
      </w:pPr>
      <w:r>
        <w:rPr>
          <w:rFonts w:ascii="Times New Roman"/>
          <w:b w:val="false"/>
          <w:i w:val="false"/>
          <w:color w:val="ff0000"/>
          <w:sz w:val="28"/>
        </w:rPr>
        <w:t xml:space="preserve">
      Сноска. Наименование типового договора в редакции приказом и.о. Министра по инвестициям и развитию РК от 31.12.2015 </w:t>
      </w:r>
      <w:r>
        <w:rPr>
          <w:rFonts w:ascii="Times New Roman"/>
          <w:b w:val="false"/>
          <w:i w:val="false"/>
          <w:color w:val="ff0000"/>
          <w:sz w:val="28"/>
        </w:rPr>
        <w:t>№ 1283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Типовой договор с изменениями, внесенными приказом и.о. Министра по инвестициям и развитию РК от 31.12.2015 </w:t>
      </w:r>
      <w:r>
        <w:rPr>
          <w:rFonts w:ascii="Times New Roman"/>
          <w:b w:val="false"/>
          <w:i w:val="false"/>
          <w:color w:val="ff0000"/>
          <w:sz w:val="28"/>
        </w:rPr>
        <w:t>№ 1283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именуемое в дальнейшем "Орган управления",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ф.и.о. лица, подписывающего договор)</w:t>
      </w:r>
    </w:p>
    <w:p>
      <w:pPr>
        <w:spacing w:after="0"/>
        <w:ind w:left="0"/>
        <w:jc w:val="both"/>
      </w:pPr>
      <w:r>
        <w:rPr>
          <w:rFonts w:ascii="Times New Roman"/>
          <w:b w:val="false"/>
          <w:i w:val="false"/>
          <w:color w:val="000000"/>
          <w:sz w:val="28"/>
        </w:rPr>
        <w:t>
      действующего на основании ___________________________________________</w:t>
      </w:r>
    </w:p>
    <w:p>
      <w:pPr>
        <w:spacing w:after="0"/>
        <w:ind w:left="0"/>
        <w:jc w:val="both"/>
      </w:pPr>
      <w:r>
        <w:rPr>
          <w:rFonts w:ascii="Times New Roman"/>
          <w:b w:val="false"/>
          <w:i w:val="false"/>
          <w:color w:val="000000"/>
          <w:sz w:val="28"/>
        </w:rPr>
        <w:t>
      (устава, положения, доверенности № ____ от "___" _____20__г.)</w:t>
      </w:r>
    </w:p>
    <w:p>
      <w:pPr>
        <w:spacing w:after="0"/>
        <w:ind w:left="0"/>
        <w:jc w:val="both"/>
      </w:pPr>
      <w:r>
        <w:rPr>
          <w:rFonts w:ascii="Times New Roman"/>
          <w:b w:val="false"/>
          <w:i w:val="false"/>
          <w:color w:val="000000"/>
          <w:sz w:val="28"/>
        </w:rPr>
        <w:t>
      с одной стороны и __________________________________________________,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именуемое в дальнейшем "Участник специальной экономической зоны", с другой стороны, далее совместно именуемые "Стороны", а по отдельности "Сторона" заключили Договор об осуществлении деятельности в качестве участника специальной экономической зоны (далее - Договор).</w:t>
      </w:r>
    </w:p>
    <w:bookmarkStart w:name="z7" w:id="5"/>
    <w:p>
      <w:pPr>
        <w:spacing w:after="0"/>
        <w:ind w:left="0"/>
        <w:jc w:val="left"/>
      </w:pPr>
      <w:r>
        <w:rPr>
          <w:rFonts w:ascii="Times New Roman"/>
          <w:b/>
          <w:i w:val="false"/>
          <w:color w:val="000000"/>
        </w:rPr>
        <w:t xml:space="preserve"> 1. Предмет Договора</w:t>
      </w:r>
    </w:p>
    <w:bookmarkEnd w:id="5"/>
    <w:bookmarkStart w:name="z8" w:id="6"/>
    <w:p>
      <w:pPr>
        <w:spacing w:after="0"/>
        <w:ind w:left="0"/>
        <w:jc w:val="both"/>
      </w:pPr>
      <w:r>
        <w:rPr>
          <w:rFonts w:ascii="Times New Roman"/>
          <w:b w:val="false"/>
          <w:i w:val="false"/>
          <w:color w:val="000000"/>
          <w:sz w:val="28"/>
        </w:rPr>
        <w:t>
      1. Предметом настоящего Договора является осуществление Участником специальной экономической зоны (далее - Участник СЭЗ) на территории специальной экономической зоны (далее - СЭЗ) ____________________________________________________ приоритетных</w:t>
      </w:r>
    </w:p>
    <w:bookmarkEnd w:id="6"/>
    <w:p>
      <w:pPr>
        <w:spacing w:after="0"/>
        <w:ind w:left="0"/>
        <w:jc w:val="both"/>
      </w:pPr>
      <w:r>
        <w:rPr>
          <w:rFonts w:ascii="Times New Roman"/>
          <w:b w:val="false"/>
          <w:i w:val="false"/>
          <w:color w:val="000000"/>
          <w:sz w:val="28"/>
        </w:rPr>
        <w:t>
      (наименование СЭЗ)</w:t>
      </w:r>
    </w:p>
    <w:p>
      <w:pPr>
        <w:spacing w:after="0"/>
        <w:ind w:left="0"/>
        <w:jc w:val="both"/>
      </w:pPr>
      <w:r>
        <w:rPr>
          <w:rFonts w:ascii="Times New Roman"/>
          <w:b w:val="false"/>
          <w:i w:val="false"/>
          <w:color w:val="000000"/>
          <w:sz w:val="28"/>
        </w:rPr>
        <w:t>
      видов деятельности __________________________________________________</w:t>
      </w:r>
    </w:p>
    <w:p>
      <w:pPr>
        <w:spacing w:after="0"/>
        <w:ind w:left="0"/>
        <w:jc w:val="both"/>
      </w:pPr>
      <w:r>
        <w:rPr>
          <w:rFonts w:ascii="Times New Roman"/>
          <w:b w:val="false"/>
          <w:i w:val="false"/>
          <w:color w:val="000000"/>
          <w:sz w:val="28"/>
        </w:rPr>
        <w:t>
      (далее - деятельность).</w:t>
      </w:r>
    </w:p>
    <w:bookmarkStart w:name="z9" w:id="7"/>
    <w:p>
      <w:pPr>
        <w:spacing w:after="0"/>
        <w:ind w:left="0"/>
        <w:jc w:val="both"/>
      </w:pPr>
      <w:r>
        <w:rPr>
          <w:rFonts w:ascii="Times New Roman"/>
          <w:b w:val="false"/>
          <w:i w:val="false"/>
          <w:color w:val="000000"/>
          <w:sz w:val="28"/>
        </w:rPr>
        <w:t>
      2. До начала выпуска продукции или производства работ и услуг на территории СЭЗ, предусмотренных настоящим Договором, Участник СЭЗ обязуется за счет собственных средств, завершить проектирование объекта в срок не позднее ___________, осуществить строительно-монтажные работы в соответствии с утвержденным проектом и обеспечить ввод в эксплуатацию объекта на территории специальной экономической зоны к ____________ 20 __ году.</w:t>
      </w:r>
    </w:p>
    <w:bookmarkEnd w:id="7"/>
    <w:p>
      <w:pPr>
        <w:spacing w:after="0"/>
        <w:ind w:left="0"/>
        <w:jc w:val="both"/>
      </w:pPr>
      <w:r>
        <w:rPr>
          <w:rFonts w:ascii="Times New Roman"/>
          <w:b w:val="false"/>
          <w:i w:val="false"/>
          <w:color w:val="000000"/>
          <w:sz w:val="28"/>
        </w:rPr>
        <w:t>
      Положения данного пункта не распространяются на Участника СЭЗ в сфере информационных и инновационных технологий.</w:t>
      </w:r>
    </w:p>
    <w:bookmarkStart w:name="z10" w:id="8"/>
    <w:p>
      <w:pPr>
        <w:spacing w:after="0"/>
        <w:ind w:left="0"/>
        <w:jc w:val="both"/>
      </w:pPr>
      <w:r>
        <w:rPr>
          <w:rFonts w:ascii="Times New Roman"/>
          <w:b w:val="false"/>
          <w:i w:val="false"/>
          <w:color w:val="000000"/>
          <w:sz w:val="28"/>
        </w:rPr>
        <w:t xml:space="preserve">
      3. Участник СЭЗ осуществляет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настоящего Договора приоритетные виды деятельности в соответствии с бизнес-планами (технико-экономическим обоснованием), предоставляемые в Орган управления, и являющимися неотъемлемой частью настоящего Договора, с соблюдением требований законодательства Республики Казахстан, проектных документов и настоящего Договора.      </w:t>
      </w:r>
    </w:p>
    <w:bookmarkEnd w:id="8"/>
    <w:bookmarkStart w:name="z11" w:id="9"/>
    <w:p>
      <w:pPr>
        <w:spacing w:after="0"/>
        <w:ind w:left="0"/>
        <w:jc w:val="left"/>
      </w:pPr>
      <w:r>
        <w:rPr>
          <w:rFonts w:ascii="Times New Roman"/>
          <w:b/>
          <w:i w:val="false"/>
          <w:color w:val="000000"/>
        </w:rPr>
        <w:t xml:space="preserve"> 3. Основные понятия</w:t>
      </w:r>
    </w:p>
    <w:bookmarkEnd w:id="9"/>
    <w:bookmarkStart w:name="z12" w:id="10"/>
    <w:p>
      <w:pPr>
        <w:spacing w:after="0"/>
        <w:ind w:left="0"/>
        <w:jc w:val="both"/>
      </w:pPr>
      <w:r>
        <w:rPr>
          <w:rFonts w:ascii="Times New Roman"/>
          <w:b w:val="false"/>
          <w:i w:val="false"/>
          <w:color w:val="000000"/>
          <w:sz w:val="28"/>
        </w:rPr>
        <w:t xml:space="preserve">
      4. Определения и термины, разъяснения которым не даны в настоящем разделе, имеют значение, соответствующие определениям и терминам, содержащимся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специальных экономических зонах в Республике Казахстан" (далее - Закон):</w:t>
      </w:r>
    </w:p>
    <w:bookmarkEnd w:id="10"/>
    <w:bookmarkStart w:name="z13" w:id="11"/>
    <w:p>
      <w:pPr>
        <w:spacing w:after="0"/>
        <w:ind w:left="0"/>
        <w:jc w:val="both"/>
      </w:pPr>
      <w:r>
        <w:rPr>
          <w:rFonts w:ascii="Times New Roman"/>
          <w:b w:val="false"/>
          <w:i w:val="false"/>
          <w:color w:val="000000"/>
          <w:sz w:val="28"/>
        </w:rPr>
        <w:t>
      1) СЭЗ - часть территории Республики Казахстан с точно обозначенными границами, на которой действует специальный правовой режим СЭЗ для осуществления приоритетных видов деятельности;</w:t>
      </w:r>
    </w:p>
    <w:bookmarkEnd w:id="11"/>
    <w:bookmarkStart w:name="z14" w:id="12"/>
    <w:p>
      <w:pPr>
        <w:spacing w:after="0"/>
        <w:ind w:left="0"/>
        <w:jc w:val="both"/>
      </w:pPr>
      <w:r>
        <w:rPr>
          <w:rFonts w:ascii="Times New Roman"/>
          <w:b w:val="false"/>
          <w:i w:val="false"/>
          <w:color w:val="000000"/>
          <w:sz w:val="28"/>
        </w:rPr>
        <w:t xml:space="preserve">
      2) специальный правовой режим СЭЗ - совокупность условий функционирования СЭЗ в соответствии с </w:t>
      </w:r>
      <w:r>
        <w:rPr>
          <w:rFonts w:ascii="Times New Roman"/>
          <w:b w:val="false"/>
          <w:i w:val="false"/>
          <w:color w:val="000000"/>
          <w:sz w:val="28"/>
        </w:rPr>
        <w:t>Законом</w:t>
      </w:r>
      <w:r>
        <w:rPr>
          <w:rFonts w:ascii="Times New Roman"/>
          <w:b w:val="false"/>
          <w:i w:val="false"/>
          <w:color w:val="000000"/>
          <w:sz w:val="28"/>
        </w:rPr>
        <w:t>, налоговым, таможенным, земельным законодательством Республики Казахстан, законодательством Республики Казахстан о занятости населения;</w:t>
      </w:r>
    </w:p>
    <w:bookmarkEnd w:id="12"/>
    <w:bookmarkStart w:name="z15" w:id="13"/>
    <w:p>
      <w:pPr>
        <w:spacing w:after="0"/>
        <w:ind w:left="0"/>
        <w:jc w:val="both"/>
      </w:pPr>
      <w:r>
        <w:rPr>
          <w:rFonts w:ascii="Times New Roman"/>
          <w:b w:val="false"/>
          <w:i w:val="false"/>
          <w:color w:val="000000"/>
          <w:sz w:val="28"/>
        </w:rPr>
        <w:t>
      3) орган управления СЭЗ – управляющая компания, автономный кластерный фонд;</w:t>
      </w:r>
    </w:p>
    <w:bookmarkEnd w:id="13"/>
    <w:bookmarkStart w:name="z16" w:id="14"/>
    <w:p>
      <w:pPr>
        <w:spacing w:after="0"/>
        <w:ind w:left="0"/>
        <w:jc w:val="both"/>
      </w:pPr>
      <w:r>
        <w:rPr>
          <w:rFonts w:ascii="Times New Roman"/>
          <w:b w:val="false"/>
          <w:i w:val="false"/>
          <w:color w:val="000000"/>
          <w:sz w:val="28"/>
        </w:rPr>
        <w:t>
      4) участник СЭЗ - юридическое лицо, осуществляющее на территории СЭЗ приоритетные виды деятельности и включенное в единый реестр участников СЭЗ;</w:t>
      </w:r>
    </w:p>
    <w:bookmarkEnd w:id="14"/>
    <w:bookmarkStart w:name="z17" w:id="15"/>
    <w:p>
      <w:pPr>
        <w:spacing w:after="0"/>
        <w:ind w:left="0"/>
        <w:jc w:val="both"/>
      </w:pPr>
      <w:r>
        <w:rPr>
          <w:rFonts w:ascii="Times New Roman"/>
          <w:b w:val="false"/>
          <w:i w:val="false"/>
          <w:color w:val="000000"/>
          <w:sz w:val="28"/>
        </w:rPr>
        <w:t>
      5) единый реестр участников СЭЗ - реестр участников всех СЭЗ, созданных на территории Республики Казахстан, ведение которого осуществляется уполномоченным органом;</w:t>
      </w:r>
    </w:p>
    <w:bookmarkEnd w:id="15"/>
    <w:bookmarkStart w:name="z18" w:id="16"/>
    <w:p>
      <w:pPr>
        <w:spacing w:after="0"/>
        <w:ind w:left="0"/>
        <w:jc w:val="both"/>
      </w:pPr>
      <w:r>
        <w:rPr>
          <w:rFonts w:ascii="Times New Roman"/>
          <w:b w:val="false"/>
          <w:i w:val="false"/>
          <w:color w:val="000000"/>
          <w:sz w:val="28"/>
        </w:rPr>
        <w:t>
      6) деятельность участника СЭЗ - выполнение работ (изготовление (получение) продукции) оказания услуг на территории СЭЗ, в соответствии с договором об осуществлении деятельности в качестве участника СЭЗ;</w:t>
      </w:r>
    </w:p>
    <w:bookmarkEnd w:id="16"/>
    <w:bookmarkStart w:name="z19" w:id="17"/>
    <w:p>
      <w:pPr>
        <w:spacing w:after="0"/>
        <w:ind w:left="0"/>
        <w:jc w:val="both"/>
      </w:pPr>
      <w:r>
        <w:rPr>
          <w:rFonts w:ascii="Times New Roman"/>
          <w:b w:val="false"/>
          <w:i w:val="false"/>
          <w:color w:val="000000"/>
          <w:sz w:val="28"/>
        </w:rPr>
        <w:t xml:space="preserve">
      7) управляющая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в организационно-правовой форме акционерного общества для обеспечения функционирования СЭЗ;</w:t>
      </w:r>
    </w:p>
    <w:bookmarkEnd w:id="17"/>
    <w:bookmarkStart w:name="z20" w:id="18"/>
    <w:p>
      <w:pPr>
        <w:spacing w:after="0"/>
        <w:ind w:left="0"/>
        <w:jc w:val="both"/>
      </w:pPr>
      <w:r>
        <w:rPr>
          <w:rFonts w:ascii="Times New Roman"/>
          <w:b w:val="false"/>
          <w:i w:val="false"/>
          <w:color w:val="000000"/>
          <w:sz w:val="28"/>
        </w:rPr>
        <w:t>
      8) принцип "одного окна" - форма предоставления государственных услуг на территории СЭЗ, предусматривающая минимизацию участия заявителей в сборе и подготовке документов и ограничение их непосредственного контакта с субъектами оказания государственных услуг;</w:t>
      </w:r>
    </w:p>
    <w:bookmarkEnd w:id="18"/>
    <w:p>
      <w:pPr>
        <w:spacing w:after="0"/>
        <w:ind w:left="0"/>
        <w:jc w:val="both"/>
      </w:pPr>
      <w:r>
        <w:rPr>
          <w:rFonts w:ascii="Times New Roman"/>
          <w:b w:val="false"/>
          <w:i w:val="false"/>
          <w:color w:val="000000"/>
          <w:sz w:val="28"/>
        </w:rPr>
        <w:t>
      8-1) Единый координационный центр по специальным экономическим зонам в Республике Казахстан (далее – единый координационный центр) – юридическое лицо, задачами которого являются развитие, продвижение и повышение инвестиционной привлекательности СЭЗ;</w:t>
      </w:r>
    </w:p>
    <w:p>
      <w:pPr>
        <w:spacing w:after="0"/>
        <w:ind w:left="0"/>
        <w:jc w:val="both"/>
      </w:pPr>
      <w:r>
        <w:rPr>
          <w:rFonts w:ascii="Times New Roman"/>
          <w:b w:val="false"/>
          <w:i w:val="false"/>
          <w:color w:val="000000"/>
          <w:sz w:val="28"/>
        </w:rPr>
        <w:t>
      8-2) автономный кластерный фонд – некоммерческая организация, являющаяся Органом управления СЭЗ "Парк инновационных технологий", а также выполняющая иные функции, предусмотренные законодательством Республики Казахстан;</w:t>
      </w:r>
    </w:p>
    <w:bookmarkStart w:name="z21" w:id="19"/>
    <w:p>
      <w:pPr>
        <w:spacing w:after="0"/>
        <w:ind w:left="0"/>
        <w:jc w:val="both"/>
      </w:pPr>
      <w:r>
        <w:rPr>
          <w:rFonts w:ascii="Times New Roman"/>
          <w:b w:val="false"/>
          <w:i w:val="false"/>
          <w:color w:val="000000"/>
          <w:sz w:val="28"/>
        </w:rPr>
        <w:t>
      9) свободная таможенная зона - таможенная процедура, при которой товары размещаются и используются в пределах территории СЭЗ или ее части без уплаты таможенных пошлин, налогов, а также без применения мер нетарифного регулирования в отношении иностранных товаров и без применения запретов и ограничений в отношении товаров Таможенного союза;</w:t>
      </w:r>
    </w:p>
    <w:bookmarkEnd w:id="19"/>
    <w:bookmarkStart w:name="z22" w:id="20"/>
    <w:p>
      <w:pPr>
        <w:spacing w:after="0"/>
        <w:ind w:left="0"/>
        <w:jc w:val="both"/>
      </w:pPr>
      <w:r>
        <w:rPr>
          <w:rFonts w:ascii="Times New Roman"/>
          <w:b w:val="false"/>
          <w:i w:val="false"/>
          <w:color w:val="000000"/>
          <w:sz w:val="28"/>
        </w:rPr>
        <w:t>
      10) объекты инфраструктуры - объекты недвижимости, входящие в состав объектов производства и передачи тепловой и электрической энергии, водоснабжения и газоснабжения, канализации, транспортных коммуникаций, услуг связи и иных объектов в соответствии с технико-экономическим обоснованием создания СЭЗ и утвержденным генеральным планом;</w:t>
      </w:r>
    </w:p>
    <w:bookmarkEnd w:id="20"/>
    <w:bookmarkStart w:name="z23" w:id="21"/>
    <w:p>
      <w:pPr>
        <w:spacing w:after="0"/>
        <w:ind w:left="0"/>
        <w:jc w:val="both"/>
      </w:pPr>
      <w:r>
        <w:rPr>
          <w:rFonts w:ascii="Times New Roman"/>
          <w:b w:val="false"/>
          <w:i w:val="false"/>
          <w:color w:val="000000"/>
          <w:sz w:val="28"/>
        </w:rPr>
        <w:t>
      11) приоритетные виды деятельности - виды деятельности, соответствующие целям создания СЭЗ, на которые распространяется специальный правовой режим СЭЗ;</w:t>
      </w:r>
    </w:p>
    <w:bookmarkEnd w:id="21"/>
    <w:bookmarkStart w:name="z24" w:id="22"/>
    <w:p>
      <w:pPr>
        <w:spacing w:after="0"/>
        <w:ind w:left="0"/>
        <w:jc w:val="both"/>
      </w:pPr>
      <w:r>
        <w:rPr>
          <w:rFonts w:ascii="Times New Roman"/>
          <w:b w:val="false"/>
          <w:i w:val="false"/>
          <w:color w:val="000000"/>
          <w:sz w:val="28"/>
        </w:rPr>
        <w:t xml:space="preserve">
      12) лица, осуществляющие вспомогательные виды деятельности - индивидуальные предприниматели или юридические лица, на которых не распространяется специальный правовой режим СЭЗ, осуществляющие на территории СЭЗ вспомогательные виды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13)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СЭЗ.      </w:t>
      </w:r>
    </w:p>
    <w:bookmarkEnd w:id="23"/>
    <w:bookmarkStart w:name="z26" w:id="24"/>
    <w:p>
      <w:pPr>
        <w:spacing w:after="0"/>
        <w:ind w:left="0"/>
        <w:jc w:val="left"/>
      </w:pPr>
      <w:r>
        <w:rPr>
          <w:rFonts w:ascii="Times New Roman"/>
          <w:b/>
          <w:i w:val="false"/>
          <w:color w:val="000000"/>
        </w:rPr>
        <w:t xml:space="preserve"> 4. Срок Договора</w:t>
      </w:r>
    </w:p>
    <w:bookmarkEnd w:id="24"/>
    <w:bookmarkStart w:name="z27" w:id="25"/>
    <w:p>
      <w:pPr>
        <w:spacing w:after="0"/>
        <w:ind w:left="0"/>
        <w:jc w:val="both"/>
      </w:pPr>
      <w:r>
        <w:rPr>
          <w:rFonts w:ascii="Times New Roman"/>
          <w:b w:val="false"/>
          <w:i w:val="false"/>
          <w:color w:val="000000"/>
          <w:sz w:val="28"/>
        </w:rPr>
        <w:t>
      5. Настоящий Договор заключен на срок _______.</w:t>
      </w:r>
    </w:p>
    <w:bookmarkEnd w:id="25"/>
    <w:bookmarkStart w:name="z28" w:id="26"/>
    <w:p>
      <w:pPr>
        <w:spacing w:after="0"/>
        <w:ind w:left="0"/>
        <w:jc w:val="both"/>
      </w:pPr>
      <w:r>
        <w:rPr>
          <w:rFonts w:ascii="Times New Roman"/>
          <w:b w:val="false"/>
          <w:i w:val="false"/>
          <w:color w:val="000000"/>
          <w:sz w:val="28"/>
        </w:rPr>
        <w:t>
      6. Срок настоящего договора не превышает срока, в течение которого может функционировать данная специальная экономическая зона.</w:t>
      </w:r>
    </w:p>
    <w:bookmarkEnd w:id="26"/>
    <w:bookmarkStart w:name="z29" w:id="27"/>
    <w:p>
      <w:pPr>
        <w:spacing w:after="0"/>
        <w:ind w:left="0"/>
        <w:jc w:val="both"/>
      </w:pPr>
      <w:r>
        <w:rPr>
          <w:rFonts w:ascii="Times New Roman"/>
          <w:b w:val="false"/>
          <w:i w:val="false"/>
          <w:color w:val="000000"/>
          <w:sz w:val="28"/>
        </w:rPr>
        <w:t>
      7. Срок действия настоящего договора может быть продлен по взаимному согласию Сторон, если первоначально установленный Сторонами срок продления договора не превышал срока действия специальной экономической зоны, определенного соответствующим актом Президента Республики Казахстан.</w:t>
      </w:r>
    </w:p>
    <w:bookmarkEnd w:id="27"/>
    <w:bookmarkStart w:name="z30" w:id="28"/>
    <w:p>
      <w:pPr>
        <w:spacing w:after="0"/>
        <w:ind w:left="0"/>
        <w:jc w:val="both"/>
      </w:pPr>
      <w:r>
        <w:rPr>
          <w:rFonts w:ascii="Times New Roman"/>
          <w:b w:val="false"/>
          <w:i w:val="false"/>
          <w:color w:val="000000"/>
          <w:sz w:val="28"/>
        </w:rPr>
        <w:t>
      8. Заявление о продлении срока действия настоящего Договора подается в Орган управления не позднее, чем за месяц до окончания срока действия настоящего Договора и рассматривается не позднее одного месяца с даты его поступления в Орган управления.</w:t>
      </w:r>
    </w:p>
    <w:bookmarkEnd w:id="28"/>
    <w:bookmarkStart w:name="z31" w:id="29"/>
    <w:p>
      <w:pPr>
        <w:spacing w:after="0"/>
        <w:ind w:left="0"/>
        <w:jc w:val="both"/>
      </w:pPr>
      <w:r>
        <w:rPr>
          <w:rFonts w:ascii="Times New Roman"/>
          <w:b w:val="false"/>
          <w:i w:val="false"/>
          <w:color w:val="000000"/>
          <w:sz w:val="28"/>
        </w:rPr>
        <w:t>
      9. Настоящий Договор вступает в силу с даты внесения в единый реестр участников СЭЗ сведений о регистрации лица в качестве участника СЭЗ. При этом специальный правовой режим для участников СЭЗ применяется со дня внесения сведения об Участнике СЭЗ в единый реестр участников СЭЗ.</w:t>
      </w:r>
    </w:p>
    <w:bookmarkEnd w:id="29"/>
    <w:bookmarkStart w:name="z32" w:id="30"/>
    <w:p>
      <w:pPr>
        <w:spacing w:after="0"/>
        <w:ind w:left="0"/>
        <w:jc w:val="both"/>
      </w:pPr>
      <w:r>
        <w:rPr>
          <w:rFonts w:ascii="Times New Roman"/>
          <w:b w:val="false"/>
          <w:i w:val="false"/>
          <w:color w:val="000000"/>
          <w:sz w:val="28"/>
        </w:rPr>
        <w:t>
      10. Несвоевременное получение Участником СЭЗ необходимых разрешительных документов не является основанием для изменения общих сроков выполнения работ по настоящему Договору.</w:t>
      </w:r>
    </w:p>
    <w:bookmarkEnd w:id="30"/>
    <w:bookmarkStart w:name="z33" w:id="31"/>
    <w:p>
      <w:pPr>
        <w:spacing w:after="0"/>
        <w:ind w:left="0"/>
        <w:jc w:val="left"/>
      </w:pPr>
      <w:r>
        <w:rPr>
          <w:rFonts w:ascii="Times New Roman"/>
          <w:b/>
          <w:i w:val="false"/>
          <w:color w:val="000000"/>
        </w:rPr>
        <w:t xml:space="preserve"> 5. Цель Договора</w:t>
      </w:r>
    </w:p>
    <w:bookmarkEnd w:id="31"/>
    <w:bookmarkStart w:name="z34" w:id="32"/>
    <w:p>
      <w:pPr>
        <w:spacing w:after="0"/>
        <w:ind w:left="0"/>
        <w:jc w:val="both"/>
      </w:pPr>
      <w:r>
        <w:rPr>
          <w:rFonts w:ascii="Times New Roman"/>
          <w:b w:val="false"/>
          <w:i w:val="false"/>
          <w:color w:val="000000"/>
          <w:sz w:val="28"/>
        </w:rPr>
        <w:t>
      11. Настоящий Договор устанавливает юридические рамки договорных взаимоотношений между Управляющей компанией, автономным кластерным фондом и Участником СЭЗ в соответствии с действующим законодательством Республики Казахстан по осуществлению деятельности на территории СЭЗ на условиях предоставления государством Участнику СЭЗ определенных законами налоговых льгот и льгот по уплате таможенных пошлин, налогов при вложении инвестиций в создание и развитие производств и оказании услуг на территории СЭЗ.</w:t>
      </w:r>
    </w:p>
    <w:bookmarkEnd w:id="32"/>
    <w:bookmarkStart w:name="z35" w:id="33"/>
    <w:p>
      <w:pPr>
        <w:spacing w:after="0"/>
        <w:ind w:left="0"/>
        <w:jc w:val="left"/>
      </w:pPr>
      <w:r>
        <w:rPr>
          <w:rFonts w:ascii="Times New Roman"/>
          <w:b/>
          <w:i w:val="false"/>
          <w:color w:val="000000"/>
        </w:rPr>
        <w:t xml:space="preserve"> 6. Общие права и обязанности Сторон</w:t>
      </w:r>
    </w:p>
    <w:bookmarkEnd w:id="33"/>
    <w:bookmarkStart w:name="z36" w:id="34"/>
    <w:p>
      <w:pPr>
        <w:spacing w:after="0"/>
        <w:ind w:left="0"/>
        <w:jc w:val="both"/>
      </w:pPr>
      <w:r>
        <w:rPr>
          <w:rFonts w:ascii="Times New Roman"/>
          <w:b w:val="false"/>
          <w:i w:val="false"/>
          <w:color w:val="000000"/>
          <w:sz w:val="28"/>
        </w:rPr>
        <w:t>
      12. Орган управления вправе:</w:t>
      </w:r>
    </w:p>
    <w:bookmarkEnd w:id="34"/>
    <w:p>
      <w:pPr>
        <w:spacing w:after="0"/>
        <w:ind w:left="0"/>
        <w:jc w:val="both"/>
      </w:pPr>
      <w:r>
        <w:rPr>
          <w:rFonts w:ascii="Times New Roman"/>
          <w:b w:val="false"/>
          <w:i w:val="false"/>
          <w:color w:val="000000"/>
          <w:sz w:val="28"/>
        </w:rPr>
        <w:t>
      1) осуществлять мониторинг выполнения условий договоров об осуществлении деятельности;</w:t>
      </w:r>
    </w:p>
    <w:p>
      <w:pPr>
        <w:spacing w:after="0"/>
        <w:ind w:left="0"/>
        <w:jc w:val="both"/>
      </w:pPr>
      <w:r>
        <w:rPr>
          <w:rFonts w:ascii="Times New Roman"/>
          <w:b w:val="false"/>
          <w:i w:val="false"/>
          <w:color w:val="000000"/>
          <w:sz w:val="28"/>
        </w:rPr>
        <w:t>
      2) в рамках осуществления мониторинга получать необходимую информацию и документы от Участника СЭЗ на основании письменных запросов по принятым обязательствам по настоящему Договору, в предусмотренные Договором, сроки но не чаще одного раз в квартал;</w:t>
      </w:r>
    </w:p>
    <w:p>
      <w:pPr>
        <w:spacing w:after="0"/>
        <w:ind w:left="0"/>
        <w:jc w:val="both"/>
      </w:pPr>
      <w:r>
        <w:rPr>
          <w:rFonts w:ascii="Times New Roman"/>
          <w:b w:val="false"/>
          <w:i w:val="false"/>
          <w:color w:val="000000"/>
          <w:sz w:val="28"/>
        </w:rPr>
        <w:t>
      3) в случае установления неисполнения принятых обязательств по настоящему Договору, а также нарушений, связанных с осуществлением деятельности на территории СЭЗ, направить Участнику СЭЗ письменное уведомление о необходимости устранения таких нарушений с указанием срока для представления в адрес Орган управления соответствующих разъяснений, а также срока, в течение которого нарушения должны быть устранены;</w:t>
      </w:r>
    </w:p>
    <w:p>
      <w:pPr>
        <w:spacing w:after="0"/>
        <w:ind w:left="0"/>
        <w:jc w:val="both"/>
      </w:pPr>
      <w:r>
        <w:rPr>
          <w:rFonts w:ascii="Times New Roman"/>
          <w:b w:val="false"/>
          <w:i w:val="false"/>
          <w:color w:val="000000"/>
          <w:sz w:val="28"/>
        </w:rPr>
        <w:t>
      4) предоставлять во вторичное землепользование или пользование (субаренду) земельных участков и предоставление в аренду (субаренду) объектов инфраструктуры лицам, осуществляющим вспомогательные виды деятельности, участникам СЭЗ;</w:t>
      </w:r>
    </w:p>
    <w:p>
      <w:pPr>
        <w:spacing w:after="0"/>
        <w:ind w:left="0"/>
        <w:jc w:val="both"/>
      </w:pPr>
      <w:r>
        <w:rPr>
          <w:rFonts w:ascii="Times New Roman"/>
          <w:b w:val="false"/>
          <w:i w:val="false"/>
          <w:color w:val="000000"/>
          <w:sz w:val="28"/>
        </w:rPr>
        <w:t>
      5) получать определенное Сторонами вознаграждение за услуги, предоставляемые Органом управления Участнику СЭЗ;</w:t>
      </w:r>
    </w:p>
    <w:p>
      <w:pPr>
        <w:spacing w:after="0"/>
        <w:ind w:left="0"/>
        <w:jc w:val="both"/>
      </w:pPr>
      <w:r>
        <w:rPr>
          <w:rFonts w:ascii="Times New Roman"/>
          <w:b w:val="false"/>
          <w:i w:val="false"/>
          <w:color w:val="000000"/>
          <w:sz w:val="28"/>
        </w:rPr>
        <w:t>
      6) получать доходы от сдачи в аренду и (или) субаренду объектов инфраструктуры, земельных участков, а также иного имущества;</w:t>
      </w:r>
    </w:p>
    <w:p>
      <w:pPr>
        <w:spacing w:after="0"/>
        <w:ind w:left="0"/>
        <w:jc w:val="both"/>
      </w:pPr>
      <w:r>
        <w:rPr>
          <w:rFonts w:ascii="Times New Roman"/>
          <w:b w:val="false"/>
          <w:i w:val="false"/>
          <w:color w:val="000000"/>
          <w:sz w:val="28"/>
        </w:rPr>
        <w:t>
      7) на основании отдельных договоров с участниками СЭЗ реализовывать проекты, связанные со строительством объектов инфраструктуры, обеспечивающих функционирование СЭЗ, согласно утвержденному технико-экономическому обоснованию на земельных участках, не переданных участникам СЭЗ;</w:t>
      </w:r>
    </w:p>
    <w:p>
      <w:pPr>
        <w:spacing w:after="0"/>
        <w:ind w:left="0"/>
        <w:jc w:val="both"/>
      </w:pPr>
      <w:r>
        <w:rPr>
          <w:rFonts w:ascii="Times New Roman"/>
          <w:b w:val="false"/>
          <w:i w:val="false"/>
          <w:color w:val="000000"/>
          <w:sz w:val="28"/>
        </w:rPr>
        <w:t>
      8) реализовывать иные права, предусмотренные законодательством Республики Казахстан.</w:t>
      </w:r>
    </w:p>
    <w:bookmarkStart w:name="z37" w:id="35"/>
    <w:p>
      <w:pPr>
        <w:spacing w:after="0"/>
        <w:ind w:left="0"/>
        <w:jc w:val="both"/>
      </w:pPr>
      <w:r>
        <w:rPr>
          <w:rFonts w:ascii="Times New Roman"/>
          <w:b w:val="false"/>
          <w:i w:val="false"/>
          <w:color w:val="000000"/>
          <w:sz w:val="28"/>
        </w:rPr>
        <w:t>
      13. Участник СЭЗ вправе:</w:t>
      </w:r>
    </w:p>
    <w:bookmarkEnd w:id="35"/>
    <w:p>
      <w:pPr>
        <w:spacing w:after="0"/>
        <w:ind w:left="0"/>
        <w:jc w:val="both"/>
      </w:pPr>
      <w:r>
        <w:rPr>
          <w:rFonts w:ascii="Times New Roman"/>
          <w:b w:val="false"/>
          <w:i w:val="false"/>
          <w:color w:val="000000"/>
          <w:sz w:val="28"/>
        </w:rPr>
        <w:t>
      1) пользоваться гарантиями правовой защиты, налоговыми и иными льготами, предусмотренными законодательными актами Республики Казахстан для участников СЭЗ;</w:t>
      </w:r>
    </w:p>
    <w:p>
      <w:pPr>
        <w:spacing w:after="0"/>
        <w:ind w:left="0"/>
        <w:jc w:val="both"/>
      </w:pPr>
      <w:r>
        <w:rPr>
          <w:rFonts w:ascii="Times New Roman"/>
          <w:b w:val="false"/>
          <w:i w:val="false"/>
          <w:color w:val="000000"/>
          <w:sz w:val="28"/>
        </w:rPr>
        <w:t xml:space="preserve">
      2) получать земельные участки и строить объекты инфраструктуры для осуществления приоритетных видов деятельности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и настоящим Договором;</w:t>
      </w:r>
    </w:p>
    <w:p>
      <w:pPr>
        <w:spacing w:after="0"/>
        <w:ind w:left="0"/>
        <w:jc w:val="both"/>
      </w:pPr>
      <w:r>
        <w:rPr>
          <w:rFonts w:ascii="Times New Roman"/>
          <w:b w:val="false"/>
          <w:i w:val="false"/>
          <w:color w:val="000000"/>
          <w:sz w:val="28"/>
        </w:rPr>
        <w:t>
      3) использовать доходы, полученные от осуществления деятельности на территории СЭЗ, после уплаты налогов и других обязательных платежей в бюджет в соответствии с налоговым законодательством Республики Казахстан по своему усмотрению;</w:t>
      </w:r>
    </w:p>
    <w:p>
      <w:pPr>
        <w:spacing w:after="0"/>
        <w:ind w:left="0"/>
        <w:jc w:val="both"/>
      </w:pPr>
      <w:r>
        <w:rPr>
          <w:rFonts w:ascii="Times New Roman"/>
          <w:b w:val="false"/>
          <w:i w:val="false"/>
          <w:color w:val="000000"/>
          <w:sz w:val="28"/>
        </w:rPr>
        <w:t>
      4) привлекать лиц, осуществляющих вспомогательные виды деятельности, и информировать об этом другую сторону Договора;</w:t>
      </w:r>
    </w:p>
    <w:p>
      <w:pPr>
        <w:spacing w:after="0"/>
        <w:ind w:left="0"/>
        <w:jc w:val="both"/>
      </w:pPr>
      <w:r>
        <w:rPr>
          <w:rFonts w:ascii="Times New Roman"/>
          <w:b w:val="false"/>
          <w:i w:val="false"/>
          <w:color w:val="000000"/>
          <w:sz w:val="28"/>
        </w:rPr>
        <w:t>
      5) определять вспомогательные виды деятельности для своего производства, которые по своему характеру не должны совпадать с приоритетным видом деятельности и информировать о них другую сторону Договора;</w:t>
      </w:r>
    </w:p>
    <w:p>
      <w:pPr>
        <w:spacing w:after="0"/>
        <w:ind w:left="0"/>
        <w:jc w:val="both"/>
      </w:pPr>
      <w:r>
        <w:rPr>
          <w:rFonts w:ascii="Times New Roman"/>
          <w:b w:val="false"/>
          <w:i w:val="false"/>
          <w:color w:val="000000"/>
          <w:sz w:val="28"/>
        </w:rPr>
        <w:t>
      6) осуществлять за счет собственных средств строительство необходимых ему объектов инфраструктуры на территории земельного участка, переданного ему во временное возмездное землепользование или пользование (аренду) либо во вторичное землепользование или пользование (субаренду);</w:t>
      </w:r>
    </w:p>
    <w:p>
      <w:pPr>
        <w:spacing w:after="0"/>
        <w:ind w:left="0"/>
        <w:jc w:val="both"/>
      </w:pPr>
      <w:r>
        <w:rPr>
          <w:rFonts w:ascii="Times New Roman"/>
          <w:b w:val="false"/>
          <w:i w:val="false"/>
          <w:color w:val="000000"/>
          <w:sz w:val="28"/>
        </w:rPr>
        <w:t>
      7) пользоваться на территории СЭЗ электрической, тепловой энергией, газом, водой, канализацией, средствами связи и телекоммуникаций, другими услугами коммунальных служб, общественного транспорта и иными услугами, предоставляемыми на территории СЭЗ;</w:t>
      </w:r>
    </w:p>
    <w:p>
      <w:pPr>
        <w:spacing w:after="0"/>
        <w:ind w:left="0"/>
        <w:jc w:val="both"/>
      </w:pPr>
      <w:r>
        <w:rPr>
          <w:rFonts w:ascii="Times New Roman"/>
          <w:b w:val="false"/>
          <w:i w:val="false"/>
          <w:color w:val="000000"/>
          <w:sz w:val="28"/>
        </w:rPr>
        <w:t xml:space="preserve">
      8) участвовать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порядке в управлении Управляющей компании, если является акционером Управляющей компании;</w:t>
      </w:r>
    </w:p>
    <w:p>
      <w:pPr>
        <w:spacing w:after="0"/>
        <w:ind w:left="0"/>
        <w:jc w:val="both"/>
      </w:pPr>
      <w:r>
        <w:rPr>
          <w:rFonts w:ascii="Times New Roman"/>
          <w:b w:val="false"/>
          <w:i w:val="false"/>
          <w:color w:val="000000"/>
          <w:sz w:val="28"/>
        </w:rPr>
        <w:t>
      9) осуществлять до 1 января 2018 года вне территории СЭЗ следующие виды деятельности:</w:t>
      </w:r>
    </w:p>
    <w:p>
      <w:pPr>
        <w:spacing w:after="0"/>
        <w:ind w:left="0"/>
        <w:jc w:val="both"/>
      </w:pPr>
      <w:r>
        <w:rPr>
          <w:rFonts w:ascii="Times New Roman"/>
          <w:b w:val="false"/>
          <w:i w:val="false"/>
          <w:color w:val="000000"/>
          <w:sz w:val="28"/>
        </w:rPr>
        <w:t>
      проектирование, разработка, внедрение, опытное производство и производство программного обеспечения, баз данных и аппаратных средств информационных технологий, а также услуги дата-центров, онлайн-услуги;</w:t>
      </w:r>
    </w:p>
    <w:p>
      <w:pPr>
        <w:spacing w:after="0"/>
        <w:ind w:left="0"/>
        <w:jc w:val="both"/>
      </w:pPr>
      <w:r>
        <w:rPr>
          <w:rFonts w:ascii="Times New Roman"/>
          <w:b w:val="false"/>
          <w:i w:val="false"/>
          <w:color w:val="000000"/>
          <w:sz w:val="28"/>
        </w:rPr>
        <w:t>
      проведение научно-исследовательских и опытно-конструкторских работ по созданию и внедрению проектов в области информационных технологий.</w:t>
      </w:r>
    </w:p>
    <w:p>
      <w:pPr>
        <w:spacing w:after="0"/>
        <w:ind w:left="0"/>
        <w:jc w:val="both"/>
      </w:pPr>
      <w:r>
        <w:rPr>
          <w:rFonts w:ascii="Times New Roman"/>
          <w:b w:val="false"/>
          <w:i w:val="false"/>
          <w:color w:val="000000"/>
          <w:sz w:val="28"/>
        </w:rPr>
        <w:t>
      Положения данного подпункта распространяются исключительно на Участника СЭЗ в сфере информационных и инновационных технологий;</w:t>
      </w:r>
    </w:p>
    <w:p>
      <w:pPr>
        <w:spacing w:after="0"/>
        <w:ind w:left="0"/>
        <w:jc w:val="both"/>
      </w:pPr>
      <w:r>
        <w:rPr>
          <w:rFonts w:ascii="Times New Roman"/>
          <w:b w:val="false"/>
          <w:i w:val="false"/>
          <w:color w:val="000000"/>
          <w:sz w:val="28"/>
        </w:rPr>
        <w:t>
      10) ходатайствовать перед Органом управления о предоставлении земельного участка лицам, претендующим на осуществление вспомогательных видов деятельности и заключившим в установленном порядке с Участником СЭЗ договоры на выполнение отдельных видов подрядных работ и услуг;</w:t>
      </w:r>
    </w:p>
    <w:p>
      <w:pPr>
        <w:spacing w:after="0"/>
        <w:ind w:left="0"/>
        <w:jc w:val="both"/>
      </w:pPr>
      <w:r>
        <w:rPr>
          <w:rFonts w:ascii="Times New Roman"/>
          <w:b w:val="false"/>
          <w:i w:val="false"/>
          <w:color w:val="000000"/>
          <w:sz w:val="28"/>
        </w:rPr>
        <w:t>
      11) пользоваться иными правами, предусмотренными законодательством Республики Казахстан.</w:t>
      </w:r>
    </w:p>
    <w:bookmarkStart w:name="z38" w:id="36"/>
    <w:p>
      <w:pPr>
        <w:spacing w:after="0"/>
        <w:ind w:left="0"/>
        <w:jc w:val="both"/>
      </w:pPr>
      <w:r>
        <w:rPr>
          <w:rFonts w:ascii="Times New Roman"/>
          <w:b w:val="false"/>
          <w:i w:val="false"/>
          <w:color w:val="000000"/>
          <w:sz w:val="28"/>
        </w:rPr>
        <w:t>
      14. Орган управления обязан:</w:t>
      </w:r>
    </w:p>
    <w:bookmarkEnd w:id="36"/>
    <w:p>
      <w:pPr>
        <w:spacing w:after="0"/>
        <w:ind w:left="0"/>
        <w:jc w:val="both"/>
      </w:pPr>
      <w:r>
        <w:rPr>
          <w:rFonts w:ascii="Times New Roman"/>
          <w:b w:val="false"/>
          <w:i w:val="false"/>
          <w:color w:val="000000"/>
          <w:sz w:val="28"/>
        </w:rPr>
        <w:t>
      1) осуществлять на постоянной основе мониторинг выполнения условий договоров об осуществлении деятельности участниками СЭЗ, которые будут действовать на территории СЭЗ;</w:t>
      </w:r>
    </w:p>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настоящим Договором;</w:t>
      </w:r>
    </w:p>
    <w:p>
      <w:pPr>
        <w:spacing w:after="0"/>
        <w:ind w:left="0"/>
        <w:jc w:val="both"/>
      </w:pPr>
      <w:r>
        <w:rPr>
          <w:rFonts w:ascii="Times New Roman"/>
          <w:b w:val="false"/>
          <w:i w:val="false"/>
          <w:color w:val="000000"/>
          <w:sz w:val="28"/>
        </w:rPr>
        <w:t>
      3) организовать места приема для функционирования центра обслуживания населения по принципу "одного окна", а также оказание информационной помощи по предоставляемым государственным услугам;</w:t>
      </w:r>
    </w:p>
    <w:p>
      <w:pPr>
        <w:spacing w:after="0"/>
        <w:ind w:left="0"/>
        <w:jc w:val="both"/>
      </w:pPr>
      <w:r>
        <w:rPr>
          <w:rFonts w:ascii="Times New Roman"/>
          <w:b w:val="false"/>
          <w:i w:val="false"/>
          <w:color w:val="000000"/>
          <w:sz w:val="28"/>
        </w:rPr>
        <w:t>
      4) на основании запроса налогового органа, находящегося на территории СЭЗ выдавать подтверждение фактического потребления ввезенных товаров при осуществлении деятельности, отвечающей целям создания СЭЗ;</w:t>
      </w:r>
    </w:p>
    <w:p>
      <w:pPr>
        <w:spacing w:after="0"/>
        <w:ind w:left="0"/>
        <w:jc w:val="both"/>
      </w:pPr>
      <w:r>
        <w:rPr>
          <w:rFonts w:ascii="Times New Roman"/>
          <w:b w:val="false"/>
          <w:i w:val="false"/>
          <w:color w:val="000000"/>
          <w:sz w:val="28"/>
        </w:rPr>
        <w:t xml:space="preserve">
      5) выдавать Участнику СЭЗ свидетельство образца, установленного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индустрии и новых технологий Республики Казахстан от 12 декабря 2011 года № 454 "Об утверждении Инструкции по ведению единого реестра участников специальной экономической зоны" (зарегистрирован в Реестре государственной регистрации нормативных правовых актов за № 7354), удостоверяющее регистрацию лица в качестве Участника СЭЗ.</w:t>
      </w:r>
    </w:p>
    <w:bookmarkStart w:name="z39" w:id="37"/>
    <w:p>
      <w:pPr>
        <w:spacing w:after="0"/>
        <w:ind w:left="0"/>
        <w:jc w:val="both"/>
      </w:pPr>
      <w:r>
        <w:rPr>
          <w:rFonts w:ascii="Times New Roman"/>
          <w:b w:val="false"/>
          <w:i w:val="false"/>
          <w:color w:val="000000"/>
          <w:sz w:val="28"/>
        </w:rPr>
        <w:t>
      15. Участник СЭЗ обязан:</w:t>
      </w:r>
    </w:p>
    <w:bookmarkEnd w:id="37"/>
    <w:p>
      <w:pPr>
        <w:spacing w:after="0"/>
        <w:ind w:left="0"/>
        <w:jc w:val="both"/>
      </w:pPr>
      <w:r>
        <w:rPr>
          <w:rFonts w:ascii="Times New Roman"/>
          <w:b w:val="false"/>
          <w:i w:val="false"/>
          <w:color w:val="000000"/>
          <w:sz w:val="28"/>
        </w:rPr>
        <w:t>
      1) осуществлять свою деятельность в соответствии с целями создания СЭЗ;</w:t>
      </w:r>
    </w:p>
    <w:p>
      <w:pPr>
        <w:spacing w:after="0"/>
        <w:ind w:left="0"/>
        <w:jc w:val="both"/>
      </w:pPr>
      <w:r>
        <w:rPr>
          <w:rFonts w:ascii="Times New Roman"/>
          <w:b w:val="false"/>
          <w:i w:val="false"/>
          <w:color w:val="000000"/>
          <w:sz w:val="28"/>
        </w:rPr>
        <w:t>
      2) обладать денежными средствами, иным имуществом, не изъятым из оборота, в размере, соответствующем технико-экономическому обоснованию для ведения вида деятельности, отнесенной к приоритетным для данной СЭЗ;</w:t>
      </w:r>
    </w:p>
    <w:p>
      <w:pPr>
        <w:spacing w:after="0"/>
        <w:ind w:left="0"/>
        <w:jc w:val="both"/>
      </w:pPr>
      <w:r>
        <w:rPr>
          <w:rFonts w:ascii="Times New Roman"/>
          <w:b w:val="false"/>
          <w:i w:val="false"/>
          <w:color w:val="000000"/>
          <w:sz w:val="28"/>
        </w:rPr>
        <w:t>
      3) представлять ежегодный отчет о своей деятельности Органу управления;</w:t>
      </w:r>
    </w:p>
    <w:p>
      <w:pPr>
        <w:spacing w:after="0"/>
        <w:ind w:left="0"/>
        <w:jc w:val="both"/>
      </w:pPr>
      <w:r>
        <w:rPr>
          <w:rFonts w:ascii="Times New Roman"/>
          <w:b w:val="false"/>
          <w:i w:val="false"/>
          <w:color w:val="000000"/>
          <w:sz w:val="28"/>
        </w:rPr>
        <w:t>
      4) представить необходимую информацию о своей деятельности по дополнительному запросу Органа управления;</w:t>
      </w:r>
    </w:p>
    <w:p>
      <w:pPr>
        <w:spacing w:after="0"/>
        <w:ind w:left="0"/>
        <w:jc w:val="both"/>
      </w:pPr>
      <w:r>
        <w:rPr>
          <w:rFonts w:ascii="Times New Roman"/>
          <w:b w:val="false"/>
          <w:i w:val="false"/>
          <w:color w:val="000000"/>
          <w:sz w:val="28"/>
        </w:rPr>
        <w:t xml:space="preserve">
      5) осуществлять на территории СЭЗ приоритетные виды деятельности, указанные в </w:t>
      </w:r>
      <w:r>
        <w:rPr>
          <w:rFonts w:ascii="Times New Roman"/>
          <w:b w:val="false"/>
          <w:i w:val="false"/>
          <w:color w:val="000000"/>
          <w:sz w:val="28"/>
        </w:rPr>
        <w:t>главе 1</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6) осуществить в соответствии с бизнес-планами и технико-экономическими обоснованиями в течение _______ месяца, (года) инвестиции в объеме ________ тенге;</w:t>
      </w:r>
    </w:p>
    <w:p>
      <w:pPr>
        <w:spacing w:after="0"/>
        <w:ind w:left="0"/>
        <w:jc w:val="both"/>
      </w:pPr>
      <w:r>
        <w:rPr>
          <w:rFonts w:ascii="Times New Roman"/>
          <w:b w:val="false"/>
          <w:i w:val="false"/>
          <w:color w:val="000000"/>
          <w:sz w:val="28"/>
        </w:rPr>
        <w:t>
      7) в случае получения письменного уведомления о неисполнении принятых обязательств и (или) устранении выявленных нарушений, установленных в результате мониторинга деятельности устранить нарушения по согласованию с Органом управления в сроки, установленные действующим законодательством Республики Казахстан;</w:t>
      </w:r>
    </w:p>
    <w:p>
      <w:pPr>
        <w:spacing w:after="0"/>
        <w:ind w:left="0"/>
        <w:jc w:val="both"/>
      </w:pPr>
      <w:r>
        <w:rPr>
          <w:rFonts w:ascii="Times New Roman"/>
          <w:b w:val="false"/>
          <w:i w:val="false"/>
          <w:color w:val="000000"/>
          <w:sz w:val="28"/>
        </w:rPr>
        <w:t>
      8) в течении одного календарного года со дня подписания настоящего Договора прекратить деятельность своих обособленных структурных подразделений за пределами СЭЗ на основании заключенного договора об осуществлении деятельности.</w:t>
      </w:r>
    </w:p>
    <w:p>
      <w:pPr>
        <w:spacing w:after="0"/>
        <w:ind w:left="0"/>
        <w:jc w:val="both"/>
      </w:pPr>
      <w:r>
        <w:rPr>
          <w:rFonts w:ascii="Times New Roman"/>
          <w:b w:val="false"/>
          <w:i w:val="false"/>
          <w:color w:val="000000"/>
          <w:sz w:val="28"/>
        </w:rPr>
        <w:t>
      Данная обязанность для Участников СЭЗ в сфере информационных и инновационных технологий в части требования осуществления деятельности на территории специальной экономической зоны не будет являться обязательным условием до 1 января 2018 года для следующих видов деятельности:</w:t>
      </w:r>
    </w:p>
    <w:p>
      <w:pPr>
        <w:spacing w:after="0"/>
        <w:ind w:left="0"/>
        <w:jc w:val="both"/>
      </w:pPr>
      <w:r>
        <w:rPr>
          <w:rFonts w:ascii="Times New Roman"/>
          <w:b w:val="false"/>
          <w:i w:val="false"/>
          <w:color w:val="000000"/>
          <w:sz w:val="28"/>
        </w:rPr>
        <w:t>
      проектирование, разработка, внедрение, опытное производство и производство программного обеспечения, баз данных и аппаратных средств информационных технологий, а также услуги дата-центров, онлайн-услуги;</w:t>
      </w:r>
    </w:p>
    <w:p>
      <w:pPr>
        <w:spacing w:after="0"/>
        <w:ind w:left="0"/>
        <w:jc w:val="both"/>
      </w:pPr>
      <w:r>
        <w:rPr>
          <w:rFonts w:ascii="Times New Roman"/>
          <w:b w:val="false"/>
          <w:i w:val="false"/>
          <w:color w:val="000000"/>
          <w:sz w:val="28"/>
        </w:rPr>
        <w:t>
      проведение научно-исследовательских и опытно-конструкторских работ по созданию и внедрению проектов в области информационных технологий;</w:t>
      </w:r>
    </w:p>
    <w:p>
      <w:pPr>
        <w:spacing w:after="0"/>
        <w:ind w:left="0"/>
        <w:jc w:val="both"/>
      </w:pPr>
      <w:r>
        <w:rPr>
          <w:rFonts w:ascii="Times New Roman"/>
          <w:b w:val="false"/>
          <w:i w:val="false"/>
          <w:color w:val="000000"/>
          <w:sz w:val="28"/>
        </w:rPr>
        <w:t>
      9) за счет собственных средств или иных незапрещенных законодательством Республики Казахстан источников осуществлять строительство необходимых им объектов производства и инфраструктуры на территории земельного участка, переданного им во временное возмездное землепользование или пользование (аренду) или во вторичное землепользование или пользование (субаренду), в соответствии с принятыми обязательствами по настоящему Договору;</w:t>
      </w:r>
    </w:p>
    <w:p>
      <w:pPr>
        <w:spacing w:after="0"/>
        <w:ind w:left="0"/>
        <w:jc w:val="both"/>
      </w:pPr>
      <w:r>
        <w:rPr>
          <w:rFonts w:ascii="Times New Roman"/>
          <w:b w:val="false"/>
          <w:i w:val="false"/>
          <w:color w:val="000000"/>
          <w:sz w:val="28"/>
        </w:rPr>
        <w:t>
      10) осуществлять поставки на внутренний рынок части производимой им продукции, объемы в которой не должны превышать ___ процентов от годового объема, при наличии подтвержденной потребности населения и ходатайства со стороны уполномоченного органа;</w:t>
      </w:r>
    </w:p>
    <w:p>
      <w:pPr>
        <w:spacing w:after="0"/>
        <w:ind w:left="0"/>
        <w:jc w:val="both"/>
      </w:pPr>
      <w:r>
        <w:rPr>
          <w:rFonts w:ascii="Times New Roman"/>
          <w:b w:val="false"/>
          <w:i w:val="false"/>
          <w:color w:val="000000"/>
          <w:sz w:val="28"/>
        </w:rPr>
        <w:t>
      11) отдавать предпочтение оборудованию, материалам и готовой продукции, произведенным в Республике Казахстан, в случае их конкурентоспособности по экологическим и техническим качествам и ценам;</w:t>
      </w:r>
    </w:p>
    <w:p>
      <w:pPr>
        <w:spacing w:after="0"/>
        <w:ind w:left="0"/>
        <w:jc w:val="both"/>
      </w:pPr>
      <w:r>
        <w:rPr>
          <w:rFonts w:ascii="Times New Roman"/>
          <w:b w:val="false"/>
          <w:i w:val="false"/>
          <w:color w:val="000000"/>
          <w:sz w:val="28"/>
        </w:rPr>
        <w:t>
      12) отдавать приоритет казахстанским организациям в выполнении услуг и работ при осуществлении приоритетных видов деятельности на территории СЭЗ, если эти услуги конкурентоспособны по цене, эффективности и качеству;</w:t>
      </w:r>
    </w:p>
    <w:p>
      <w:pPr>
        <w:spacing w:after="0"/>
        <w:ind w:left="0"/>
        <w:jc w:val="both"/>
      </w:pPr>
      <w:r>
        <w:rPr>
          <w:rFonts w:ascii="Times New Roman"/>
          <w:b w:val="false"/>
          <w:i w:val="false"/>
          <w:color w:val="000000"/>
          <w:sz w:val="28"/>
        </w:rPr>
        <w:t>
      13) в случае возникновения аварии при проведении предусмотренной настоящим Договором деятельности незамедлительно известить об этом Орган управления и обеспечить применение дополнительных мер по защите здоровья и жизни работников и населения, выполнить ликвидационные работы, направленные на восстановление производства и окружающей природной среды в согласованные сторонами сроки;</w:t>
      </w:r>
    </w:p>
    <w:p>
      <w:pPr>
        <w:spacing w:after="0"/>
        <w:ind w:left="0"/>
        <w:jc w:val="both"/>
      </w:pPr>
      <w:r>
        <w:rPr>
          <w:rFonts w:ascii="Times New Roman"/>
          <w:b w:val="false"/>
          <w:i w:val="false"/>
          <w:color w:val="000000"/>
          <w:sz w:val="28"/>
        </w:rPr>
        <w:t>
      14) при осуществлении деятельности и (или) работ на территории СЭЗ в случае возникновения непосредственной угрозы жизни и здоровью населения незамедлительно информировать об этом Орган управления и приостановить работы;</w:t>
      </w:r>
    </w:p>
    <w:p>
      <w:pPr>
        <w:spacing w:after="0"/>
        <w:ind w:left="0"/>
        <w:jc w:val="both"/>
      </w:pPr>
      <w:r>
        <w:rPr>
          <w:rFonts w:ascii="Times New Roman"/>
          <w:b w:val="false"/>
          <w:i w:val="false"/>
          <w:color w:val="000000"/>
          <w:sz w:val="28"/>
        </w:rPr>
        <w:t>
      15) не допускать передачи настоящего Договора в залог в целях обеспечения денежных и иных обязательств Участника СЭЗ перед третьими лицами;</w:t>
      </w:r>
    </w:p>
    <w:p>
      <w:pPr>
        <w:spacing w:after="0"/>
        <w:ind w:left="0"/>
        <w:jc w:val="both"/>
      </w:pPr>
      <w:r>
        <w:rPr>
          <w:rFonts w:ascii="Times New Roman"/>
          <w:b w:val="false"/>
          <w:i w:val="false"/>
          <w:color w:val="000000"/>
          <w:sz w:val="28"/>
        </w:rPr>
        <w:t>
      16) в случае уступки (отчуждения) доли уставного капитала Участника СЭЗ новому собственнику, известить о планируемой сделке Орган управления до ее совершения не менее чем за два месяца;</w:t>
      </w:r>
    </w:p>
    <w:p>
      <w:pPr>
        <w:spacing w:after="0"/>
        <w:ind w:left="0"/>
        <w:jc w:val="both"/>
      </w:pPr>
      <w:r>
        <w:rPr>
          <w:rFonts w:ascii="Times New Roman"/>
          <w:b w:val="false"/>
          <w:i w:val="false"/>
          <w:color w:val="000000"/>
          <w:sz w:val="28"/>
        </w:rPr>
        <w:t>
      17) в случае намерения передачи всех прав и обязательств по настоящему Договору иному юридическому лицу, предусмотреть в заключаемом с ним договоре (сделке) условие о солидарной ответственности Участника СЭЗ и юридического лица, принимающего права и обязанности, по настоящему Договору;</w:t>
      </w:r>
    </w:p>
    <w:p>
      <w:pPr>
        <w:spacing w:after="0"/>
        <w:ind w:left="0"/>
        <w:jc w:val="both"/>
      </w:pPr>
      <w:r>
        <w:rPr>
          <w:rFonts w:ascii="Times New Roman"/>
          <w:b w:val="false"/>
          <w:i w:val="false"/>
          <w:color w:val="000000"/>
          <w:sz w:val="28"/>
        </w:rPr>
        <w:t>
      18) уведомить Орган управления о планируемой сделке по отчуждению имущества и (или) бизнеса не менее, чем за 15 рабочих дней до предполагаемой даты совершения сделки;</w:t>
      </w:r>
    </w:p>
    <w:p>
      <w:pPr>
        <w:spacing w:after="0"/>
        <w:ind w:left="0"/>
        <w:jc w:val="both"/>
      </w:pPr>
      <w:r>
        <w:rPr>
          <w:rFonts w:ascii="Times New Roman"/>
          <w:b w:val="false"/>
          <w:i w:val="false"/>
          <w:color w:val="000000"/>
          <w:sz w:val="28"/>
        </w:rPr>
        <w:t>
      19) добросовестно и надлежащим образом выполнять обязанности, предусмотренные законодательством Республики Казахстан и настоящим Договором;</w:t>
      </w:r>
    </w:p>
    <w:p>
      <w:pPr>
        <w:spacing w:after="0"/>
        <w:ind w:left="0"/>
        <w:jc w:val="both"/>
      </w:pPr>
      <w:r>
        <w:rPr>
          <w:rFonts w:ascii="Times New Roman"/>
          <w:b w:val="false"/>
          <w:i w:val="false"/>
          <w:color w:val="000000"/>
          <w:sz w:val="28"/>
        </w:rPr>
        <w:t>
      20) в течение десяти рабочих дней со дня получения акта на право временного возмездного землепользования (аренды) предоставить Органу управления график производства проектирования, осуществления строительно-монтажных работ и обеспечения ввода в эксплуатацию объекта, который является неотъемлемой частью настоящего Договора.</w:t>
      </w:r>
    </w:p>
    <w:bookmarkStart w:name="z40" w:id="38"/>
    <w:p>
      <w:pPr>
        <w:spacing w:after="0"/>
        <w:ind w:left="0"/>
        <w:jc w:val="left"/>
      </w:pPr>
      <w:r>
        <w:rPr>
          <w:rFonts w:ascii="Times New Roman"/>
          <w:b/>
          <w:i w:val="false"/>
          <w:color w:val="000000"/>
        </w:rPr>
        <w:t xml:space="preserve"> 7. Налоги, сборы и обязательные платежи</w:t>
      </w:r>
    </w:p>
    <w:bookmarkEnd w:id="38"/>
    <w:bookmarkStart w:name="z41" w:id="39"/>
    <w:p>
      <w:pPr>
        <w:spacing w:after="0"/>
        <w:ind w:left="0"/>
        <w:jc w:val="both"/>
      </w:pPr>
      <w:r>
        <w:rPr>
          <w:rFonts w:ascii="Times New Roman"/>
          <w:b w:val="false"/>
          <w:i w:val="false"/>
          <w:color w:val="000000"/>
          <w:sz w:val="28"/>
        </w:rPr>
        <w:t>
      16. Участники СЭЗ облагаются налогами, сборами и другими обязательными платежами в бюджет в соответствии с налоговым законодательством Республики Казахстан.</w:t>
      </w:r>
    </w:p>
    <w:bookmarkEnd w:id="39"/>
    <w:bookmarkStart w:name="z42" w:id="40"/>
    <w:p>
      <w:pPr>
        <w:spacing w:after="0"/>
        <w:ind w:left="0"/>
        <w:jc w:val="left"/>
      </w:pPr>
      <w:r>
        <w:rPr>
          <w:rFonts w:ascii="Times New Roman"/>
          <w:b/>
          <w:i w:val="false"/>
          <w:color w:val="000000"/>
        </w:rPr>
        <w:t xml:space="preserve"> 8. Таможенное регулирование</w:t>
      </w:r>
    </w:p>
    <w:bookmarkEnd w:id="40"/>
    <w:bookmarkStart w:name="z43" w:id="41"/>
    <w:p>
      <w:pPr>
        <w:spacing w:after="0"/>
        <w:ind w:left="0"/>
        <w:jc w:val="both"/>
      </w:pPr>
      <w:r>
        <w:rPr>
          <w:rFonts w:ascii="Times New Roman"/>
          <w:b w:val="false"/>
          <w:i w:val="false"/>
          <w:color w:val="000000"/>
          <w:sz w:val="28"/>
        </w:rPr>
        <w:t>
      17. Участник СЭЗ исполняет обязательства по уплате таможенных платежей и пошлин в соответствии с Таможенным законодательством Таможенного союза и Республики Казахстан, действующим на момент возникновения обязательств по их уплате.</w:t>
      </w:r>
    </w:p>
    <w:bookmarkEnd w:id="41"/>
    <w:bookmarkStart w:name="z44" w:id="42"/>
    <w:p>
      <w:pPr>
        <w:spacing w:after="0"/>
        <w:ind w:left="0"/>
        <w:jc w:val="both"/>
      </w:pPr>
      <w:r>
        <w:rPr>
          <w:rFonts w:ascii="Times New Roman"/>
          <w:b w:val="false"/>
          <w:i w:val="false"/>
          <w:color w:val="000000"/>
          <w:sz w:val="28"/>
        </w:rPr>
        <w:t>
      18. Перечень товаров, необходимых для осуществления Участником СЭЗ приоритетных видов деятельности, в отношении которых будет применяться таможенная процедура свободной таможенной зоны устанавливается в соответствии с законодательством Республики Казахстан, в проектно-сметной документации, прошедшей государственную экспертизу.</w:t>
      </w:r>
    </w:p>
    <w:bookmarkEnd w:id="42"/>
    <w:bookmarkStart w:name="z45" w:id="43"/>
    <w:p>
      <w:pPr>
        <w:spacing w:after="0"/>
        <w:ind w:left="0"/>
        <w:jc w:val="left"/>
      </w:pPr>
      <w:r>
        <w:rPr>
          <w:rFonts w:ascii="Times New Roman"/>
          <w:b/>
          <w:i w:val="false"/>
          <w:color w:val="000000"/>
        </w:rPr>
        <w:t xml:space="preserve"> 9. Страхование</w:t>
      </w:r>
    </w:p>
    <w:bookmarkEnd w:id="43"/>
    <w:bookmarkStart w:name="z46" w:id="44"/>
    <w:p>
      <w:pPr>
        <w:spacing w:after="0"/>
        <w:ind w:left="0"/>
        <w:jc w:val="both"/>
      </w:pPr>
      <w:r>
        <w:rPr>
          <w:rFonts w:ascii="Times New Roman"/>
          <w:b w:val="false"/>
          <w:i w:val="false"/>
          <w:color w:val="000000"/>
          <w:sz w:val="28"/>
        </w:rPr>
        <w:t>
      19. Участник СЭЗ осуществляет в соответствии с законодательством Республики Казахстан обязательные виды страхования, в том числе:</w:t>
      </w:r>
    </w:p>
    <w:bookmarkEnd w:id="44"/>
    <w:p>
      <w:pPr>
        <w:spacing w:after="0"/>
        <w:ind w:left="0"/>
        <w:jc w:val="both"/>
      </w:pPr>
      <w:r>
        <w:rPr>
          <w:rFonts w:ascii="Times New Roman"/>
          <w:b w:val="false"/>
          <w:i w:val="false"/>
          <w:color w:val="000000"/>
          <w:sz w:val="28"/>
        </w:rPr>
        <w:t>
      1) обязательное страхование гражданско-правовой ответственности работодателя за причинение вреда жизни и здоровью работника при исполнении им трудовых (служебных) обязанностей;</w:t>
      </w:r>
    </w:p>
    <w:p>
      <w:pPr>
        <w:spacing w:after="0"/>
        <w:ind w:left="0"/>
        <w:jc w:val="both"/>
      </w:pPr>
      <w:r>
        <w:rPr>
          <w:rFonts w:ascii="Times New Roman"/>
          <w:b w:val="false"/>
          <w:i w:val="false"/>
          <w:color w:val="000000"/>
          <w:sz w:val="28"/>
        </w:rPr>
        <w:t>
      2) обязательное экологическое страхование при осуществлении экологически опасных видов хозяйственной и иной деятельности на территории СЭЗ, связанной с ответственностью по возмещению ущерба, нанесенного:</w:t>
      </w:r>
    </w:p>
    <w:p>
      <w:pPr>
        <w:spacing w:after="0"/>
        <w:ind w:left="0"/>
        <w:jc w:val="both"/>
      </w:pPr>
      <w:r>
        <w:rPr>
          <w:rFonts w:ascii="Times New Roman"/>
          <w:b w:val="false"/>
          <w:i w:val="false"/>
          <w:color w:val="000000"/>
          <w:sz w:val="28"/>
        </w:rPr>
        <w:t>
      окружающей среде и (или) восстановлению состояния окружающей среды до состояния, предшествовавшего его ухудшению;</w:t>
      </w:r>
    </w:p>
    <w:p>
      <w:pPr>
        <w:spacing w:after="0"/>
        <w:ind w:left="0"/>
        <w:jc w:val="both"/>
      </w:pPr>
      <w:r>
        <w:rPr>
          <w:rFonts w:ascii="Times New Roman"/>
          <w:b w:val="false"/>
          <w:i w:val="false"/>
          <w:color w:val="000000"/>
          <w:sz w:val="28"/>
        </w:rPr>
        <w:t>
      жизни и здоровью граждан в результате аварийного загрязнения окружающей среды;</w:t>
      </w:r>
    </w:p>
    <w:p>
      <w:pPr>
        <w:spacing w:after="0"/>
        <w:ind w:left="0"/>
        <w:jc w:val="both"/>
      </w:pPr>
      <w:r>
        <w:rPr>
          <w:rFonts w:ascii="Times New Roman"/>
          <w:b w:val="false"/>
          <w:i w:val="false"/>
          <w:color w:val="000000"/>
          <w:sz w:val="28"/>
        </w:rPr>
        <w:t>
      имуществу третьих лиц, принадлежащему им на праве собственности, праве хозяйственного ведения, праве оперативного управления и ином законном основании, в результате аварийного загрязнения окружающей среды;</w:t>
      </w:r>
    </w:p>
    <w:p>
      <w:pPr>
        <w:spacing w:after="0"/>
        <w:ind w:left="0"/>
        <w:jc w:val="both"/>
      </w:pPr>
      <w:r>
        <w:rPr>
          <w:rFonts w:ascii="Times New Roman"/>
          <w:b w:val="false"/>
          <w:i w:val="false"/>
          <w:color w:val="000000"/>
          <w:sz w:val="28"/>
        </w:rPr>
        <w:t>
      3) обязательное социальное страхование на случай:</w:t>
      </w:r>
    </w:p>
    <w:p>
      <w:pPr>
        <w:spacing w:after="0"/>
        <w:ind w:left="0"/>
        <w:jc w:val="both"/>
      </w:pPr>
      <w:r>
        <w:rPr>
          <w:rFonts w:ascii="Times New Roman"/>
          <w:b w:val="false"/>
          <w:i w:val="false"/>
          <w:color w:val="000000"/>
          <w:sz w:val="28"/>
        </w:rPr>
        <w:t>
      утраты трудоспособности;</w:t>
      </w:r>
    </w:p>
    <w:p>
      <w:pPr>
        <w:spacing w:after="0"/>
        <w:ind w:left="0"/>
        <w:jc w:val="both"/>
      </w:pPr>
      <w:r>
        <w:rPr>
          <w:rFonts w:ascii="Times New Roman"/>
          <w:b w:val="false"/>
          <w:i w:val="false"/>
          <w:color w:val="000000"/>
          <w:sz w:val="28"/>
        </w:rPr>
        <w:t>
      потери кормильца;</w:t>
      </w:r>
    </w:p>
    <w:p>
      <w:pPr>
        <w:spacing w:after="0"/>
        <w:ind w:left="0"/>
        <w:jc w:val="both"/>
      </w:pPr>
      <w:r>
        <w:rPr>
          <w:rFonts w:ascii="Times New Roman"/>
          <w:b w:val="false"/>
          <w:i w:val="false"/>
          <w:color w:val="000000"/>
          <w:sz w:val="28"/>
        </w:rPr>
        <w:t>
      потери работы;</w:t>
      </w:r>
    </w:p>
    <w:p>
      <w:pPr>
        <w:spacing w:after="0"/>
        <w:ind w:left="0"/>
        <w:jc w:val="both"/>
      </w:pPr>
      <w:r>
        <w:rPr>
          <w:rFonts w:ascii="Times New Roman"/>
          <w:b w:val="false"/>
          <w:i w:val="false"/>
          <w:color w:val="000000"/>
          <w:sz w:val="28"/>
        </w:rPr>
        <w:t>
      4) обязательное страхование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
      5) обязательное страхование гражданско-правовой ответственности перевозчика перед пассажирами при ведении соответствующего вида деятельности;</w:t>
      </w:r>
    </w:p>
    <w:p>
      <w:pPr>
        <w:spacing w:after="0"/>
        <w:ind w:left="0"/>
        <w:jc w:val="both"/>
      </w:pPr>
      <w:r>
        <w:rPr>
          <w:rFonts w:ascii="Times New Roman"/>
          <w:b w:val="false"/>
          <w:i w:val="false"/>
          <w:color w:val="000000"/>
          <w:sz w:val="28"/>
        </w:rPr>
        <w:t>
      6)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в результате аварии.</w:t>
      </w:r>
    </w:p>
    <w:bookmarkStart w:name="z47" w:id="45"/>
    <w:p>
      <w:pPr>
        <w:spacing w:after="0"/>
        <w:ind w:left="0"/>
        <w:jc w:val="both"/>
      </w:pPr>
      <w:r>
        <w:rPr>
          <w:rFonts w:ascii="Times New Roman"/>
          <w:b w:val="false"/>
          <w:i w:val="false"/>
          <w:color w:val="000000"/>
          <w:sz w:val="28"/>
        </w:rPr>
        <w:t>
      20. Участник СЭЗ по своему усмотрению выбирает страховые организации в соответствии с действующим законодательством Республики Казахстан.</w:t>
      </w:r>
    </w:p>
    <w:bookmarkEnd w:id="45"/>
    <w:bookmarkStart w:name="z48" w:id="46"/>
    <w:p>
      <w:pPr>
        <w:spacing w:after="0"/>
        <w:ind w:left="0"/>
        <w:jc w:val="left"/>
      </w:pPr>
      <w:r>
        <w:rPr>
          <w:rFonts w:ascii="Times New Roman"/>
          <w:b/>
          <w:i w:val="false"/>
          <w:color w:val="000000"/>
        </w:rPr>
        <w:t xml:space="preserve"> 10. Гарантии стабильности Договора </w:t>
      </w:r>
    </w:p>
    <w:bookmarkEnd w:id="46"/>
    <w:bookmarkStart w:name="z49" w:id="47"/>
    <w:p>
      <w:pPr>
        <w:spacing w:after="0"/>
        <w:ind w:left="0"/>
        <w:jc w:val="both"/>
      </w:pPr>
      <w:r>
        <w:rPr>
          <w:rFonts w:ascii="Times New Roman"/>
          <w:b w:val="false"/>
          <w:i w:val="false"/>
          <w:color w:val="000000"/>
          <w:sz w:val="28"/>
        </w:rPr>
        <w:t>
      21. Участнику СЭЗ гарантируется защита прав и интересов, которая обеспечивается Конституцией Республики Казахстан, настоящим Договором и иными нормативными правовыми актами Республики Казахстан, а также международными договорами, ратифицированными Республикой Казахстан.</w:t>
      </w:r>
    </w:p>
    <w:bookmarkEnd w:id="47"/>
    <w:bookmarkStart w:name="z50" w:id="48"/>
    <w:p>
      <w:pPr>
        <w:spacing w:after="0"/>
        <w:ind w:left="0"/>
        <w:jc w:val="both"/>
      </w:pPr>
      <w:r>
        <w:rPr>
          <w:rFonts w:ascii="Times New Roman"/>
          <w:b w:val="false"/>
          <w:i w:val="false"/>
          <w:color w:val="000000"/>
          <w:sz w:val="28"/>
        </w:rPr>
        <w:t>
      22. Принудительное изъятие имущества Участника СЭЗ (национализация, реквизиция) для государственных нужд допускается в исключительных случаях и в порядке, которые предусмотрены законами Республики Казахстан.</w:t>
      </w:r>
    </w:p>
    <w:bookmarkEnd w:id="48"/>
    <w:bookmarkStart w:name="z51" w:id="49"/>
    <w:p>
      <w:pPr>
        <w:spacing w:after="0"/>
        <w:ind w:left="0"/>
        <w:jc w:val="both"/>
      </w:pPr>
      <w:r>
        <w:rPr>
          <w:rFonts w:ascii="Times New Roman"/>
          <w:b w:val="false"/>
          <w:i w:val="false"/>
          <w:color w:val="000000"/>
          <w:sz w:val="28"/>
        </w:rPr>
        <w:t>
      23. Настоящие гарантии не распространяются на:</w:t>
      </w:r>
    </w:p>
    <w:bookmarkEnd w:id="49"/>
    <w:p>
      <w:pPr>
        <w:spacing w:after="0"/>
        <w:ind w:left="0"/>
        <w:jc w:val="both"/>
      </w:pPr>
      <w:r>
        <w:rPr>
          <w:rFonts w:ascii="Times New Roman"/>
          <w:b w:val="false"/>
          <w:i w:val="false"/>
          <w:color w:val="000000"/>
          <w:sz w:val="28"/>
        </w:rPr>
        <w:t>
      1) изменения в законодательстве Республики Казахстан и (или) вступление в силу и (или) изменения международных договоров Республики Казахстан, которыми изменяются порядок и условия импорта, производства, реализации подакцизных товаров;</w:t>
      </w:r>
    </w:p>
    <w:p>
      <w:pPr>
        <w:spacing w:after="0"/>
        <w:ind w:left="0"/>
        <w:jc w:val="both"/>
      </w:pPr>
      <w:r>
        <w:rPr>
          <w:rFonts w:ascii="Times New Roman"/>
          <w:b w:val="false"/>
          <w:i w:val="false"/>
          <w:color w:val="000000"/>
          <w:sz w:val="28"/>
        </w:rPr>
        <w:t>
      2) изменения законодательства Республики Казахстан в области обеспечения национальной безопасности, обороноспособности, экологической безопасности, здравоохранения, в сфере налогового, таможенного регулирования.</w:t>
      </w:r>
    </w:p>
    <w:p>
      <w:pPr>
        <w:spacing w:after="0"/>
        <w:ind w:left="0"/>
        <w:jc w:val="both"/>
      </w:pPr>
      <w:r>
        <w:rPr>
          <w:rFonts w:ascii="Times New Roman"/>
          <w:b w:val="false"/>
          <w:i w:val="false"/>
          <w:color w:val="000000"/>
          <w:sz w:val="28"/>
        </w:rPr>
        <w:t xml:space="preserve">
      Положения подпункта 2) настоящего пункта не распространяются на коэффициенты и (или) ставки, применяемые при исчислении земельного налога, налога на имущество и платы за пользование земельными участками, размер уменьшения при исчислении корпоративного подоходного налога в случае, если изменения и дополнения в налоговое законодательство внесены после даты внесения сведений об Участнике СЭЗ, в единый реестр участников СЭЗ. При этом Участник СЭЗ применяет положения </w:t>
      </w:r>
      <w:r>
        <w:rPr>
          <w:rFonts w:ascii="Times New Roman"/>
          <w:b w:val="false"/>
          <w:i w:val="false"/>
          <w:color w:val="000000"/>
          <w:sz w:val="28"/>
        </w:rPr>
        <w:t>главы 17</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действовавшие на дату вступления в силу настоящего Договора, в течение срока действия настоящего Договора, но не более срока исковой давности.</w:t>
      </w:r>
    </w:p>
    <w:bookmarkStart w:name="z52" w:id="50"/>
    <w:p>
      <w:pPr>
        <w:spacing w:after="0"/>
        <w:ind w:left="0"/>
        <w:jc w:val="both"/>
      </w:pPr>
      <w:r>
        <w:rPr>
          <w:rFonts w:ascii="Times New Roman"/>
          <w:b w:val="false"/>
          <w:i w:val="false"/>
          <w:color w:val="000000"/>
          <w:sz w:val="28"/>
        </w:rPr>
        <w:t>
      24.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50"/>
    <w:bookmarkStart w:name="z53" w:id="51"/>
    <w:p>
      <w:pPr>
        <w:spacing w:after="0"/>
        <w:ind w:left="0"/>
        <w:jc w:val="left"/>
      </w:pPr>
      <w:r>
        <w:rPr>
          <w:rFonts w:ascii="Times New Roman"/>
          <w:b/>
          <w:i w:val="false"/>
          <w:color w:val="000000"/>
        </w:rPr>
        <w:t xml:space="preserve"> 11.  Учет и отчетность </w:t>
      </w:r>
    </w:p>
    <w:bookmarkEnd w:id="51"/>
    <w:bookmarkStart w:name="z54" w:id="52"/>
    <w:p>
      <w:pPr>
        <w:spacing w:after="0"/>
        <w:ind w:left="0"/>
        <w:jc w:val="both"/>
      </w:pPr>
      <w:r>
        <w:rPr>
          <w:rFonts w:ascii="Times New Roman"/>
          <w:b w:val="false"/>
          <w:i w:val="false"/>
          <w:color w:val="000000"/>
          <w:sz w:val="28"/>
        </w:rPr>
        <w:t>
      25. Участник СЭЗ осуществляет в соответствии с законодательством Республики Казахстан ведение учета и учетной документации.</w:t>
      </w:r>
    </w:p>
    <w:bookmarkEnd w:id="52"/>
    <w:bookmarkStart w:name="z55" w:id="53"/>
    <w:p>
      <w:pPr>
        <w:spacing w:after="0"/>
        <w:ind w:left="0"/>
        <w:jc w:val="both"/>
      </w:pPr>
      <w:r>
        <w:rPr>
          <w:rFonts w:ascii="Times New Roman"/>
          <w:b w:val="false"/>
          <w:i w:val="false"/>
          <w:color w:val="000000"/>
          <w:sz w:val="28"/>
        </w:rPr>
        <w:t>
      26. Участник СЭЗ предоставляет Органу управления полную информацию о своей деятельности за предыдущий год в соответствии с законодательством, а также направляет в адрес Органа управления до _______ месяц, (год) каждого календарного года отчет о выполнении условий настоящего Договора за истекший год.</w:t>
      </w:r>
    </w:p>
    <w:bookmarkEnd w:id="53"/>
    <w:bookmarkStart w:name="z56" w:id="54"/>
    <w:p>
      <w:pPr>
        <w:spacing w:after="0"/>
        <w:ind w:left="0"/>
        <w:jc w:val="left"/>
      </w:pPr>
      <w:r>
        <w:rPr>
          <w:rFonts w:ascii="Times New Roman"/>
          <w:b/>
          <w:i w:val="false"/>
          <w:color w:val="000000"/>
        </w:rPr>
        <w:t xml:space="preserve"> 11. Конфиденциальность </w:t>
      </w:r>
    </w:p>
    <w:bookmarkEnd w:id="54"/>
    <w:bookmarkStart w:name="z57" w:id="55"/>
    <w:p>
      <w:pPr>
        <w:spacing w:after="0"/>
        <w:ind w:left="0"/>
        <w:jc w:val="both"/>
      </w:pPr>
      <w:r>
        <w:rPr>
          <w:rFonts w:ascii="Times New Roman"/>
          <w:b w:val="false"/>
          <w:i w:val="false"/>
          <w:color w:val="000000"/>
          <w:sz w:val="28"/>
        </w:rPr>
        <w:t>
      27. Информация, полученная или приобретенная какой-либо Стороной в процессе выполнения условий настоящего Договора, является конфиденциальной.</w:t>
      </w:r>
    </w:p>
    <w:bookmarkEnd w:id="55"/>
    <w:bookmarkStart w:name="z58" w:id="56"/>
    <w:p>
      <w:pPr>
        <w:spacing w:after="0"/>
        <w:ind w:left="0"/>
        <w:jc w:val="both"/>
      </w:pPr>
      <w:r>
        <w:rPr>
          <w:rFonts w:ascii="Times New Roman"/>
          <w:b w:val="false"/>
          <w:i w:val="false"/>
          <w:color w:val="000000"/>
          <w:sz w:val="28"/>
        </w:rPr>
        <w:t>
      28. Стороны не имеют права передавать конфиденциальную информацию третьим лицам без предварительного письменного согласия другой Стороны, за исключением следующих случаев:</w:t>
      </w:r>
    </w:p>
    <w:bookmarkEnd w:id="56"/>
    <w:p>
      <w:pPr>
        <w:spacing w:after="0"/>
        <w:ind w:left="0"/>
        <w:jc w:val="both"/>
      </w:pPr>
      <w:r>
        <w:rPr>
          <w:rFonts w:ascii="Times New Roman"/>
          <w:b w:val="false"/>
          <w:i w:val="false"/>
          <w:color w:val="000000"/>
          <w:sz w:val="28"/>
        </w:rPr>
        <w:t>
      1) если такая информация используется в ходе ведения судебного разбирательства;</w:t>
      </w:r>
    </w:p>
    <w:p>
      <w:pPr>
        <w:spacing w:after="0"/>
        <w:ind w:left="0"/>
        <w:jc w:val="both"/>
      </w:pPr>
      <w:r>
        <w:rPr>
          <w:rFonts w:ascii="Times New Roman"/>
          <w:b w:val="false"/>
          <w:i w:val="false"/>
          <w:color w:val="000000"/>
          <w:sz w:val="28"/>
        </w:rPr>
        <w:t>
      2) уполномоченным государственным органам Республики Казахстан, имеющим право на получение соответствующей информации в соответствии с требованиями действующего законодательства Республики Казахстан;</w:t>
      </w:r>
    </w:p>
    <w:p>
      <w:pPr>
        <w:spacing w:after="0"/>
        <w:ind w:left="0"/>
        <w:jc w:val="both"/>
      </w:pPr>
      <w:r>
        <w:rPr>
          <w:rFonts w:ascii="Times New Roman"/>
          <w:b w:val="false"/>
          <w:i w:val="false"/>
          <w:color w:val="000000"/>
          <w:sz w:val="28"/>
        </w:rPr>
        <w:t>
      3) финансовым учреждениям, в той степени, в которой это целесообразно при организации финансирования, при условии, что такие финансовые учреждения в письменном виде обязуются хранить полученную информацию как конфиденциальную и использовать ее только в указанных целях;</w:t>
      </w:r>
    </w:p>
    <w:p>
      <w:pPr>
        <w:spacing w:after="0"/>
        <w:ind w:left="0"/>
        <w:jc w:val="both"/>
      </w:pPr>
      <w:r>
        <w:rPr>
          <w:rFonts w:ascii="Times New Roman"/>
          <w:b w:val="false"/>
          <w:i w:val="false"/>
          <w:color w:val="000000"/>
          <w:sz w:val="28"/>
        </w:rPr>
        <w:t xml:space="preserve">
      4) единому координационному центру в рамках осуществления функций в соответствии с </w:t>
      </w:r>
      <w:r>
        <w:rPr>
          <w:rFonts w:ascii="Times New Roman"/>
          <w:b w:val="false"/>
          <w:i w:val="false"/>
          <w:color w:val="000000"/>
          <w:sz w:val="28"/>
        </w:rPr>
        <w:t>Законом</w:t>
      </w:r>
      <w:r>
        <w:rPr>
          <w:rFonts w:ascii="Times New Roman"/>
          <w:b w:val="false"/>
          <w:i w:val="false"/>
          <w:color w:val="000000"/>
          <w:sz w:val="28"/>
        </w:rPr>
        <w:t>.</w:t>
      </w:r>
    </w:p>
    <w:bookmarkStart w:name="z59" w:id="57"/>
    <w:p>
      <w:pPr>
        <w:spacing w:after="0"/>
        <w:ind w:left="0"/>
        <w:jc w:val="both"/>
      </w:pPr>
      <w:r>
        <w:rPr>
          <w:rFonts w:ascii="Times New Roman"/>
          <w:b w:val="false"/>
          <w:i w:val="false"/>
          <w:color w:val="000000"/>
          <w:sz w:val="28"/>
        </w:rPr>
        <w:t>
      29. Стороны соглашаются в случае необходимости предоставлять налоговым органам Республики Казахстан информацию, относящуюся к их счетам, которая может быть запрошена в соответствии с действующим налоговым законодательством Республики Казахстан.</w:t>
      </w:r>
    </w:p>
    <w:bookmarkEnd w:id="57"/>
    <w:bookmarkStart w:name="z60" w:id="58"/>
    <w:p>
      <w:pPr>
        <w:spacing w:after="0"/>
        <w:ind w:left="0"/>
        <w:jc w:val="left"/>
      </w:pPr>
      <w:r>
        <w:rPr>
          <w:rFonts w:ascii="Times New Roman"/>
          <w:b/>
          <w:i w:val="false"/>
          <w:color w:val="000000"/>
        </w:rPr>
        <w:t xml:space="preserve"> 12. Передача прав и обязанностей </w:t>
      </w:r>
    </w:p>
    <w:bookmarkEnd w:id="58"/>
    <w:bookmarkStart w:name="z61" w:id="59"/>
    <w:p>
      <w:pPr>
        <w:spacing w:after="0"/>
        <w:ind w:left="0"/>
        <w:jc w:val="both"/>
      </w:pPr>
      <w:r>
        <w:rPr>
          <w:rFonts w:ascii="Times New Roman"/>
          <w:b w:val="false"/>
          <w:i w:val="false"/>
          <w:color w:val="000000"/>
          <w:sz w:val="28"/>
        </w:rPr>
        <w:t>
      30. Участник СЭЗ распоряжается принадлежащим ему имуществом и бизнесом на территории СЭЗ по своему усмотрению.</w:t>
      </w:r>
    </w:p>
    <w:bookmarkEnd w:id="59"/>
    <w:bookmarkStart w:name="z62" w:id="60"/>
    <w:p>
      <w:pPr>
        <w:spacing w:after="0"/>
        <w:ind w:left="0"/>
        <w:jc w:val="both"/>
      </w:pPr>
      <w:r>
        <w:rPr>
          <w:rFonts w:ascii="Times New Roman"/>
          <w:b w:val="false"/>
          <w:i w:val="false"/>
          <w:color w:val="000000"/>
          <w:sz w:val="28"/>
        </w:rPr>
        <w:t>
      31. При передаче Участником СЭЗ прав владения, пользования и (или) распоряжения товарами, помещенными под таможенную процедуру свободной таможенной зоны, другому юридическому лицу действие таможенной процедуры свободной таможенной зоны должно быть завершено в порядке и на условиях, установленных таможенным законодательством Таможенного союза и Республики Казахстан.</w:t>
      </w:r>
    </w:p>
    <w:bookmarkEnd w:id="60"/>
    <w:bookmarkStart w:name="z63" w:id="61"/>
    <w:p>
      <w:pPr>
        <w:spacing w:after="0"/>
        <w:ind w:left="0"/>
        <w:jc w:val="both"/>
      </w:pPr>
      <w:r>
        <w:rPr>
          <w:rFonts w:ascii="Times New Roman"/>
          <w:b w:val="false"/>
          <w:i w:val="false"/>
          <w:color w:val="000000"/>
          <w:sz w:val="28"/>
        </w:rPr>
        <w:t>
      32. В случаях предусмотренных законодательством Республики Казахстан, государство имеет приоритетное право выкупа по рыночной цене в государственную собственность отчуждаемые активы Участника СЭЗ.</w:t>
      </w:r>
    </w:p>
    <w:bookmarkEnd w:id="61"/>
    <w:bookmarkStart w:name="z64" w:id="62"/>
    <w:p>
      <w:pPr>
        <w:spacing w:after="0"/>
        <w:ind w:left="0"/>
        <w:jc w:val="left"/>
      </w:pPr>
      <w:r>
        <w:rPr>
          <w:rFonts w:ascii="Times New Roman"/>
          <w:b/>
          <w:i w:val="false"/>
          <w:color w:val="000000"/>
        </w:rPr>
        <w:t xml:space="preserve"> 13.  Форс-мажор </w:t>
      </w:r>
    </w:p>
    <w:bookmarkEnd w:id="62"/>
    <w:bookmarkStart w:name="z65" w:id="63"/>
    <w:p>
      <w:pPr>
        <w:spacing w:after="0"/>
        <w:ind w:left="0"/>
        <w:jc w:val="both"/>
      </w:pPr>
      <w:r>
        <w:rPr>
          <w:rFonts w:ascii="Times New Roman"/>
          <w:b w:val="false"/>
          <w:i w:val="false"/>
          <w:color w:val="000000"/>
          <w:sz w:val="28"/>
        </w:rPr>
        <w:t>
      33. Стороны освобождаются от ответственности за полное или частичное неисполнение обязательств в случае возникновения форс-мажорных обстоятельств (непреодолимой силы), таких как: наводнение и иные стихийные бедствия, пожар, землетрясение, взрывы, экстремальные погодные условия, прочие природные и техногенные явления, войны, эмбарго, забастовка, эпидемии, карантин, введение чрезвычайного положения, комендантского часа, а также иных обстоятельств, независящих от воли сторон, но непосредственно повлиявших на исполнение обязательств по настоящему Договору, либо делающие невозможным исполнение обязательств Сторонами по настоящему Договору.</w:t>
      </w:r>
    </w:p>
    <w:bookmarkEnd w:id="63"/>
    <w:p>
      <w:pPr>
        <w:spacing w:after="0"/>
        <w:ind w:left="0"/>
        <w:jc w:val="both"/>
      </w:pPr>
      <w:r>
        <w:rPr>
          <w:rFonts w:ascii="Times New Roman"/>
          <w:b w:val="false"/>
          <w:i w:val="false"/>
          <w:color w:val="000000"/>
          <w:sz w:val="28"/>
        </w:rPr>
        <w:t>
      Издание государственными органами нормативных актов запретительного характера либо изменение законодательства, независящие от воли сторон, но напрямую повлиявшие на неисполнение обязательств по настоящему Договору, либо делающие невозможным исполнение обязательств Сторонами по настоящему Договору, решением суда могут быть признаны как форс-мажорные.</w:t>
      </w:r>
    </w:p>
    <w:bookmarkStart w:name="z66" w:id="64"/>
    <w:p>
      <w:pPr>
        <w:spacing w:after="0"/>
        <w:ind w:left="0"/>
        <w:jc w:val="both"/>
      </w:pPr>
      <w:r>
        <w:rPr>
          <w:rFonts w:ascii="Times New Roman"/>
          <w:b w:val="false"/>
          <w:i w:val="false"/>
          <w:color w:val="000000"/>
          <w:sz w:val="28"/>
        </w:rPr>
        <w:t>
      34. При возникновении обстоятельств форс-мажора Сторона, чье исполнение каких-либо обязательств в соответствии с настоящим Договором оказалось невозможным в силу наступления таких обстоятельств, обязана в течение 3-х (трех) рабочих дней с момента наступления или прекращения обстоятельств форс-мажора уведомить об этом другую сторону в письменной форме (мотивировав и обосновав невозможность исполнения своих обязательств по настоящему Договору или наступление иных непредвиденных ранее последствий).</w:t>
      </w:r>
    </w:p>
    <w:bookmarkEnd w:id="64"/>
    <w:bookmarkStart w:name="z67" w:id="65"/>
    <w:p>
      <w:pPr>
        <w:spacing w:after="0"/>
        <w:ind w:left="0"/>
        <w:jc w:val="both"/>
      </w:pPr>
      <w:r>
        <w:rPr>
          <w:rFonts w:ascii="Times New Roman"/>
          <w:b w:val="false"/>
          <w:i w:val="false"/>
          <w:color w:val="000000"/>
          <w:sz w:val="28"/>
        </w:rPr>
        <w:t>
      35. Неуведомление или несвоевременное уведомление лишает Сторону права ссылаться на любое обстоятельство форс-мажора, как на основание, освобождающее от ответственности за неисполнение обязательств по настоящему Договору, за исключением случаев, когда такое неуведомление или несвоевременное уведомление прямо вызвано соответствующим обстоятельством форс-мажора. Уведомление о начале и о прекращении обстоятельств форс-мажора должно подтверждаться документом либо свидетельством соответствующего органа и/или учреждения, компетентным подтверждать такие обстоятельства, за исключением случаев, когда обстоятельства форс-мажора носят общеизвестный и массовый характер и не требуют доказательств.</w:t>
      </w:r>
    </w:p>
    <w:bookmarkEnd w:id="65"/>
    <w:bookmarkStart w:name="z68" w:id="66"/>
    <w:p>
      <w:pPr>
        <w:spacing w:after="0"/>
        <w:ind w:left="0"/>
        <w:jc w:val="both"/>
      </w:pPr>
      <w:r>
        <w:rPr>
          <w:rFonts w:ascii="Times New Roman"/>
          <w:b w:val="false"/>
          <w:i w:val="false"/>
          <w:color w:val="000000"/>
          <w:sz w:val="28"/>
        </w:rPr>
        <w:t>
      36. Срок исполнения обязательств по настоящему Договору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сторонами обязательств по настоящему Договору в связи с наступлением обстоятельств форс-мажора будет существовать свыше одного календарного года, то Стороны вправе расторгнуть настоящий Договор.</w:t>
      </w:r>
    </w:p>
    <w:bookmarkEnd w:id="66"/>
    <w:bookmarkStart w:name="z69" w:id="67"/>
    <w:p>
      <w:pPr>
        <w:spacing w:after="0"/>
        <w:ind w:left="0"/>
        <w:jc w:val="both"/>
      </w:pPr>
      <w:r>
        <w:rPr>
          <w:rFonts w:ascii="Times New Roman"/>
          <w:b w:val="false"/>
          <w:i w:val="false"/>
          <w:color w:val="000000"/>
          <w:sz w:val="28"/>
        </w:rPr>
        <w:t>
      37. Наступление форс-мажорных обстоятельств не требует юридического оформления продления срока действия настоящего Договора.</w:t>
      </w:r>
    </w:p>
    <w:bookmarkEnd w:id="67"/>
    <w:bookmarkStart w:name="z70" w:id="68"/>
    <w:p>
      <w:pPr>
        <w:spacing w:after="0"/>
        <w:ind w:left="0"/>
        <w:jc w:val="left"/>
      </w:pPr>
      <w:r>
        <w:rPr>
          <w:rFonts w:ascii="Times New Roman"/>
          <w:b/>
          <w:i w:val="false"/>
          <w:color w:val="000000"/>
        </w:rPr>
        <w:t xml:space="preserve"> 14. Ответственность Сторон специальной экономической зоны </w:t>
      </w:r>
    </w:p>
    <w:bookmarkEnd w:id="68"/>
    <w:bookmarkStart w:name="z71" w:id="69"/>
    <w:p>
      <w:pPr>
        <w:spacing w:after="0"/>
        <w:ind w:left="0"/>
        <w:jc w:val="both"/>
      </w:pPr>
      <w:r>
        <w:rPr>
          <w:rFonts w:ascii="Times New Roman"/>
          <w:b w:val="false"/>
          <w:i w:val="false"/>
          <w:color w:val="000000"/>
          <w:sz w:val="28"/>
        </w:rPr>
        <w:t>
      38. За неисполнение или ненадлежащее исполнение условий настоящего Договора Стороны несут ответственность, предусмотренную законодательством Республики Казахстан и настоящим Договором.</w:t>
      </w:r>
    </w:p>
    <w:bookmarkEnd w:id="69"/>
    <w:bookmarkStart w:name="z72" w:id="70"/>
    <w:p>
      <w:pPr>
        <w:spacing w:after="0"/>
        <w:ind w:left="0"/>
        <w:jc w:val="both"/>
      </w:pPr>
      <w:r>
        <w:rPr>
          <w:rFonts w:ascii="Times New Roman"/>
          <w:b w:val="false"/>
          <w:i w:val="false"/>
          <w:color w:val="000000"/>
          <w:sz w:val="28"/>
        </w:rPr>
        <w:t>
      39. Участник СЭЗ несет полную ответственность за допущенные при осуществлении деятельности нарушения требований, установленных техническими регламентами и проектной документации.</w:t>
      </w:r>
    </w:p>
    <w:bookmarkEnd w:id="70"/>
    <w:bookmarkStart w:name="z73" w:id="71"/>
    <w:p>
      <w:pPr>
        <w:spacing w:after="0"/>
        <w:ind w:left="0"/>
        <w:jc w:val="both"/>
      </w:pPr>
      <w:r>
        <w:rPr>
          <w:rFonts w:ascii="Times New Roman"/>
          <w:b w:val="false"/>
          <w:i w:val="false"/>
          <w:color w:val="000000"/>
          <w:sz w:val="28"/>
        </w:rPr>
        <w:t>
      40. Участник СЭЗ несет ответственность за весь риск, возникающий в течение и вследствие осуществления деятельности по настоящему Договору и связанный с убытками или нанесением ущерба государству, в соответствии с законодательством Республики Казахстан.</w:t>
      </w:r>
    </w:p>
    <w:bookmarkEnd w:id="71"/>
    <w:bookmarkStart w:name="z74" w:id="72"/>
    <w:p>
      <w:pPr>
        <w:spacing w:after="0"/>
        <w:ind w:left="0"/>
        <w:jc w:val="both"/>
      </w:pPr>
      <w:r>
        <w:rPr>
          <w:rFonts w:ascii="Times New Roman"/>
          <w:b w:val="false"/>
          <w:i w:val="false"/>
          <w:color w:val="000000"/>
          <w:sz w:val="28"/>
        </w:rPr>
        <w:t>
      41. Сделки, заключенные Участником СЭЗ, нарушающие законодательство Республики Казахстан о специальных экономических зонах влекут применение к виновным лицам ответственности в соответствии с законодательством Республики Казахстан и являются недействительными.</w:t>
      </w:r>
    </w:p>
    <w:bookmarkEnd w:id="72"/>
    <w:bookmarkStart w:name="z75" w:id="73"/>
    <w:p>
      <w:pPr>
        <w:spacing w:after="0"/>
        <w:ind w:left="0"/>
        <w:jc w:val="both"/>
      </w:pPr>
      <w:r>
        <w:rPr>
          <w:rFonts w:ascii="Times New Roman"/>
          <w:b w:val="false"/>
          <w:i w:val="false"/>
          <w:color w:val="000000"/>
          <w:sz w:val="28"/>
        </w:rPr>
        <w:t>
      42. Вред, причиненный жизни и здоровью граждан при производстве указанных в Договоре приоритетных видов деятельности, подлежит возмещению в соответствии с законодательством Республики Казахстан.</w:t>
      </w:r>
    </w:p>
    <w:bookmarkEnd w:id="73"/>
    <w:bookmarkStart w:name="z76" w:id="74"/>
    <w:p>
      <w:pPr>
        <w:spacing w:after="0"/>
        <w:ind w:left="0"/>
        <w:jc w:val="left"/>
      </w:pPr>
      <w:r>
        <w:rPr>
          <w:rFonts w:ascii="Times New Roman"/>
          <w:b/>
          <w:i w:val="false"/>
          <w:color w:val="000000"/>
        </w:rPr>
        <w:t xml:space="preserve"> 15. Условия изменения, дополнения, прекращения</w:t>
      </w:r>
      <w:r>
        <w:br/>
      </w:r>
      <w:r>
        <w:rPr>
          <w:rFonts w:ascii="Times New Roman"/>
          <w:b/>
          <w:i w:val="false"/>
          <w:color w:val="000000"/>
        </w:rPr>
        <w:t xml:space="preserve">и расторжения настоящего Договора </w:t>
      </w:r>
    </w:p>
    <w:bookmarkEnd w:id="74"/>
    <w:bookmarkStart w:name="z77" w:id="75"/>
    <w:p>
      <w:pPr>
        <w:spacing w:after="0"/>
        <w:ind w:left="0"/>
        <w:jc w:val="both"/>
      </w:pPr>
      <w:r>
        <w:rPr>
          <w:rFonts w:ascii="Times New Roman"/>
          <w:b w:val="false"/>
          <w:i w:val="false"/>
          <w:color w:val="000000"/>
          <w:sz w:val="28"/>
        </w:rPr>
        <w:t>
      43. Изменения и (или) дополнения в настоящий Договор вносятся в любое время по взаимному письменному согласию Сторон и оформляются письменно, в виде дополнительного соглашения, который является неотъемлемой частью настоящего Договора.</w:t>
      </w:r>
    </w:p>
    <w:bookmarkEnd w:id="75"/>
    <w:p>
      <w:pPr>
        <w:spacing w:after="0"/>
        <w:ind w:left="0"/>
        <w:jc w:val="both"/>
      </w:pPr>
      <w:r>
        <w:rPr>
          <w:rFonts w:ascii="Times New Roman"/>
          <w:b w:val="false"/>
          <w:i w:val="false"/>
          <w:color w:val="000000"/>
          <w:sz w:val="28"/>
        </w:rPr>
        <w:t>
      Об изменениях и (или) дополнениях в настоящий Договор, связанных с ведением реестра участников СЭЗ, Орган управления информирует уполномоченный орган в течение 2 (двух) рабочих дней со дня внесении изменений и дополнений.</w:t>
      </w:r>
    </w:p>
    <w:bookmarkStart w:name="z78" w:id="76"/>
    <w:p>
      <w:pPr>
        <w:spacing w:after="0"/>
        <w:ind w:left="0"/>
        <w:jc w:val="both"/>
      </w:pPr>
      <w:r>
        <w:rPr>
          <w:rFonts w:ascii="Times New Roman"/>
          <w:b w:val="false"/>
          <w:i w:val="false"/>
          <w:color w:val="000000"/>
          <w:sz w:val="28"/>
        </w:rPr>
        <w:t>
      44. Действие настоящего Договора об осуществлении деятельности прекращается при:</w:t>
      </w:r>
    </w:p>
    <w:bookmarkEnd w:id="76"/>
    <w:p>
      <w:pPr>
        <w:spacing w:after="0"/>
        <w:ind w:left="0"/>
        <w:jc w:val="both"/>
      </w:pPr>
      <w:r>
        <w:rPr>
          <w:rFonts w:ascii="Times New Roman"/>
          <w:b w:val="false"/>
          <w:i w:val="false"/>
          <w:color w:val="000000"/>
          <w:sz w:val="28"/>
        </w:rPr>
        <w:t>
      1) упразднении СЭЗ;</w:t>
      </w:r>
    </w:p>
    <w:p>
      <w:pPr>
        <w:spacing w:after="0"/>
        <w:ind w:left="0"/>
        <w:jc w:val="both"/>
      </w:pPr>
      <w:r>
        <w:rPr>
          <w:rFonts w:ascii="Times New Roman"/>
          <w:b w:val="false"/>
          <w:i w:val="false"/>
          <w:color w:val="000000"/>
          <w:sz w:val="28"/>
        </w:rPr>
        <w:t>
      2) истечении срока его действия, если Сторонами не достигнуто соглашение о его продлении;</w:t>
      </w:r>
    </w:p>
    <w:p>
      <w:pPr>
        <w:spacing w:after="0"/>
        <w:ind w:left="0"/>
        <w:jc w:val="both"/>
      </w:pPr>
      <w:r>
        <w:rPr>
          <w:rFonts w:ascii="Times New Roman"/>
          <w:b w:val="false"/>
          <w:i w:val="false"/>
          <w:color w:val="000000"/>
          <w:sz w:val="28"/>
        </w:rPr>
        <w:t>
      3) досрочном расторжении договора об осуществлении деятельности;</w:t>
      </w:r>
    </w:p>
    <w:p>
      <w:pPr>
        <w:spacing w:after="0"/>
        <w:ind w:left="0"/>
        <w:jc w:val="both"/>
      </w:pPr>
      <w:r>
        <w:rPr>
          <w:rFonts w:ascii="Times New Roman"/>
          <w:b w:val="false"/>
          <w:i w:val="false"/>
          <w:color w:val="000000"/>
          <w:sz w:val="28"/>
        </w:rPr>
        <w:t>
      4) иных случаях, предусмотренных гражданским законодательством Республики Казахстан или договором об осуществлении деятельности.</w:t>
      </w:r>
    </w:p>
    <w:bookmarkStart w:name="z79" w:id="77"/>
    <w:p>
      <w:pPr>
        <w:spacing w:after="0"/>
        <w:ind w:left="0"/>
        <w:jc w:val="both"/>
      </w:pPr>
      <w:r>
        <w:rPr>
          <w:rFonts w:ascii="Times New Roman"/>
          <w:b w:val="false"/>
          <w:i w:val="false"/>
          <w:color w:val="000000"/>
          <w:sz w:val="28"/>
        </w:rPr>
        <w:t xml:space="preserve">
      45. Досрочное прекращение действия настоящего Договора допускается по соглашению Сторон, а также в случаях,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77"/>
    <w:bookmarkStart w:name="z80" w:id="78"/>
    <w:p>
      <w:pPr>
        <w:spacing w:after="0"/>
        <w:ind w:left="0"/>
        <w:jc w:val="both"/>
      </w:pPr>
      <w:r>
        <w:rPr>
          <w:rFonts w:ascii="Times New Roman"/>
          <w:b w:val="false"/>
          <w:i w:val="false"/>
          <w:color w:val="000000"/>
          <w:sz w:val="28"/>
        </w:rPr>
        <w:t>
      46. Орган управления в одностороннем порядке расторгает с Участником СЭЗ действие настоящего Договора в следующих случаях:</w:t>
      </w:r>
    </w:p>
    <w:bookmarkEnd w:id="78"/>
    <w:p>
      <w:pPr>
        <w:spacing w:after="0"/>
        <w:ind w:left="0"/>
        <w:jc w:val="both"/>
      </w:pPr>
      <w:r>
        <w:rPr>
          <w:rFonts w:ascii="Times New Roman"/>
          <w:b w:val="false"/>
          <w:i w:val="false"/>
          <w:color w:val="000000"/>
          <w:sz w:val="28"/>
        </w:rPr>
        <w:t>
      1) при неустранении Участником СЭЗ существенных нарушений условий настоящего Договора в срок не более 60 календарных дней со дня получения уведомления Органа управления о неисполнении обязательств настоящего Договора и необходимости устранения нарушений;</w:t>
      </w:r>
    </w:p>
    <w:p>
      <w:pPr>
        <w:spacing w:after="0"/>
        <w:ind w:left="0"/>
        <w:jc w:val="both"/>
      </w:pPr>
      <w:r>
        <w:rPr>
          <w:rFonts w:ascii="Times New Roman"/>
          <w:b w:val="false"/>
          <w:i w:val="false"/>
          <w:color w:val="000000"/>
          <w:sz w:val="28"/>
        </w:rPr>
        <w:t>
      2) при передаче Участником СЭЗ прав и обязательств по настоящему Договору иным лицам, без разрешения Органа управления.</w:t>
      </w:r>
    </w:p>
    <w:p>
      <w:pPr>
        <w:spacing w:after="0"/>
        <w:ind w:left="0"/>
        <w:jc w:val="both"/>
      </w:pPr>
      <w:r>
        <w:rPr>
          <w:rFonts w:ascii="Times New Roman"/>
          <w:b w:val="false"/>
          <w:i w:val="false"/>
          <w:color w:val="000000"/>
          <w:sz w:val="28"/>
        </w:rPr>
        <w:t>
      В случае непринятия мер участником СЭЗ по устранению указанных нарушений Орган управления не менее чем за десять рабочих дней уведомляет участника СЭЗ о расторжении настоящего Договора.</w:t>
      </w:r>
    </w:p>
    <w:p>
      <w:pPr>
        <w:spacing w:after="0"/>
        <w:ind w:left="0"/>
        <w:jc w:val="both"/>
      </w:pPr>
      <w:r>
        <w:rPr>
          <w:rFonts w:ascii="Times New Roman"/>
          <w:b w:val="false"/>
          <w:i w:val="false"/>
          <w:color w:val="000000"/>
          <w:sz w:val="28"/>
        </w:rPr>
        <w:t>
      Для целей настоящего пункта существенными нарушениями являются:</w:t>
      </w:r>
    </w:p>
    <w:p>
      <w:pPr>
        <w:spacing w:after="0"/>
        <w:ind w:left="0"/>
        <w:jc w:val="both"/>
      </w:pPr>
      <w:r>
        <w:rPr>
          <w:rFonts w:ascii="Times New Roman"/>
          <w:b w:val="false"/>
          <w:i w:val="false"/>
          <w:color w:val="000000"/>
          <w:sz w:val="28"/>
        </w:rPr>
        <w:t>
      1) срыв Участником СЭЗ сроков определенных пунктом 2 настоящего Договора и графиком производства проектирования, осуществления строительно-монтажных работ и обеспечения ввода в эксплуатацию объекта без уважительных причин более шести календарных месяцев;</w:t>
      </w:r>
    </w:p>
    <w:p>
      <w:pPr>
        <w:spacing w:after="0"/>
        <w:ind w:left="0"/>
        <w:jc w:val="both"/>
      </w:pPr>
      <w:r>
        <w:rPr>
          <w:rFonts w:ascii="Times New Roman"/>
          <w:b w:val="false"/>
          <w:i w:val="false"/>
          <w:color w:val="000000"/>
          <w:sz w:val="28"/>
        </w:rPr>
        <w:t>
      2) приостановление деятельности Участника СЭЗ более чем на два календарных месяца без согласования с Органом управления;</w:t>
      </w:r>
    </w:p>
    <w:p>
      <w:pPr>
        <w:spacing w:after="0"/>
        <w:ind w:left="0"/>
        <w:jc w:val="both"/>
      </w:pPr>
      <w:r>
        <w:rPr>
          <w:rFonts w:ascii="Times New Roman"/>
          <w:b w:val="false"/>
          <w:i w:val="false"/>
          <w:color w:val="000000"/>
          <w:sz w:val="28"/>
        </w:rPr>
        <w:t>
      3) нарушение при осуществлении деятельности Участником СЭЗ положений настоящего Договора и норм законодательства Республики Казахстан в сфере строительства, которые существенно могут отразиться на качестве выполняемых работ.</w:t>
      </w:r>
    </w:p>
    <w:bookmarkStart w:name="z148" w:id="79"/>
    <w:p>
      <w:pPr>
        <w:spacing w:after="0"/>
        <w:ind w:left="0"/>
        <w:jc w:val="both"/>
      </w:pPr>
      <w:r>
        <w:rPr>
          <w:rFonts w:ascii="Times New Roman"/>
          <w:b w:val="false"/>
          <w:i w:val="false"/>
          <w:color w:val="000000"/>
          <w:sz w:val="28"/>
        </w:rPr>
        <w:t>
      46-1. В течение двух рабочих дней со дня расторжения настоящего Договора в одностороннем порядке Орган управления уведомляет об этом Участника СЭЗ, органы государственных доходов, уполномоченный орган, а также местные исполнительные органы области, города республиканского значения, столицы.</w:t>
      </w:r>
    </w:p>
    <w:bookmarkEnd w:id="79"/>
    <w:bookmarkStart w:name="z81" w:id="80"/>
    <w:p>
      <w:pPr>
        <w:spacing w:after="0"/>
        <w:ind w:left="0"/>
        <w:jc w:val="both"/>
      </w:pPr>
      <w:r>
        <w:rPr>
          <w:rFonts w:ascii="Times New Roman"/>
          <w:b w:val="false"/>
          <w:i w:val="false"/>
          <w:color w:val="000000"/>
          <w:sz w:val="28"/>
        </w:rPr>
        <w:t>
      47. Нарушение условий настоящего Договора, полностью устраненное Участником СЭЗ в срок, установленный в уведомлении Управляющей компании, не является основанием для досрочного прекращения действия настоящего Договора в одностороннем порядке.</w:t>
      </w:r>
    </w:p>
    <w:bookmarkEnd w:id="80"/>
    <w:bookmarkStart w:name="z82" w:id="81"/>
    <w:p>
      <w:pPr>
        <w:spacing w:after="0"/>
        <w:ind w:left="0"/>
        <w:jc w:val="both"/>
      </w:pPr>
      <w:r>
        <w:rPr>
          <w:rFonts w:ascii="Times New Roman"/>
          <w:b w:val="false"/>
          <w:i w:val="false"/>
          <w:color w:val="000000"/>
          <w:sz w:val="28"/>
        </w:rPr>
        <w:t>
      48. Орган управления по взаимному согласию Сторон выкупает по балансовой стоимости на день расторжения настоящего Договора у бывшего Участника СЭЗ, возведенные здания и сооружения при возможности использования их в других целях или другими участниками СЭЗ, на основании отдельного договора купли-продажи.</w:t>
      </w:r>
    </w:p>
    <w:bookmarkEnd w:id="81"/>
    <w:p>
      <w:pPr>
        <w:spacing w:after="0"/>
        <w:ind w:left="0"/>
        <w:jc w:val="both"/>
      </w:pPr>
      <w:r>
        <w:rPr>
          <w:rFonts w:ascii="Times New Roman"/>
          <w:b w:val="false"/>
          <w:i w:val="false"/>
          <w:color w:val="000000"/>
          <w:sz w:val="28"/>
        </w:rPr>
        <w:t>
      При невозможности такого использования бывший Участник СЭЗ осуществляет снос всех сооружений и приведение в надлежащее состояние возвращаемых другой стороне земельных участков.</w:t>
      </w:r>
    </w:p>
    <w:p>
      <w:pPr>
        <w:spacing w:after="0"/>
        <w:ind w:left="0"/>
        <w:jc w:val="both"/>
      </w:pPr>
      <w:r>
        <w:rPr>
          <w:rFonts w:ascii="Times New Roman"/>
          <w:b w:val="false"/>
          <w:i w:val="false"/>
          <w:color w:val="000000"/>
          <w:sz w:val="28"/>
        </w:rPr>
        <w:t>
      При досрочном расторжении настоящего Договора с Участником СЭЗ, арендовавшим земельные участки на территории СЭЗ, и возведшим строительные объекты, Участником СЭЗ обеспечивается в течение трехмесячного срока за свой счет демонтаж и удаление с территории СЭЗ принадлежащего ему оборудования и механизмов.</w:t>
      </w:r>
    </w:p>
    <w:p>
      <w:pPr>
        <w:spacing w:after="0"/>
        <w:ind w:left="0"/>
        <w:jc w:val="both"/>
      </w:pPr>
      <w:r>
        <w:rPr>
          <w:rFonts w:ascii="Times New Roman"/>
          <w:b w:val="false"/>
          <w:i w:val="false"/>
          <w:color w:val="000000"/>
          <w:sz w:val="28"/>
        </w:rPr>
        <w:t>
      В случае не осуществления Участником СЭЗ демонтажа и удаления с территории СЭЗ принадлежащего ему оборудования, механизмов и возведенных строительных объектов в трехмесячный срок, права на указанные объекты переходят к новому Участнику СЭЗ.</w:t>
      </w:r>
    </w:p>
    <w:bookmarkStart w:name="z83" w:id="82"/>
    <w:p>
      <w:pPr>
        <w:spacing w:after="0"/>
        <w:ind w:left="0"/>
        <w:jc w:val="left"/>
      </w:pPr>
      <w:r>
        <w:rPr>
          <w:rFonts w:ascii="Times New Roman"/>
          <w:b/>
          <w:i w:val="false"/>
          <w:color w:val="000000"/>
        </w:rPr>
        <w:t xml:space="preserve"> 16. Порядок разрешения споров</w:t>
      </w:r>
    </w:p>
    <w:bookmarkEnd w:id="82"/>
    <w:bookmarkStart w:name="z84" w:id="83"/>
    <w:p>
      <w:pPr>
        <w:spacing w:after="0"/>
        <w:ind w:left="0"/>
        <w:jc w:val="both"/>
      </w:pPr>
      <w:r>
        <w:rPr>
          <w:rFonts w:ascii="Times New Roman"/>
          <w:b w:val="false"/>
          <w:i w:val="false"/>
          <w:color w:val="000000"/>
          <w:sz w:val="28"/>
        </w:rPr>
        <w:t>
      49. Споры и разногласия, которые могут возникнуть при исполнении настоящего Договора, разрешаются путем переговоров между сторонами.</w:t>
      </w:r>
    </w:p>
    <w:bookmarkEnd w:id="83"/>
    <w:bookmarkStart w:name="z85" w:id="84"/>
    <w:p>
      <w:pPr>
        <w:spacing w:after="0"/>
        <w:ind w:left="0"/>
        <w:jc w:val="both"/>
      </w:pPr>
      <w:r>
        <w:rPr>
          <w:rFonts w:ascii="Times New Roman"/>
          <w:b w:val="false"/>
          <w:i w:val="false"/>
          <w:color w:val="000000"/>
          <w:sz w:val="28"/>
        </w:rPr>
        <w:t>
      50. В случае невозможности разрешения споров путем переговоров в течение трех месяцев Стороны передают их на рассмотрение в судебные органы Республики Казахстан.</w:t>
      </w:r>
    </w:p>
    <w:bookmarkEnd w:id="84"/>
    <w:bookmarkStart w:name="z86" w:id="85"/>
    <w:p>
      <w:pPr>
        <w:spacing w:after="0"/>
        <w:ind w:left="0"/>
        <w:jc w:val="both"/>
      </w:pPr>
      <w:r>
        <w:rPr>
          <w:rFonts w:ascii="Times New Roman"/>
          <w:b w:val="false"/>
          <w:i w:val="false"/>
          <w:color w:val="000000"/>
          <w:sz w:val="28"/>
        </w:rPr>
        <w:t>
      51. Стороны не освобождаются от выполнения обязательств, установленных Договором до полного разрешения возникших споров и разногласий.</w:t>
      </w:r>
    </w:p>
    <w:bookmarkEnd w:id="85"/>
    <w:bookmarkStart w:name="z87" w:id="86"/>
    <w:p>
      <w:pPr>
        <w:spacing w:after="0"/>
        <w:ind w:left="0"/>
        <w:jc w:val="left"/>
      </w:pPr>
      <w:r>
        <w:rPr>
          <w:rFonts w:ascii="Times New Roman"/>
          <w:b/>
          <w:i w:val="false"/>
          <w:color w:val="000000"/>
        </w:rPr>
        <w:t xml:space="preserve"> 17. Применимое право</w:t>
      </w:r>
    </w:p>
    <w:bookmarkEnd w:id="86"/>
    <w:bookmarkStart w:name="z88" w:id="87"/>
    <w:p>
      <w:pPr>
        <w:spacing w:after="0"/>
        <w:ind w:left="0"/>
        <w:jc w:val="both"/>
      </w:pPr>
      <w:r>
        <w:rPr>
          <w:rFonts w:ascii="Times New Roman"/>
          <w:b w:val="false"/>
          <w:i w:val="false"/>
          <w:color w:val="000000"/>
          <w:sz w:val="28"/>
        </w:rPr>
        <w:t>
      52. К настоящему Договору и другим соглашениям (договорам) заключенными Сторонами, в том числе с другими лицами, в реализацию настоящего Договора применяется действующее право Республики Казахстан.</w:t>
      </w:r>
    </w:p>
    <w:bookmarkEnd w:id="87"/>
    <w:bookmarkStart w:name="z89" w:id="88"/>
    <w:p>
      <w:pPr>
        <w:spacing w:after="0"/>
        <w:ind w:left="0"/>
        <w:jc w:val="left"/>
      </w:pPr>
      <w:r>
        <w:rPr>
          <w:rFonts w:ascii="Times New Roman"/>
          <w:b/>
          <w:i w:val="false"/>
          <w:color w:val="000000"/>
        </w:rPr>
        <w:t xml:space="preserve"> 18. Язык Договора</w:t>
      </w:r>
    </w:p>
    <w:bookmarkEnd w:id="88"/>
    <w:bookmarkStart w:name="z90" w:id="89"/>
    <w:p>
      <w:pPr>
        <w:spacing w:after="0"/>
        <w:ind w:left="0"/>
        <w:jc w:val="both"/>
      </w:pPr>
      <w:r>
        <w:rPr>
          <w:rFonts w:ascii="Times New Roman"/>
          <w:b w:val="false"/>
          <w:i w:val="false"/>
          <w:color w:val="000000"/>
          <w:sz w:val="28"/>
        </w:rPr>
        <w:t>
      53. Текст Договора составляется на государственном и русском языках в 2 экземплярах для каждой из Сторон, все экземпляры идентичны.</w:t>
      </w:r>
    </w:p>
    <w:bookmarkEnd w:id="89"/>
    <w:bookmarkStart w:name="z91" w:id="90"/>
    <w:p>
      <w:pPr>
        <w:spacing w:after="0"/>
        <w:ind w:left="0"/>
        <w:jc w:val="both"/>
      </w:pPr>
      <w:r>
        <w:rPr>
          <w:rFonts w:ascii="Times New Roman"/>
          <w:b w:val="false"/>
          <w:i w:val="false"/>
          <w:color w:val="000000"/>
          <w:sz w:val="28"/>
        </w:rPr>
        <w:t>
      54. По соглашению Сторон текст Договора может быть также переведен на иной язык.</w:t>
      </w:r>
    </w:p>
    <w:bookmarkEnd w:id="90"/>
    <w:bookmarkStart w:name="z92" w:id="91"/>
    <w:p>
      <w:pPr>
        <w:spacing w:after="0"/>
        <w:ind w:left="0"/>
        <w:jc w:val="both"/>
      </w:pPr>
      <w:r>
        <w:rPr>
          <w:rFonts w:ascii="Times New Roman"/>
          <w:b w:val="false"/>
          <w:i w:val="false"/>
          <w:color w:val="000000"/>
          <w:sz w:val="28"/>
        </w:rPr>
        <w:t>
      55. В случае возникновения разногласий или споров при уяснении содержания и толковании Договора вариант текста</w:t>
      </w:r>
    </w:p>
    <w:bookmarkEnd w:id="91"/>
    <w:p>
      <w:pPr>
        <w:spacing w:after="0"/>
        <w:ind w:left="0"/>
        <w:jc w:val="both"/>
      </w:pPr>
      <w:r>
        <w:rPr>
          <w:rFonts w:ascii="Times New Roman"/>
          <w:b w:val="false"/>
          <w:i w:val="false"/>
          <w:color w:val="000000"/>
          <w:sz w:val="28"/>
        </w:rPr>
        <w:t>
      на ______________ имеет преимущественную силу.</w:t>
      </w:r>
    </w:p>
    <w:p>
      <w:pPr>
        <w:spacing w:after="0"/>
        <w:ind w:left="0"/>
        <w:jc w:val="both"/>
      </w:pPr>
      <w:r>
        <w:rPr>
          <w:rFonts w:ascii="Times New Roman"/>
          <w:b w:val="false"/>
          <w:i w:val="false"/>
          <w:color w:val="000000"/>
          <w:sz w:val="28"/>
        </w:rPr>
        <w:t>
      (указать язык)</w:t>
      </w:r>
    </w:p>
    <w:bookmarkStart w:name="z93" w:id="92"/>
    <w:p>
      <w:pPr>
        <w:spacing w:after="0"/>
        <w:ind w:left="0"/>
        <w:jc w:val="left"/>
      </w:pPr>
      <w:r>
        <w:rPr>
          <w:rFonts w:ascii="Times New Roman"/>
          <w:b/>
          <w:i w:val="false"/>
          <w:color w:val="000000"/>
        </w:rPr>
        <w:t xml:space="preserve"> 19. Заключительные положения</w:t>
      </w:r>
    </w:p>
    <w:bookmarkEnd w:id="92"/>
    <w:bookmarkStart w:name="z94" w:id="93"/>
    <w:p>
      <w:pPr>
        <w:spacing w:after="0"/>
        <w:ind w:left="0"/>
        <w:jc w:val="both"/>
      </w:pPr>
      <w:r>
        <w:rPr>
          <w:rFonts w:ascii="Times New Roman"/>
          <w:b w:val="false"/>
          <w:i w:val="false"/>
          <w:color w:val="000000"/>
          <w:sz w:val="28"/>
        </w:rPr>
        <w:t>
      56. Все уведомления и документы, требуемые в связи с реализацией данного Договора, считаются предоставленными и доставленными должным образом каждой из Сторон по настоящему Договору только по факту их получения.</w:t>
      </w:r>
    </w:p>
    <w:bookmarkEnd w:id="93"/>
    <w:bookmarkStart w:name="z95" w:id="94"/>
    <w:p>
      <w:pPr>
        <w:spacing w:after="0"/>
        <w:ind w:left="0"/>
        <w:jc w:val="both"/>
      </w:pPr>
      <w:r>
        <w:rPr>
          <w:rFonts w:ascii="Times New Roman"/>
          <w:b w:val="false"/>
          <w:i w:val="false"/>
          <w:color w:val="000000"/>
          <w:sz w:val="28"/>
        </w:rPr>
        <w:t>
      57. Уведомление и документы вручаются непосредственно Стороне или отправляются по почте, заказной авиапочтой, факсом, электронной почтой.</w:t>
      </w:r>
    </w:p>
    <w:bookmarkEnd w:id="94"/>
    <w:bookmarkStart w:name="z96" w:id="95"/>
    <w:p>
      <w:pPr>
        <w:spacing w:after="0"/>
        <w:ind w:left="0"/>
        <w:jc w:val="both"/>
      </w:pPr>
      <w:r>
        <w:rPr>
          <w:rFonts w:ascii="Times New Roman"/>
          <w:b w:val="false"/>
          <w:i w:val="false"/>
          <w:color w:val="000000"/>
          <w:sz w:val="28"/>
        </w:rPr>
        <w:t>
      58. При изменении почтового адреса по настоящему Договору каждая из Сторон обязана представить письменное уведомление другой стороне в течение 7 рабочих дней.</w:t>
      </w:r>
    </w:p>
    <w:bookmarkEnd w:id="95"/>
    <w:bookmarkStart w:name="z97" w:id="96"/>
    <w:p>
      <w:pPr>
        <w:spacing w:after="0"/>
        <w:ind w:left="0"/>
        <w:jc w:val="both"/>
      </w:pPr>
      <w:r>
        <w:rPr>
          <w:rFonts w:ascii="Times New Roman"/>
          <w:b w:val="false"/>
          <w:i w:val="false"/>
          <w:color w:val="000000"/>
          <w:sz w:val="28"/>
        </w:rPr>
        <w:t>
      59. Все приложения к Договору рассматриваются как его составные части. При наличии каких-либо расхождений между положениями приложений и самим Договором, Договор имеет основополагающее значение.</w:t>
      </w:r>
    </w:p>
    <w:bookmarkEnd w:id="96"/>
    <w:bookmarkStart w:name="z98" w:id="97"/>
    <w:p>
      <w:pPr>
        <w:spacing w:after="0"/>
        <w:ind w:left="0"/>
        <w:jc w:val="both"/>
      </w:pPr>
      <w:r>
        <w:rPr>
          <w:rFonts w:ascii="Times New Roman"/>
          <w:b w:val="false"/>
          <w:i w:val="false"/>
          <w:color w:val="000000"/>
          <w:sz w:val="28"/>
        </w:rPr>
        <w:t>
      60. Изменения и дополнения в настоящий Договор оформляются письменным соглашением Сторон. Такое соглашение является составной частью настоящего Договора.</w:t>
      </w:r>
    </w:p>
    <w:bookmarkEnd w:id="97"/>
    <w:bookmarkStart w:name="z99" w:id="98"/>
    <w:p>
      <w:pPr>
        <w:spacing w:after="0"/>
        <w:ind w:left="0"/>
        <w:jc w:val="both"/>
      </w:pPr>
      <w:r>
        <w:rPr>
          <w:rFonts w:ascii="Times New Roman"/>
          <w:b w:val="false"/>
          <w:i w:val="false"/>
          <w:color w:val="000000"/>
          <w:sz w:val="28"/>
        </w:rPr>
        <w:t>
      61. При выступлении на стороне "Участника СЭЗ" нескольких юридических лиц, каждое из них является подписантом настоящего Договора с Органом управления, а заключенный между ними договор о совместной деятельности участников на осуществление приоритетных видов деятельности на территории специальной экономической зоны является неотъемлемым приложением к договору.</w:t>
      </w:r>
    </w:p>
    <w:bookmarkEnd w:id="98"/>
    <w:bookmarkStart w:name="z100" w:id="99"/>
    <w:p>
      <w:pPr>
        <w:spacing w:after="0"/>
        <w:ind w:left="0"/>
        <w:jc w:val="both"/>
      </w:pPr>
      <w:r>
        <w:rPr>
          <w:rFonts w:ascii="Times New Roman"/>
          <w:b w:val="false"/>
          <w:i w:val="false"/>
          <w:color w:val="000000"/>
          <w:sz w:val="28"/>
        </w:rPr>
        <w:t>
      62. При заключении договоров с Участниками СЭЗ ранее созданных специальных экономических зон могут предусматриваться положения, связанные с необходимостью завершения выполнения Сторонами ранее определенных обязательств.</w:t>
      </w:r>
    </w:p>
    <w:bookmarkEnd w:id="99"/>
    <w:bookmarkStart w:name="z101" w:id="100"/>
    <w:p>
      <w:pPr>
        <w:spacing w:after="0"/>
        <w:ind w:left="0"/>
        <w:jc w:val="both"/>
      </w:pPr>
      <w:r>
        <w:rPr>
          <w:rFonts w:ascii="Times New Roman"/>
          <w:b w:val="false"/>
          <w:i w:val="false"/>
          <w:color w:val="000000"/>
          <w:sz w:val="28"/>
        </w:rPr>
        <w:t>
      63. Настоящий Договор подписан ________ (дня), _______ (месяца) 20 ___ года в г. ___________ Республика Казахстан, уполномоченными представителями Сторон.</w:t>
      </w:r>
    </w:p>
    <w:bookmarkEnd w:id="100"/>
    <w:bookmarkStart w:name="z102" w:id="101"/>
    <w:p>
      <w:pPr>
        <w:spacing w:after="0"/>
        <w:ind w:left="0"/>
        <w:jc w:val="both"/>
      </w:pPr>
      <w:r>
        <w:rPr>
          <w:rFonts w:ascii="Times New Roman"/>
          <w:b w:val="false"/>
          <w:i w:val="false"/>
          <w:color w:val="000000"/>
          <w:sz w:val="28"/>
        </w:rPr>
        <w:t>
      64. Юридические адреса и подписи Сторон:</w:t>
      </w:r>
    </w:p>
    <w:bookmarkEnd w:id="10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Управляющая компания,</w:t>
            </w:r>
          </w:p>
          <w:p>
            <w:pPr>
              <w:spacing w:after="20"/>
              <w:ind w:left="20"/>
              <w:jc w:val="both"/>
            </w:pPr>
            <w:r>
              <w:rPr>
                <w:rFonts w:ascii="Times New Roman"/>
                <w:b w:val="false"/>
                <w:i w:val="false"/>
                <w:color w:val="000000"/>
                <w:sz w:val="20"/>
              </w:rPr>
              <w:t>
автономный кластерный фонд: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Участник: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адрес 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Комитете Казначейства МФ РК</w:t>
            </w:r>
          </w:p>
          <w:p>
            <w:pPr>
              <w:spacing w:after="20"/>
              <w:ind w:left="20"/>
              <w:jc w:val="both"/>
            </w:pPr>
            <w:r>
              <w:rPr>
                <w:rFonts w:ascii="Times New Roman"/>
                <w:b w:val="false"/>
                <w:i w:val="false"/>
                <w:color w:val="000000"/>
                <w:sz w:val="20"/>
              </w:rPr>
              <w:t>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w:t>
            </w:r>
            <w:r>
              <w:br/>
            </w:r>
            <w:r>
              <w:rPr>
                <w:rFonts w:ascii="Times New Roman"/>
                <w:b w:val="false"/>
                <w:i w:val="false"/>
                <w:color w:val="000000"/>
                <w:sz w:val="20"/>
              </w:rPr>
              <w:t>№ 223</w:t>
            </w:r>
          </w:p>
        </w:tc>
      </w:tr>
    </w:tbl>
    <w:bookmarkStart w:name="z104" w:id="102"/>
    <w:p>
      <w:pPr>
        <w:spacing w:after="0"/>
        <w:ind w:left="0"/>
        <w:jc w:val="left"/>
      </w:pPr>
      <w:r>
        <w:rPr>
          <w:rFonts w:ascii="Times New Roman"/>
          <w:b/>
          <w:i w:val="false"/>
          <w:color w:val="000000"/>
        </w:rPr>
        <w:t xml:space="preserve"> Типовой договор</w:t>
      </w:r>
      <w:r>
        <w:br/>
      </w:r>
      <w:r>
        <w:rPr>
          <w:rFonts w:ascii="Times New Roman"/>
          <w:b/>
          <w:i w:val="false"/>
          <w:color w:val="000000"/>
        </w:rPr>
        <w:t>об осуществлении деятельности в качестве участника специальной</w:t>
      </w:r>
      <w:r>
        <w:br/>
      </w:r>
      <w:r>
        <w:rPr>
          <w:rFonts w:ascii="Times New Roman"/>
          <w:b/>
          <w:i w:val="false"/>
          <w:color w:val="000000"/>
        </w:rPr>
        <w:t>экономической зоны между государственным учреждением местного</w:t>
      </w:r>
      <w:r>
        <w:br/>
      </w:r>
      <w:r>
        <w:rPr>
          <w:rFonts w:ascii="Times New Roman"/>
          <w:b/>
          <w:i w:val="false"/>
          <w:color w:val="000000"/>
        </w:rPr>
        <w:t>исполнительного органа столицы и участником специальной</w:t>
      </w:r>
      <w:r>
        <w:br/>
      </w:r>
      <w:r>
        <w:rPr>
          <w:rFonts w:ascii="Times New Roman"/>
          <w:b/>
          <w:i w:val="false"/>
          <w:color w:val="000000"/>
        </w:rPr>
        <w:t>экономической зоны</w:t>
      </w:r>
    </w:p>
    <w:bookmarkEnd w:id="102"/>
    <w:p>
      <w:pPr>
        <w:spacing w:after="0"/>
        <w:ind w:left="0"/>
        <w:jc w:val="both"/>
      </w:pPr>
      <w:r>
        <w:rPr>
          <w:rFonts w:ascii="Times New Roman"/>
          <w:b w:val="false"/>
          <w:i w:val="false"/>
          <w:color w:val="ff0000"/>
          <w:sz w:val="28"/>
        </w:rPr>
        <w:t xml:space="preserve">
      Сноска. Типовой договор с изменениями, внесенными приказом и.о. Министра по инвестициям и развитию РК от 31.12.2015 </w:t>
      </w:r>
      <w:r>
        <w:rPr>
          <w:rFonts w:ascii="Times New Roman"/>
          <w:b w:val="false"/>
          <w:i w:val="false"/>
          <w:color w:val="ff0000"/>
          <w:sz w:val="28"/>
        </w:rPr>
        <w:t>№ 1283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Государственное учреждение местного исполнительного органа столицы, являющееся органом управления специальной экономической зоны, именуемое в дальнейшем "Орган управления", в лице ____________________________________________________________________,</w:t>
      </w:r>
    </w:p>
    <w:p>
      <w:pPr>
        <w:spacing w:after="0"/>
        <w:ind w:left="0"/>
        <w:jc w:val="both"/>
      </w:pPr>
      <w:r>
        <w:rPr>
          <w:rFonts w:ascii="Times New Roman"/>
          <w:b w:val="false"/>
          <w:i w:val="false"/>
          <w:color w:val="000000"/>
          <w:sz w:val="28"/>
        </w:rPr>
        <w:t>
      (должность, ф.и.о. лица, подписывающего договор)</w:t>
      </w:r>
    </w:p>
    <w:p>
      <w:pPr>
        <w:spacing w:after="0"/>
        <w:ind w:left="0"/>
        <w:jc w:val="both"/>
      </w:pPr>
      <w:r>
        <w:rPr>
          <w:rFonts w:ascii="Times New Roman"/>
          <w:b w:val="false"/>
          <w:i w:val="false"/>
          <w:color w:val="000000"/>
          <w:sz w:val="28"/>
        </w:rPr>
        <w:t>
      действующего на основании ___________________________________________</w:t>
      </w:r>
    </w:p>
    <w:p>
      <w:pPr>
        <w:spacing w:after="0"/>
        <w:ind w:left="0"/>
        <w:jc w:val="both"/>
      </w:pPr>
      <w:r>
        <w:rPr>
          <w:rFonts w:ascii="Times New Roman"/>
          <w:b w:val="false"/>
          <w:i w:val="false"/>
          <w:color w:val="000000"/>
          <w:sz w:val="28"/>
        </w:rPr>
        <w:t>
      (устава, положения, доверенности № ____ от "___"_____20__г.)</w:t>
      </w:r>
    </w:p>
    <w:p>
      <w:pPr>
        <w:spacing w:after="0"/>
        <w:ind w:left="0"/>
        <w:jc w:val="both"/>
      </w:pPr>
      <w:r>
        <w:rPr>
          <w:rFonts w:ascii="Times New Roman"/>
          <w:b w:val="false"/>
          <w:i w:val="false"/>
          <w:color w:val="000000"/>
          <w:sz w:val="28"/>
        </w:rPr>
        <w:t>
      с одной стороны и __________________________________________________,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именуемое в дальнейшем "Участник специальной экономической зоны", с другой стороны, далее совместно именуемые "Стороны", а по отдельности "Сторона" заключили Договор об осуществлении деятельности в качестве участника специальной экономической зоны (далее - Договор).</w:t>
      </w:r>
    </w:p>
    <w:bookmarkStart w:name="z105" w:id="103"/>
    <w:p>
      <w:pPr>
        <w:spacing w:after="0"/>
        <w:ind w:left="0"/>
        <w:jc w:val="left"/>
      </w:pPr>
      <w:r>
        <w:rPr>
          <w:rFonts w:ascii="Times New Roman"/>
          <w:b/>
          <w:i w:val="false"/>
          <w:color w:val="000000"/>
        </w:rPr>
        <w:t xml:space="preserve"> 1. Предмет Договора</w:t>
      </w:r>
    </w:p>
    <w:bookmarkEnd w:id="103"/>
    <w:bookmarkStart w:name="z106" w:id="104"/>
    <w:p>
      <w:pPr>
        <w:spacing w:after="0"/>
        <w:ind w:left="0"/>
        <w:jc w:val="both"/>
      </w:pPr>
      <w:r>
        <w:rPr>
          <w:rFonts w:ascii="Times New Roman"/>
          <w:b w:val="false"/>
          <w:i w:val="false"/>
          <w:color w:val="000000"/>
          <w:sz w:val="28"/>
        </w:rPr>
        <w:t>
      1. Предметом настоящего Договора является осуществление Участником специальной экономической зоны (далее - Участник СЭЗ) на территории специальной экономической зоны (далее - СЭЗ)</w:t>
      </w:r>
    </w:p>
    <w:bookmarkEnd w:id="104"/>
    <w:p>
      <w:pPr>
        <w:spacing w:after="0"/>
        <w:ind w:left="0"/>
        <w:jc w:val="both"/>
      </w:pPr>
      <w:r>
        <w:rPr>
          <w:rFonts w:ascii="Times New Roman"/>
          <w:b w:val="false"/>
          <w:i w:val="false"/>
          <w:color w:val="000000"/>
          <w:sz w:val="28"/>
        </w:rPr>
        <w:t>
      __________________ приоритетных видов деятельности __________________</w:t>
      </w:r>
    </w:p>
    <w:p>
      <w:pPr>
        <w:spacing w:after="0"/>
        <w:ind w:left="0"/>
        <w:jc w:val="both"/>
      </w:pPr>
      <w:r>
        <w:rPr>
          <w:rFonts w:ascii="Times New Roman"/>
          <w:b w:val="false"/>
          <w:i w:val="false"/>
          <w:color w:val="000000"/>
          <w:sz w:val="28"/>
        </w:rPr>
        <w:t>
      (наименование СЭЗ)                            (далее - деятельность).</w:t>
      </w:r>
    </w:p>
    <w:bookmarkStart w:name="z107" w:id="105"/>
    <w:p>
      <w:pPr>
        <w:spacing w:after="0"/>
        <w:ind w:left="0"/>
        <w:jc w:val="both"/>
      </w:pPr>
      <w:r>
        <w:rPr>
          <w:rFonts w:ascii="Times New Roman"/>
          <w:b w:val="false"/>
          <w:i w:val="false"/>
          <w:color w:val="000000"/>
          <w:sz w:val="28"/>
        </w:rPr>
        <w:t>
      2. До начала выпуска продукции или производства работ и услуг на территории СЭЗ, предусмотренных настоящим Договором, Участник СЭЗ обязуется за счет собственных средств, завершить проектирование объекта в срок не позднее ___________, осуществить строительно-монтажные работы в соответствии с утвержденным проектом и обеспечить ввод в эксплуатацию объекта на территории СЭЗ к ____________ 20 __ году.</w:t>
      </w:r>
    </w:p>
    <w:bookmarkEnd w:id="105"/>
    <w:p>
      <w:pPr>
        <w:spacing w:after="0"/>
        <w:ind w:left="0"/>
        <w:jc w:val="both"/>
      </w:pPr>
      <w:r>
        <w:rPr>
          <w:rFonts w:ascii="Times New Roman"/>
          <w:b w:val="false"/>
          <w:i w:val="false"/>
          <w:color w:val="000000"/>
          <w:sz w:val="28"/>
        </w:rPr>
        <w:t>
      Положения данного пункта не распространяются на Участника СЭЗ в сфере информационных и инновационных технологий.</w:t>
      </w:r>
    </w:p>
    <w:bookmarkStart w:name="z108" w:id="106"/>
    <w:p>
      <w:pPr>
        <w:spacing w:after="0"/>
        <w:ind w:left="0"/>
        <w:jc w:val="both"/>
      </w:pPr>
      <w:r>
        <w:rPr>
          <w:rFonts w:ascii="Times New Roman"/>
          <w:b w:val="false"/>
          <w:i w:val="false"/>
          <w:color w:val="000000"/>
          <w:sz w:val="28"/>
        </w:rPr>
        <w:t xml:space="preserve">
      3. Участник СЭЗ осуществляет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настоящего Договора приоритетные виды деятельности в соответствии с бизнес-планами (технико-экономическим обоснованием), предоставляемые в Орган управления, и являющимися неотъемлемой частью настоящего Договора, с соблюдением требований законодательства Республики Казахстан, проектных документов и настоящего Договора.</w:t>
      </w:r>
    </w:p>
    <w:bookmarkEnd w:id="106"/>
    <w:bookmarkStart w:name="z109" w:id="107"/>
    <w:p>
      <w:pPr>
        <w:spacing w:after="0"/>
        <w:ind w:left="0"/>
        <w:jc w:val="left"/>
      </w:pPr>
      <w:r>
        <w:rPr>
          <w:rFonts w:ascii="Times New Roman"/>
          <w:b/>
          <w:i w:val="false"/>
          <w:color w:val="000000"/>
        </w:rPr>
        <w:t xml:space="preserve"> 3. Основные понятия</w:t>
      </w:r>
    </w:p>
    <w:bookmarkEnd w:id="107"/>
    <w:bookmarkStart w:name="z110" w:id="108"/>
    <w:p>
      <w:pPr>
        <w:spacing w:after="0"/>
        <w:ind w:left="0"/>
        <w:jc w:val="both"/>
      </w:pPr>
      <w:r>
        <w:rPr>
          <w:rFonts w:ascii="Times New Roman"/>
          <w:b w:val="false"/>
          <w:i w:val="false"/>
          <w:color w:val="000000"/>
          <w:sz w:val="28"/>
        </w:rPr>
        <w:t xml:space="preserve">
      4. Определения и термины, разъяснения которым не даны в настоящем разделе, имеют значение, соответствующие определениям и терминам, содержащимся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специальных экономических зонах в Республике Казахстан" (далее - Закон):</w:t>
      </w:r>
    </w:p>
    <w:bookmarkEnd w:id="108"/>
    <w:bookmarkStart w:name="z111" w:id="109"/>
    <w:p>
      <w:pPr>
        <w:spacing w:after="0"/>
        <w:ind w:left="0"/>
        <w:jc w:val="both"/>
      </w:pPr>
      <w:r>
        <w:rPr>
          <w:rFonts w:ascii="Times New Roman"/>
          <w:b w:val="false"/>
          <w:i w:val="false"/>
          <w:color w:val="000000"/>
          <w:sz w:val="28"/>
        </w:rPr>
        <w:t>
      1) СЭЗ - часть территории Республики Казахстан с точно обозначенными границами, на которой действует специальный правовой режим СЭЗ для осуществления приоритетных видов деятельности;</w:t>
      </w:r>
    </w:p>
    <w:bookmarkEnd w:id="109"/>
    <w:bookmarkStart w:name="z112" w:id="110"/>
    <w:p>
      <w:pPr>
        <w:spacing w:after="0"/>
        <w:ind w:left="0"/>
        <w:jc w:val="both"/>
      </w:pPr>
      <w:r>
        <w:rPr>
          <w:rFonts w:ascii="Times New Roman"/>
          <w:b w:val="false"/>
          <w:i w:val="false"/>
          <w:color w:val="000000"/>
          <w:sz w:val="28"/>
        </w:rPr>
        <w:t>
      2) участник СЭЗ - юридическое лицо, осуществляющее на территории СЭЗ приоритетные виды деятельности и включенное в единый реестр участников СЭЗ;</w:t>
      </w:r>
    </w:p>
    <w:bookmarkEnd w:id="110"/>
    <w:bookmarkStart w:name="z113" w:id="111"/>
    <w:p>
      <w:pPr>
        <w:spacing w:after="0"/>
        <w:ind w:left="0"/>
        <w:jc w:val="both"/>
      </w:pPr>
      <w:r>
        <w:rPr>
          <w:rFonts w:ascii="Times New Roman"/>
          <w:b w:val="false"/>
          <w:i w:val="false"/>
          <w:color w:val="000000"/>
          <w:sz w:val="28"/>
        </w:rPr>
        <w:t>
      3) единый реестр участников СЭЗ - реестр участников всех СЭЗ, созданных на территории Республики Казахстан, ведение которого осуществляется уполномоченным органом;</w:t>
      </w:r>
    </w:p>
    <w:bookmarkEnd w:id="111"/>
    <w:bookmarkStart w:name="z114" w:id="112"/>
    <w:p>
      <w:pPr>
        <w:spacing w:after="0"/>
        <w:ind w:left="0"/>
        <w:jc w:val="both"/>
      </w:pPr>
      <w:r>
        <w:rPr>
          <w:rFonts w:ascii="Times New Roman"/>
          <w:b w:val="false"/>
          <w:i w:val="false"/>
          <w:color w:val="000000"/>
          <w:sz w:val="28"/>
        </w:rPr>
        <w:t>
      4) деятельность участника СЭЗ - выполнение работ (изготовление (получение) продукции) оказания услуг на территории СЭЗ, в соответствии с договором об осуществлении деятельности в качестве участника СЭЗ;</w:t>
      </w:r>
    </w:p>
    <w:bookmarkEnd w:id="112"/>
    <w:p>
      <w:pPr>
        <w:spacing w:after="0"/>
        <w:ind w:left="0"/>
        <w:jc w:val="both"/>
      </w:pPr>
      <w:r>
        <w:rPr>
          <w:rFonts w:ascii="Times New Roman"/>
          <w:b w:val="false"/>
          <w:i w:val="false"/>
          <w:color w:val="000000"/>
          <w:sz w:val="28"/>
        </w:rPr>
        <w:t>
      5) специальный правовой режим СЭЗ - совокупность условий функционирования СЭЗ в соответствии с Законом, налоговым, таможенным, земельным законодательством Республики Казахстан, законодательством Республики Казахстан о занятости населения;</w:t>
      </w:r>
    </w:p>
    <w:bookmarkStart w:name="z115" w:id="113"/>
    <w:p>
      <w:pPr>
        <w:spacing w:after="0"/>
        <w:ind w:left="0"/>
        <w:jc w:val="both"/>
      </w:pPr>
      <w:r>
        <w:rPr>
          <w:rFonts w:ascii="Times New Roman"/>
          <w:b w:val="false"/>
          <w:i w:val="false"/>
          <w:color w:val="000000"/>
          <w:sz w:val="28"/>
        </w:rPr>
        <w:t>
      6) орган управления – государственное учреждение местного исполнительного органа столицы;</w:t>
      </w:r>
    </w:p>
    <w:bookmarkEnd w:id="113"/>
    <w:p>
      <w:pPr>
        <w:spacing w:after="0"/>
        <w:ind w:left="0"/>
        <w:jc w:val="both"/>
      </w:pPr>
      <w:r>
        <w:rPr>
          <w:rFonts w:ascii="Times New Roman"/>
          <w:b w:val="false"/>
          <w:i w:val="false"/>
          <w:color w:val="000000"/>
          <w:sz w:val="28"/>
        </w:rPr>
        <w:t>
      7) принцип "одного окна" форма предоставления государственных услуг на территории СЭЗ, предусматривающая минимизацию участия заявителей в сборе и подготовке документов и ограничение их непосредственного контакта с субъектами оказания государственных услуг;</w:t>
      </w:r>
    </w:p>
    <w:p>
      <w:pPr>
        <w:spacing w:after="0"/>
        <w:ind w:left="0"/>
        <w:jc w:val="both"/>
      </w:pPr>
      <w:r>
        <w:rPr>
          <w:rFonts w:ascii="Times New Roman"/>
          <w:b w:val="false"/>
          <w:i w:val="false"/>
          <w:color w:val="000000"/>
          <w:sz w:val="28"/>
        </w:rPr>
        <w:t>
      7-1) единый координационный центр по специальным экономическим зонам в Республике Казахстан (далее – единый координационный центр) – юридическое лицо, задачами которого являются развитие, продвижение и повышение инвестиционной привлекательности СЭЗ;</w:t>
      </w:r>
    </w:p>
    <w:bookmarkStart w:name="z116" w:id="114"/>
    <w:p>
      <w:pPr>
        <w:spacing w:after="0"/>
        <w:ind w:left="0"/>
        <w:jc w:val="both"/>
      </w:pPr>
      <w:r>
        <w:rPr>
          <w:rFonts w:ascii="Times New Roman"/>
          <w:b w:val="false"/>
          <w:i w:val="false"/>
          <w:color w:val="000000"/>
          <w:sz w:val="28"/>
        </w:rPr>
        <w:t>
      8) свободная таможенная зона - таможенная процедура, при которой товары размещаются и используются в пределах территории СЭЗ или ее части без уплаты таможенных пошлин, налогов, а также без применения мер нетарифного регулирования в отношении иностранных товаров и без применения запретов и ограничений в отношении товаров Таможенного союза;</w:t>
      </w:r>
    </w:p>
    <w:bookmarkEnd w:id="114"/>
    <w:bookmarkStart w:name="z117" w:id="115"/>
    <w:p>
      <w:pPr>
        <w:spacing w:after="0"/>
        <w:ind w:left="0"/>
        <w:jc w:val="both"/>
      </w:pPr>
      <w:r>
        <w:rPr>
          <w:rFonts w:ascii="Times New Roman"/>
          <w:b w:val="false"/>
          <w:i w:val="false"/>
          <w:color w:val="000000"/>
          <w:sz w:val="28"/>
        </w:rPr>
        <w:t>
      9) объекты инфраструктуры - объекты недвижимости, входящие в состав объектов производства и передачи тепловой и электрической энергии, водоснабжения и газоснабжения, канализации, транспортных коммуникаций, услуг связи и иных объектов в соответствии с технико-экономическим обоснованием создания СЭЗ и утвержденным генеральным планом;</w:t>
      </w:r>
    </w:p>
    <w:bookmarkEnd w:id="115"/>
    <w:bookmarkStart w:name="z118" w:id="116"/>
    <w:p>
      <w:pPr>
        <w:spacing w:after="0"/>
        <w:ind w:left="0"/>
        <w:jc w:val="both"/>
      </w:pPr>
      <w:r>
        <w:rPr>
          <w:rFonts w:ascii="Times New Roman"/>
          <w:b w:val="false"/>
          <w:i w:val="false"/>
          <w:color w:val="000000"/>
          <w:sz w:val="28"/>
        </w:rPr>
        <w:t>
      10) приоритетные виды деятельности - виды деятельности, соответствующие целям создания СЭЗ, на которые распространяется специальный правовой режим СЭЗ;</w:t>
      </w:r>
    </w:p>
    <w:bookmarkEnd w:id="116"/>
    <w:bookmarkStart w:name="z119" w:id="117"/>
    <w:p>
      <w:pPr>
        <w:spacing w:after="0"/>
        <w:ind w:left="0"/>
        <w:jc w:val="both"/>
      </w:pPr>
      <w:r>
        <w:rPr>
          <w:rFonts w:ascii="Times New Roman"/>
          <w:b w:val="false"/>
          <w:i w:val="false"/>
          <w:color w:val="000000"/>
          <w:sz w:val="28"/>
        </w:rPr>
        <w:t xml:space="preserve">
      11) лица, осуществляющие вспомогательные виды деятельности - индивидуальные предприниматели или юридические лица, на которых не распространяется специальный правовой режим СЭЗ, осуществляющие на территории СЭЗ вспомогательные виды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17"/>
    <w:bookmarkStart w:name="z120" w:id="118"/>
    <w:p>
      <w:pPr>
        <w:spacing w:after="0"/>
        <w:ind w:left="0"/>
        <w:jc w:val="both"/>
      </w:pPr>
      <w:r>
        <w:rPr>
          <w:rFonts w:ascii="Times New Roman"/>
          <w:b w:val="false"/>
          <w:i w:val="false"/>
          <w:color w:val="000000"/>
          <w:sz w:val="28"/>
        </w:rPr>
        <w:t>
      12)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СЭЗ.</w:t>
      </w:r>
    </w:p>
    <w:bookmarkEnd w:id="118"/>
    <w:bookmarkStart w:name="z121" w:id="119"/>
    <w:p>
      <w:pPr>
        <w:spacing w:after="0"/>
        <w:ind w:left="0"/>
        <w:jc w:val="left"/>
      </w:pPr>
      <w:r>
        <w:rPr>
          <w:rFonts w:ascii="Times New Roman"/>
          <w:b/>
          <w:i w:val="false"/>
          <w:color w:val="000000"/>
        </w:rPr>
        <w:t xml:space="preserve"> 4. Срок Договора</w:t>
      </w:r>
    </w:p>
    <w:bookmarkEnd w:id="119"/>
    <w:bookmarkStart w:name="z122" w:id="120"/>
    <w:p>
      <w:pPr>
        <w:spacing w:after="0"/>
        <w:ind w:left="0"/>
        <w:jc w:val="both"/>
      </w:pPr>
      <w:r>
        <w:rPr>
          <w:rFonts w:ascii="Times New Roman"/>
          <w:b w:val="false"/>
          <w:i w:val="false"/>
          <w:color w:val="000000"/>
          <w:sz w:val="28"/>
        </w:rPr>
        <w:t>
      5. Настоящий Договор заключен на срок _______.</w:t>
      </w:r>
    </w:p>
    <w:bookmarkEnd w:id="120"/>
    <w:bookmarkStart w:name="z123" w:id="121"/>
    <w:p>
      <w:pPr>
        <w:spacing w:after="0"/>
        <w:ind w:left="0"/>
        <w:jc w:val="both"/>
      </w:pPr>
      <w:r>
        <w:rPr>
          <w:rFonts w:ascii="Times New Roman"/>
          <w:b w:val="false"/>
          <w:i w:val="false"/>
          <w:color w:val="000000"/>
          <w:sz w:val="28"/>
        </w:rPr>
        <w:t>
      6. Срок договора не превышает срока, в течение которого может функционировать данная специальная экономическая зона.</w:t>
      </w:r>
    </w:p>
    <w:bookmarkEnd w:id="121"/>
    <w:bookmarkStart w:name="z124" w:id="122"/>
    <w:p>
      <w:pPr>
        <w:spacing w:after="0"/>
        <w:ind w:left="0"/>
        <w:jc w:val="both"/>
      </w:pPr>
      <w:r>
        <w:rPr>
          <w:rFonts w:ascii="Times New Roman"/>
          <w:b w:val="false"/>
          <w:i w:val="false"/>
          <w:color w:val="000000"/>
          <w:sz w:val="28"/>
        </w:rPr>
        <w:t>
      7. Срок действия договора может быть продлен по взаимному согласию Сторон, если первоначально установленный Сторонами срок продления договора не превышал срока действия СЭЗ, определенного соответствующим актом Президента Республики Казахстан.</w:t>
      </w:r>
    </w:p>
    <w:bookmarkEnd w:id="122"/>
    <w:bookmarkStart w:name="z125" w:id="123"/>
    <w:p>
      <w:pPr>
        <w:spacing w:after="0"/>
        <w:ind w:left="0"/>
        <w:jc w:val="both"/>
      </w:pPr>
      <w:r>
        <w:rPr>
          <w:rFonts w:ascii="Times New Roman"/>
          <w:b w:val="false"/>
          <w:i w:val="false"/>
          <w:color w:val="000000"/>
          <w:sz w:val="28"/>
        </w:rPr>
        <w:t>
      8. Заявление о продлении срока действия Договора подается в Орган управления не позднее, чем за месяц до окончания срока действия Договора и рассматривается не позднее одного месяца с даты его поступления в Орган управления.</w:t>
      </w:r>
    </w:p>
    <w:bookmarkEnd w:id="123"/>
    <w:bookmarkStart w:name="z126" w:id="124"/>
    <w:p>
      <w:pPr>
        <w:spacing w:after="0"/>
        <w:ind w:left="0"/>
        <w:jc w:val="both"/>
      </w:pPr>
      <w:r>
        <w:rPr>
          <w:rFonts w:ascii="Times New Roman"/>
          <w:b w:val="false"/>
          <w:i w:val="false"/>
          <w:color w:val="000000"/>
          <w:sz w:val="28"/>
        </w:rPr>
        <w:t>
      9. Настоящий Договор вступает в силу с даты внесения в единый реестр участников СЭЗ сведений о регистрации лица в качестве участника СЭЗ. При этом специальный правовой режим для участников СЭЗ применяется со дня внесения сведения об Участнике СЭЗ в единый реестр участников СЭЗ.</w:t>
      </w:r>
    </w:p>
    <w:bookmarkEnd w:id="124"/>
    <w:bookmarkStart w:name="z127" w:id="125"/>
    <w:p>
      <w:pPr>
        <w:spacing w:after="0"/>
        <w:ind w:left="0"/>
        <w:jc w:val="both"/>
      </w:pPr>
      <w:r>
        <w:rPr>
          <w:rFonts w:ascii="Times New Roman"/>
          <w:b w:val="false"/>
          <w:i w:val="false"/>
          <w:color w:val="000000"/>
          <w:sz w:val="28"/>
        </w:rPr>
        <w:t>
      10. Несвоевременное получение Участником СЭЗ необходимых разрешительных документов не является основанием для изменения общих сроков выполнения работ по настоящему Договору.</w:t>
      </w:r>
    </w:p>
    <w:bookmarkEnd w:id="125"/>
    <w:bookmarkStart w:name="z128" w:id="126"/>
    <w:p>
      <w:pPr>
        <w:spacing w:after="0"/>
        <w:ind w:left="0"/>
        <w:jc w:val="left"/>
      </w:pPr>
      <w:r>
        <w:rPr>
          <w:rFonts w:ascii="Times New Roman"/>
          <w:b/>
          <w:i w:val="false"/>
          <w:color w:val="000000"/>
        </w:rPr>
        <w:t xml:space="preserve"> 5. Цель Договора</w:t>
      </w:r>
    </w:p>
    <w:bookmarkEnd w:id="126"/>
    <w:bookmarkStart w:name="z129" w:id="127"/>
    <w:p>
      <w:pPr>
        <w:spacing w:after="0"/>
        <w:ind w:left="0"/>
        <w:jc w:val="both"/>
      </w:pPr>
      <w:r>
        <w:rPr>
          <w:rFonts w:ascii="Times New Roman"/>
          <w:b w:val="false"/>
          <w:i w:val="false"/>
          <w:color w:val="000000"/>
          <w:sz w:val="28"/>
        </w:rPr>
        <w:t>
      11. Настоящий Договор устанавливает юридические рамки договорных взаимоотношений между Органом управления и Участником СЭЗ в соответствии с действующим законодательством Республики Казахстан по осуществлению деятельности на территории СЭЗ на условиях предоставления государством Участнику СЭЗ определенных Законами налоговых льгот и льгот по уплате таможенных пошлин, налогов при вложении инвестиций в создание и развитие производств и оказании услуг на территории СЭЗ.</w:t>
      </w:r>
    </w:p>
    <w:bookmarkEnd w:id="127"/>
    <w:bookmarkStart w:name="z130" w:id="128"/>
    <w:p>
      <w:pPr>
        <w:spacing w:after="0"/>
        <w:ind w:left="0"/>
        <w:jc w:val="left"/>
      </w:pPr>
      <w:r>
        <w:rPr>
          <w:rFonts w:ascii="Times New Roman"/>
          <w:b/>
          <w:i w:val="false"/>
          <w:color w:val="000000"/>
        </w:rPr>
        <w:t xml:space="preserve"> 6. Общие права и обязанности Сторон</w:t>
      </w:r>
    </w:p>
    <w:bookmarkEnd w:id="128"/>
    <w:bookmarkStart w:name="z131" w:id="129"/>
    <w:p>
      <w:pPr>
        <w:spacing w:after="0"/>
        <w:ind w:left="0"/>
        <w:jc w:val="both"/>
      </w:pPr>
      <w:r>
        <w:rPr>
          <w:rFonts w:ascii="Times New Roman"/>
          <w:b w:val="false"/>
          <w:i w:val="false"/>
          <w:color w:val="000000"/>
          <w:sz w:val="28"/>
        </w:rPr>
        <w:t>
      12. Орган управления вправе:</w:t>
      </w:r>
    </w:p>
    <w:bookmarkEnd w:id="129"/>
    <w:p>
      <w:pPr>
        <w:spacing w:after="0"/>
        <w:ind w:left="0"/>
        <w:jc w:val="both"/>
      </w:pPr>
      <w:r>
        <w:rPr>
          <w:rFonts w:ascii="Times New Roman"/>
          <w:b w:val="false"/>
          <w:i w:val="false"/>
          <w:color w:val="000000"/>
          <w:sz w:val="28"/>
        </w:rPr>
        <w:t>
      1) осуществлять мониторинг выполнения условий договоров об осуществлении деятельности;</w:t>
      </w:r>
    </w:p>
    <w:p>
      <w:pPr>
        <w:spacing w:after="0"/>
        <w:ind w:left="0"/>
        <w:jc w:val="both"/>
      </w:pPr>
      <w:r>
        <w:rPr>
          <w:rFonts w:ascii="Times New Roman"/>
          <w:b w:val="false"/>
          <w:i w:val="false"/>
          <w:color w:val="000000"/>
          <w:sz w:val="28"/>
        </w:rPr>
        <w:t>
      2) в рамках осуществляющего мониторинга получать необходимую информацию и документы от Участника СЭЗ на основании письменных запросов по принятым обязательствам по настоящему Договору, в предусмотренные Договором сроки, но не чаще одного раз в квартал;</w:t>
      </w:r>
    </w:p>
    <w:p>
      <w:pPr>
        <w:spacing w:after="0"/>
        <w:ind w:left="0"/>
        <w:jc w:val="both"/>
      </w:pPr>
      <w:r>
        <w:rPr>
          <w:rFonts w:ascii="Times New Roman"/>
          <w:b w:val="false"/>
          <w:i w:val="false"/>
          <w:color w:val="000000"/>
          <w:sz w:val="28"/>
        </w:rPr>
        <w:t>
      3) в случае установления неисполнения принятых обязательств по настоящему Договору, а также нарушений, связанных с осуществлением деятельности на территории СЭЗ, направить Участнику СЭЗ письменное уведомление о необходимости устранения таких нарушений с указанием срока для представления в адрес Органа управления соответствующих разъяснений, а также срока, в течение которого нарушения должны быть устранены;</w:t>
      </w:r>
    </w:p>
    <w:p>
      <w:pPr>
        <w:spacing w:after="0"/>
        <w:ind w:left="0"/>
        <w:jc w:val="both"/>
      </w:pPr>
      <w:r>
        <w:rPr>
          <w:rFonts w:ascii="Times New Roman"/>
          <w:b w:val="false"/>
          <w:i w:val="false"/>
          <w:color w:val="000000"/>
          <w:sz w:val="28"/>
        </w:rPr>
        <w:t>
      4) иные права, предусмотренные законодательными актами Республики Казахстан.</w:t>
      </w:r>
    </w:p>
    <w:bookmarkStart w:name="z132" w:id="130"/>
    <w:p>
      <w:pPr>
        <w:spacing w:after="0"/>
        <w:ind w:left="0"/>
        <w:jc w:val="both"/>
      </w:pPr>
      <w:r>
        <w:rPr>
          <w:rFonts w:ascii="Times New Roman"/>
          <w:b w:val="false"/>
          <w:i w:val="false"/>
          <w:color w:val="000000"/>
          <w:sz w:val="28"/>
        </w:rPr>
        <w:t>
      13. Участник СЭЗ вправе:</w:t>
      </w:r>
    </w:p>
    <w:bookmarkEnd w:id="130"/>
    <w:p>
      <w:pPr>
        <w:spacing w:after="0"/>
        <w:ind w:left="0"/>
        <w:jc w:val="both"/>
      </w:pPr>
      <w:r>
        <w:rPr>
          <w:rFonts w:ascii="Times New Roman"/>
          <w:b w:val="false"/>
          <w:i w:val="false"/>
          <w:color w:val="000000"/>
          <w:sz w:val="28"/>
        </w:rPr>
        <w:t>
      1) пользоваться гарантиями правовой защиты, налоговыми и иными льготами, предусмотренными законодательными актами Республики Казахстан для участников СЭЗ;</w:t>
      </w:r>
    </w:p>
    <w:p>
      <w:pPr>
        <w:spacing w:after="0"/>
        <w:ind w:left="0"/>
        <w:jc w:val="both"/>
      </w:pPr>
      <w:r>
        <w:rPr>
          <w:rFonts w:ascii="Times New Roman"/>
          <w:b w:val="false"/>
          <w:i w:val="false"/>
          <w:color w:val="000000"/>
          <w:sz w:val="28"/>
        </w:rPr>
        <w:t xml:space="preserve">
      2) получать земельные участки и строить объекты инфраструктуры для осуществления приоритетных видов деятельности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и настоящим Договором;</w:t>
      </w:r>
    </w:p>
    <w:p>
      <w:pPr>
        <w:spacing w:after="0"/>
        <w:ind w:left="0"/>
        <w:jc w:val="both"/>
      </w:pPr>
      <w:r>
        <w:rPr>
          <w:rFonts w:ascii="Times New Roman"/>
          <w:b w:val="false"/>
          <w:i w:val="false"/>
          <w:color w:val="000000"/>
          <w:sz w:val="28"/>
        </w:rPr>
        <w:t>
      3) использовать доходы, полученные от осуществления деятельности на территории СЭЗ, после уплаты налогов и других обязательных платежей в бюджет в соответствии с налоговым законодательством Республики Казахстан по своему усмотрению;</w:t>
      </w:r>
    </w:p>
    <w:p>
      <w:pPr>
        <w:spacing w:after="0"/>
        <w:ind w:left="0"/>
        <w:jc w:val="both"/>
      </w:pPr>
      <w:r>
        <w:rPr>
          <w:rFonts w:ascii="Times New Roman"/>
          <w:b w:val="false"/>
          <w:i w:val="false"/>
          <w:color w:val="000000"/>
          <w:sz w:val="28"/>
        </w:rPr>
        <w:t>
      4) привлекать лиц, осуществляющих вспомогательные виды деятельности, и информировать об этом другую сторону Договора;</w:t>
      </w:r>
    </w:p>
    <w:p>
      <w:pPr>
        <w:spacing w:after="0"/>
        <w:ind w:left="0"/>
        <w:jc w:val="both"/>
      </w:pPr>
      <w:r>
        <w:rPr>
          <w:rFonts w:ascii="Times New Roman"/>
          <w:b w:val="false"/>
          <w:i w:val="false"/>
          <w:color w:val="000000"/>
          <w:sz w:val="28"/>
        </w:rPr>
        <w:t>
      5) определять вспомогательные виды деятельности для своего производства, которые по своему характеру не должны совпадать с приоритетным видом деятельности и информировать о них другую сторону Договора;</w:t>
      </w:r>
    </w:p>
    <w:p>
      <w:pPr>
        <w:spacing w:after="0"/>
        <w:ind w:left="0"/>
        <w:jc w:val="both"/>
      </w:pPr>
      <w:r>
        <w:rPr>
          <w:rFonts w:ascii="Times New Roman"/>
          <w:b w:val="false"/>
          <w:i w:val="false"/>
          <w:color w:val="000000"/>
          <w:sz w:val="28"/>
        </w:rPr>
        <w:t>
      6) осуществлять за счет собственных средств строительство необходимых ему объектов инфраструктуры на территории земельного участка, переданного ему во временное возмездное землепользование или пользование (аренду) либо во вторичное землепользование или пользование (субаренду);</w:t>
      </w:r>
    </w:p>
    <w:p>
      <w:pPr>
        <w:spacing w:after="0"/>
        <w:ind w:left="0"/>
        <w:jc w:val="both"/>
      </w:pPr>
      <w:r>
        <w:rPr>
          <w:rFonts w:ascii="Times New Roman"/>
          <w:b w:val="false"/>
          <w:i w:val="false"/>
          <w:color w:val="000000"/>
          <w:sz w:val="28"/>
        </w:rPr>
        <w:t>
      7) пользоваться на территории СЭЗ электрической, тепловой энергией, газом, водой, канализацией, средствами связи и телекоммуникаций, другими услугами коммунальных служб, общественного транспорта и иными услугами, предоставляемыми на территории СЭЗ;</w:t>
      </w:r>
    </w:p>
    <w:p>
      <w:pPr>
        <w:spacing w:after="0"/>
        <w:ind w:left="0"/>
        <w:jc w:val="both"/>
      </w:pPr>
      <w:r>
        <w:rPr>
          <w:rFonts w:ascii="Times New Roman"/>
          <w:b w:val="false"/>
          <w:i w:val="false"/>
          <w:color w:val="000000"/>
          <w:sz w:val="28"/>
        </w:rPr>
        <w:t>
      8) пользоваться иными правами, предусмотренные законодательством Республики Казахстан.</w:t>
      </w:r>
    </w:p>
    <w:bookmarkStart w:name="z133" w:id="131"/>
    <w:p>
      <w:pPr>
        <w:spacing w:after="0"/>
        <w:ind w:left="0"/>
        <w:jc w:val="both"/>
      </w:pPr>
      <w:r>
        <w:rPr>
          <w:rFonts w:ascii="Times New Roman"/>
          <w:b w:val="false"/>
          <w:i w:val="false"/>
          <w:color w:val="000000"/>
          <w:sz w:val="28"/>
        </w:rPr>
        <w:t>
      14. Орган управления обязан:</w:t>
      </w:r>
    </w:p>
    <w:bookmarkEnd w:id="131"/>
    <w:p>
      <w:pPr>
        <w:spacing w:after="0"/>
        <w:ind w:left="0"/>
        <w:jc w:val="both"/>
      </w:pPr>
      <w:r>
        <w:rPr>
          <w:rFonts w:ascii="Times New Roman"/>
          <w:b w:val="false"/>
          <w:i w:val="false"/>
          <w:color w:val="000000"/>
          <w:sz w:val="28"/>
        </w:rPr>
        <w:t>
      1) осуществлять на постоянной основе мониторинг выполнения условий договоров об осуществлении деятельности Участниками СЭЗ, которые будут действовать на территории СЭЗ;</w:t>
      </w:r>
    </w:p>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настоящим Договором;</w:t>
      </w:r>
    </w:p>
    <w:p>
      <w:pPr>
        <w:spacing w:after="0"/>
        <w:ind w:left="0"/>
        <w:jc w:val="both"/>
      </w:pPr>
      <w:r>
        <w:rPr>
          <w:rFonts w:ascii="Times New Roman"/>
          <w:b w:val="false"/>
          <w:i w:val="false"/>
          <w:color w:val="000000"/>
          <w:sz w:val="28"/>
        </w:rPr>
        <w:t>
      3) организовать места приема для функционирования центра обслуживания населения по принципу "одного окна", а также оказание информационной помощи по предоставляемым государственным услугам;</w:t>
      </w:r>
    </w:p>
    <w:p>
      <w:pPr>
        <w:spacing w:after="0"/>
        <w:ind w:left="0"/>
        <w:jc w:val="both"/>
      </w:pPr>
      <w:r>
        <w:rPr>
          <w:rFonts w:ascii="Times New Roman"/>
          <w:b w:val="false"/>
          <w:i w:val="false"/>
          <w:color w:val="000000"/>
          <w:sz w:val="28"/>
        </w:rPr>
        <w:t>
      4) на основании запроса налогового органа, находящегося на территории СЭЗ выдавать подтверждение фактического потребления ввезенных товаров при осуществлении деятельности, отвечающей целям создания СЭЗ;</w:t>
      </w:r>
    </w:p>
    <w:p>
      <w:pPr>
        <w:spacing w:after="0"/>
        <w:ind w:left="0"/>
        <w:jc w:val="both"/>
      </w:pPr>
      <w:r>
        <w:rPr>
          <w:rFonts w:ascii="Times New Roman"/>
          <w:b w:val="false"/>
          <w:i w:val="false"/>
          <w:color w:val="000000"/>
          <w:sz w:val="28"/>
        </w:rPr>
        <w:t xml:space="preserve">
      5) выдавать Участнику СЭЗ свидетельство образца, установленного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индустрии и новых технологий Республики Казахстан от 12 декабря 2011 года № 454 "Об утверждении Инструкции по ведению единого реестра участников специальной экономической зоны" (зарегистрирован в Реестре государственной регистрации нормативных правовых актов за № 7354), удостоверяющее регистрацию лица в качестве Участника СЭЗ.</w:t>
      </w:r>
    </w:p>
    <w:bookmarkStart w:name="z134" w:id="132"/>
    <w:p>
      <w:pPr>
        <w:spacing w:after="0"/>
        <w:ind w:left="0"/>
        <w:jc w:val="both"/>
      </w:pPr>
      <w:r>
        <w:rPr>
          <w:rFonts w:ascii="Times New Roman"/>
          <w:b w:val="false"/>
          <w:i w:val="false"/>
          <w:color w:val="000000"/>
          <w:sz w:val="28"/>
        </w:rPr>
        <w:t>
      15. Участник СЭЗ обязан:</w:t>
      </w:r>
    </w:p>
    <w:bookmarkEnd w:id="132"/>
    <w:p>
      <w:pPr>
        <w:spacing w:after="0"/>
        <w:ind w:left="0"/>
        <w:jc w:val="both"/>
      </w:pPr>
      <w:r>
        <w:rPr>
          <w:rFonts w:ascii="Times New Roman"/>
          <w:b w:val="false"/>
          <w:i w:val="false"/>
          <w:color w:val="000000"/>
          <w:sz w:val="28"/>
        </w:rPr>
        <w:t>
      1) осуществлять свою деятельность в соответствии с целями создания СЭЗ;</w:t>
      </w:r>
    </w:p>
    <w:p>
      <w:pPr>
        <w:spacing w:after="0"/>
        <w:ind w:left="0"/>
        <w:jc w:val="both"/>
      </w:pPr>
      <w:r>
        <w:rPr>
          <w:rFonts w:ascii="Times New Roman"/>
          <w:b w:val="false"/>
          <w:i w:val="false"/>
          <w:color w:val="000000"/>
          <w:sz w:val="28"/>
        </w:rPr>
        <w:t>
      2) обладать денежными средствами, иным имуществом, не изъятым из оборота, в размере, соответствующем технико-экономическому обоснованию для ведения вида деятельности, отнесенной к приоритетным для данной СЭЗ;</w:t>
      </w:r>
    </w:p>
    <w:p>
      <w:pPr>
        <w:spacing w:after="0"/>
        <w:ind w:left="0"/>
        <w:jc w:val="both"/>
      </w:pPr>
      <w:r>
        <w:rPr>
          <w:rFonts w:ascii="Times New Roman"/>
          <w:b w:val="false"/>
          <w:i w:val="false"/>
          <w:color w:val="000000"/>
          <w:sz w:val="28"/>
        </w:rPr>
        <w:t>
      3) представлять ежегодный отчет о своей деятельности Органу управления;</w:t>
      </w:r>
    </w:p>
    <w:p>
      <w:pPr>
        <w:spacing w:after="0"/>
        <w:ind w:left="0"/>
        <w:jc w:val="both"/>
      </w:pPr>
      <w:r>
        <w:rPr>
          <w:rFonts w:ascii="Times New Roman"/>
          <w:b w:val="false"/>
          <w:i w:val="false"/>
          <w:color w:val="000000"/>
          <w:sz w:val="28"/>
        </w:rPr>
        <w:t>
      4) представить необходимую информацию о своей деятельности по дополнительному запросу Органа управления;</w:t>
      </w:r>
    </w:p>
    <w:p>
      <w:pPr>
        <w:spacing w:after="0"/>
        <w:ind w:left="0"/>
        <w:jc w:val="both"/>
      </w:pPr>
      <w:r>
        <w:rPr>
          <w:rFonts w:ascii="Times New Roman"/>
          <w:b w:val="false"/>
          <w:i w:val="false"/>
          <w:color w:val="000000"/>
          <w:sz w:val="28"/>
        </w:rPr>
        <w:t xml:space="preserve">
      5) осуществлять на территории СЭЗ приоритетные виды деятельности, указанные в </w:t>
      </w:r>
      <w:r>
        <w:rPr>
          <w:rFonts w:ascii="Times New Roman"/>
          <w:b w:val="false"/>
          <w:i w:val="false"/>
          <w:color w:val="000000"/>
          <w:sz w:val="28"/>
        </w:rPr>
        <w:t>разделе 1</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6) осуществить в соответствии с бизнес-планами и технико-экономическими обоснованиями в течение _______ месяца, (года) инвестиции в объеме ________ тенге;</w:t>
      </w:r>
    </w:p>
    <w:p>
      <w:pPr>
        <w:spacing w:after="0"/>
        <w:ind w:left="0"/>
        <w:jc w:val="both"/>
      </w:pPr>
      <w:r>
        <w:rPr>
          <w:rFonts w:ascii="Times New Roman"/>
          <w:b w:val="false"/>
          <w:i w:val="false"/>
          <w:color w:val="000000"/>
          <w:sz w:val="28"/>
        </w:rPr>
        <w:t>
      7) в случае получения письменного уведомления о неисполнении принятых обязательств и (или) устранении выявленных нарушений, установленных в результате мониторинга деятельности устранить нарушения по согласованию с Органом управления в сроки, установленные действующим законодательством Республики Казахстан;</w:t>
      </w:r>
    </w:p>
    <w:p>
      <w:pPr>
        <w:spacing w:after="0"/>
        <w:ind w:left="0"/>
        <w:jc w:val="both"/>
      </w:pPr>
      <w:r>
        <w:rPr>
          <w:rFonts w:ascii="Times New Roman"/>
          <w:b w:val="false"/>
          <w:i w:val="false"/>
          <w:color w:val="000000"/>
          <w:sz w:val="28"/>
        </w:rPr>
        <w:t>
      8) в течении одного календарного года со дня подписания настоящего Договора прекратить деятельность своих обособленных структурных подразделений за пределами СЭЗ на основании заключенного договора об осуществлении деятельности.</w:t>
      </w:r>
    </w:p>
    <w:p>
      <w:pPr>
        <w:spacing w:after="0"/>
        <w:ind w:left="0"/>
        <w:jc w:val="both"/>
      </w:pPr>
      <w:r>
        <w:rPr>
          <w:rFonts w:ascii="Times New Roman"/>
          <w:b w:val="false"/>
          <w:i w:val="false"/>
          <w:color w:val="000000"/>
          <w:sz w:val="28"/>
        </w:rPr>
        <w:t>
      Данная обязанность для Участников СЭЗ в сфере информационных и инновационных технологий в части требования осуществления деятельности на территории специальной экономической зоны не будет являться обязательным условием до 1 января 2018 года для следующих видов деятельности:</w:t>
      </w:r>
    </w:p>
    <w:p>
      <w:pPr>
        <w:spacing w:after="0"/>
        <w:ind w:left="0"/>
        <w:jc w:val="both"/>
      </w:pPr>
      <w:r>
        <w:rPr>
          <w:rFonts w:ascii="Times New Roman"/>
          <w:b w:val="false"/>
          <w:i w:val="false"/>
          <w:color w:val="000000"/>
          <w:sz w:val="28"/>
        </w:rPr>
        <w:t>
      проектирование, разработка, внедрение, опытное производство и производство программного обеспечения, баз данных и аппаратных средств информационных технологий, а также услуги дата-центров, онлайн-услуги;</w:t>
      </w:r>
    </w:p>
    <w:p>
      <w:pPr>
        <w:spacing w:after="0"/>
        <w:ind w:left="0"/>
        <w:jc w:val="both"/>
      </w:pPr>
      <w:r>
        <w:rPr>
          <w:rFonts w:ascii="Times New Roman"/>
          <w:b w:val="false"/>
          <w:i w:val="false"/>
          <w:color w:val="000000"/>
          <w:sz w:val="28"/>
        </w:rPr>
        <w:t>
      проведение научно-исследовательских и опытно-конструкторских работ по созданию и внедрению проектов в области информационных технологий;</w:t>
      </w:r>
    </w:p>
    <w:p>
      <w:pPr>
        <w:spacing w:after="0"/>
        <w:ind w:left="0"/>
        <w:jc w:val="both"/>
      </w:pPr>
      <w:r>
        <w:rPr>
          <w:rFonts w:ascii="Times New Roman"/>
          <w:b w:val="false"/>
          <w:i w:val="false"/>
          <w:color w:val="000000"/>
          <w:sz w:val="28"/>
        </w:rPr>
        <w:t>
      9) за счет собственных средств или иных незапрещенных законодательством Республики Казахстан источников осуществлять строительство необходимых им объектов производства и инфраструктуры на территории земельного участка, переданного им во временное возмездное землепользование или пользование (аренду) или во вторичное землепользование или пользование (субаренду), в соответствии с принятыми обязательствами по настоящему Договору;</w:t>
      </w:r>
    </w:p>
    <w:p>
      <w:pPr>
        <w:spacing w:after="0"/>
        <w:ind w:left="0"/>
        <w:jc w:val="both"/>
      </w:pPr>
      <w:r>
        <w:rPr>
          <w:rFonts w:ascii="Times New Roman"/>
          <w:b w:val="false"/>
          <w:i w:val="false"/>
          <w:color w:val="000000"/>
          <w:sz w:val="28"/>
        </w:rPr>
        <w:t>
      10) отдавать предпочтение оборудованию, материалам и готовой продукции, произведенным в Республике Казахстан, если они конкурентоспособны по экологическим и техническим качествам и ценам;</w:t>
      </w:r>
    </w:p>
    <w:p>
      <w:pPr>
        <w:spacing w:after="0"/>
        <w:ind w:left="0"/>
        <w:jc w:val="both"/>
      </w:pPr>
      <w:r>
        <w:rPr>
          <w:rFonts w:ascii="Times New Roman"/>
          <w:b w:val="false"/>
          <w:i w:val="false"/>
          <w:color w:val="000000"/>
          <w:sz w:val="28"/>
        </w:rPr>
        <w:t>
      11) отдавать приоритет казахстанским организациям в выполнении услуг и работ при осуществлении приоритетных видов деятельности на территории СЭЗ, если эти услуги конкурентоспособны по цене, эффективности и качеству;</w:t>
      </w:r>
    </w:p>
    <w:p>
      <w:pPr>
        <w:spacing w:after="0"/>
        <w:ind w:left="0"/>
        <w:jc w:val="both"/>
      </w:pPr>
      <w:r>
        <w:rPr>
          <w:rFonts w:ascii="Times New Roman"/>
          <w:b w:val="false"/>
          <w:i w:val="false"/>
          <w:color w:val="000000"/>
          <w:sz w:val="28"/>
        </w:rPr>
        <w:t>
      12) в случае возникновения аварии при проведении предусмотренной настоящим Договором деятельности незамедлительно известить об этом Орган управления и обеспечить применение дополнительных мер по защите здоровья и жизни работников и населения, выполнить ликвидационные работы, направленные на восстановление производства и окружающей природной среды в согласованные сторонами сроки;</w:t>
      </w:r>
    </w:p>
    <w:p>
      <w:pPr>
        <w:spacing w:after="0"/>
        <w:ind w:left="0"/>
        <w:jc w:val="both"/>
      </w:pPr>
      <w:r>
        <w:rPr>
          <w:rFonts w:ascii="Times New Roman"/>
          <w:b w:val="false"/>
          <w:i w:val="false"/>
          <w:color w:val="000000"/>
          <w:sz w:val="28"/>
        </w:rPr>
        <w:t>
      13) при осуществлении деятельности и (или) работ на территории СЭЗ в случае возникновения непосредственной угрозы жизни и здоровью населения незамедлительно информировать об этом Орган управления и приостановить работы;</w:t>
      </w:r>
    </w:p>
    <w:p>
      <w:pPr>
        <w:spacing w:after="0"/>
        <w:ind w:left="0"/>
        <w:jc w:val="both"/>
      </w:pPr>
      <w:r>
        <w:rPr>
          <w:rFonts w:ascii="Times New Roman"/>
          <w:b w:val="false"/>
          <w:i w:val="false"/>
          <w:color w:val="000000"/>
          <w:sz w:val="28"/>
        </w:rPr>
        <w:t>
      14) не допускать передачи настоящего Договора в залог в целях обеспечения денежных и иных обязательств Участника СЭЗ перед третьими лицами;</w:t>
      </w:r>
    </w:p>
    <w:p>
      <w:pPr>
        <w:spacing w:after="0"/>
        <w:ind w:left="0"/>
        <w:jc w:val="both"/>
      </w:pPr>
      <w:r>
        <w:rPr>
          <w:rFonts w:ascii="Times New Roman"/>
          <w:b w:val="false"/>
          <w:i w:val="false"/>
          <w:color w:val="000000"/>
          <w:sz w:val="28"/>
        </w:rPr>
        <w:t>
      15) в случае уступки (отчуждения) доли уставного капитала Участника СЭЗ новому собственнику, известить о планируемой сделке другую Сторону до ее совершения не менее чем за два месяца;</w:t>
      </w:r>
    </w:p>
    <w:p>
      <w:pPr>
        <w:spacing w:after="0"/>
        <w:ind w:left="0"/>
        <w:jc w:val="both"/>
      </w:pPr>
      <w:r>
        <w:rPr>
          <w:rFonts w:ascii="Times New Roman"/>
          <w:b w:val="false"/>
          <w:i w:val="false"/>
          <w:color w:val="000000"/>
          <w:sz w:val="28"/>
        </w:rPr>
        <w:t>
      16) добросовестно и надлежащим образом выполнять обязанности, предусмотренные законами Республики Казахстан и настоящим Договором об осуществлении деятельности;</w:t>
      </w:r>
    </w:p>
    <w:p>
      <w:pPr>
        <w:spacing w:after="0"/>
        <w:ind w:left="0"/>
        <w:jc w:val="both"/>
      </w:pPr>
      <w:r>
        <w:rPr>
          <w:rFonts w:ascii="Times New Roman"/>
          <w:b w:val="false"/>
          <w:i w:val="false"/>
          <w:color w:val="000000"/>
          <w:sz w:val="28"/>
        </w:rPr>
        <w:t>
      17) представить в Орган управления помесячный график реализации объекта, который является неотъемлемой частью Договора, и обеспечить его своевременное исполнение;</w:t>
      </w:r>
    </w:p>
    <w:p>
      <w:pPr>
        <w:spacing w:after="0"/>
        <w:ind w:left="0"/>
        <w:jc w:val="both"/>
      </w:pPr>
      <w:r>
        <w:rPr>
          <w:rFonts w:ascii="Times New Roman"/>
          <w:b w:val="false"/>
          <w:i w:val="false"/>
          <w:color w:val="000000"/>
          <w:sz w:val="28"/>
        </w:rPr>
        <w:t>
      18) представить в Орган управления ежемесячный план освоения инвестиций по проекту и обеспечить его своевременное исполнение;</w:t>
      </w:r>
    </w:p>
    <w:p>
      <w:pPr>
        <w:spacing w:after="0"/>
        <w:ind w:left="0"/>
        <w:jc w:val="both"/>
      </w:pPr>
      <w:r>
        <w:rPr>
          <w:rFonts w:ascii="Times New Roman"/>
          <w:b w:val="false"/>
          <w:i w:val="false"/>
          <w:color w:val="000000"/>
          <w:sz w:val="28"/>
        </w:rPr>
        <w:t>
      19) предоставлять в Орган управления информацию о ходе реализации объекта и информацию по освоению инвестиций, ежемесячно до ____ числа каждого месяца.</w:t>
      </w:r>
    </w:p>
    <w:bookmarkStart w:name="z135" w:id="133"/>
    <w:p>
      <w:pPr>
        <w:spacing w:after="0"/>
        <w:ind w:left="0"/>
        <w:jc w:val="left"/>
      </w:pPr>
      <w:r>
        <w:rPr>
          <w:rFonts w:ascii="Times New Roman"/>
          <w:b/>
          <w:i w:val="false"/>
          <w:color w:val="000000"/>
        </w:rPr>
        <w:t xml:space="preserve"> 7. Налоги, сборы и обязательные платежи </w:t>
      </w:r>
    </w:p>
    <w:bookmarkEnd w:id="133"/>
    <w:bookmarkStart w:name="z136" w:id="134"/>
    <w:p>
      <w:pPr>
        <w:spacing w:after="0"/>
        <w:ind w:left="0"/>
        <w:jc w:val="both"/>
      </w:pPr>
      <w:r>
        <w:rPr>
          <w:rFonts w:ascii="Times New Roman"/>
          <w:b w:val="false"/>
          <w:i w:val="false"/>
          <w:color w:val="000000"/>
          <w:sz w:val="28"/>
        </w:rPr>
        <w:t>
      16. Участники СЭЗ облагаются налогами, сборами и другими обязательными платежами в бюджет в соответствии с налоговым законодательством Республики Казахстан.</w:t>
      </w:r>
    </w:p>
    <w:bookmarkEnd w:id="134"/>
    <w:bookmarkStart w:name="z137" w:id="135"/>
    <w:p>
      <w:pPr>
        <w:spacing w:after="0"/>
        <w:ind w:left="0"/>
        <w:jc w:val="left"/>
      </w:pPr>
      <w:r>
        <w:rPr>
          <w:rFonts w:ascii="Times New Roman"/>
          <w:b/>
          <w:i w:val="false"/>
          <w:color w:val="000000"/>
        </w:rPr>
        <w:t xml:space="preserve"> 8. Таможенное регулирование </w:t>
      </w:r>
    </w:p>
    <w:bookmarkEnd w:id="135"/>
    <w:bookmarkStart w:name="z138" w:id="136"/>
    <w:p>
      <w:pPr>
        <w:spacing w:after="0"/>
        <w:ind w:left="0"/>
        <w:jc w:val="both"/>
      </w:pPr>
      <w:r>
        <w:rPr>
          <w:rFonts w:ascii="Times New Roman"/>
          <w:b w:val="false"/>
          <w:i w:val="false"/>
          <w:color w:val="000000"/>
          <w:sz w:val="28"/>
        </w:rPr>
        <w:t>
      17. Участник исполняет обязательства по уплате таможенных платежей и пошлин в соответствии с Таможенным законодательством Таможенного союза и Республики Казахстан, действующим на момент возникновения обязательств по их уплате.</w:t>
      </w:r>
    </w:p>
    <w:bookmarkEnd w:id="136"/>
    <w:bookmarkStart w:name="z139" w:id="137"/>
    <w:p>
      <w:pPr>
        <w:spacing w:after="0"/>
        <w:ind w:left="0"/>
        <w:jc w:val="both"/>
      </w:pPr>
      <w:r>
        <w:rPr>
          <w:rFonts w:ascii="Times New Roman"/>
          <w:b w:val="false"/>
          <w:i w:val="false"/>
          <w:color w:val="000000"/>
          <w:sz w:val="28"/>
        </w:rPr>
        <w:t>
      18. Перечень товаров, необходимых для осуществления Участником СЭЗ приоритетных видов деятельности, в отношении которых будет применяться таможенная процедура свободной таможенной зоны устанавливается в соответствии с законодательством Республики Казахстан, в проектно-сметной документации, прошедшей государственную экспертизу.</w:t>
      </w:r>
    </w:p>
    <w:bookmarkEnd w:id="137"/>
    <w:bookmarkStart w:name="z140" w:id="138"/>
    <w:p>
      <w:pPr>
        <w:spacing w:after="0"/>
        <w:ind w:left="0"/>
        <w:jc w:val="left"/>
      </w:pPr>
      <w:r>
        <w:rPr>
          <w:rFonts w:ascii="Times New Roman"/>
          <w:b/>
          <w:i w:val="false"/>
          <w:color w:val="000000"/>
        </w:rPr>
        <w:t xml:space="preserve"> 9. Страхование</w:t>
      </w:r>
    </w:p>
    <w:bookmarkEnd w:id="138"/>
    <w:bookmarkStart w:name="z141" w:id="139"/>
    <w:p>
      <w:pPr>
        <w:spacing w:after="0"/>
        <w:ind w:left="0"/>
        <w:jc w:val="both"/>
      </w:pPr>
      <w:r>
        <w:rPr>
          <w:rFonts w:ascii="Times New Roman"/>
          <w:b w:val="false"/>
          <w:i w:val="false"/>
          <w:color w:val="000000"/>
          <w:sz w:val="28"/>
        </w:rPr>
        <w:t>
      19. Участник СЭЗ осуществляет в соответствии с законодательством Республики Казахстан обязательные виды страхования, в том числе:</w:t>
      </w:r>
    </w:p>
    <w:bookmarkEnd w:id="139"/>
    <w:p>
      <w:pPr>
        <w:spacing w:after="0"/>
        <w:ind w:left="0"/>
        <w:jc w:val="both"/>
      </w:pPr>
      <w:r>
        <w:rPr>
          <w:rFonts w:ascii="Times New Roman"/>
          <w:b w:val="false"/>
          <w:i w:val="false"/>
          <w:color w:val="000000"/>
          <w:sz w:val="28"/>
        </w:rPr>
        <w:t>
      1) обязательное страхование гражданско-правовой ответственности работодателя за причинение вреда жизни и здоровью работника при исполнении им трудовых (служебных) обязанностей;</w:t>
      </w:r>
    </w:p>
    <w:p>
      <w:pPr>
        <w:spacing w:after="0"/>
        <w:ind w:left="0"/>
        <w:jc w:val="both"/>
      </w:pPr>
      <w:r>
        <w:rPr>
          <w:rFonts w:ascii="Times New Roman"/>
          <w:b w:val="false"/>
          <w:i w:val="false"/>
          <w:color w:val="000000"/>
          <w:sz w:val="28"/>
        </w:rPr>
        <w:t>
      2) обязательное экологическое страхование при осуществлении экологически опасных видов хозяйственной и иной деятельности на территории СЭЗ, связанной с ответственностью по возмещению ущерба, нанесенного:</w:t>
      </w:r>
    </w:p>
    <w:p>
      <w:pPr>
        <w:spacing w:after="0"/>
        <w:ind w:left="0"/>
        <w:jc w:val="both"/>
      </w:pPr>
      <w:r>
        <w:rPr>
          <w:rFonts w:ascii="Times New Roman"/>
          <w:b w:val="false"/>
          <w:i w:val="false"/>
          <w:color w:val="000000"/>
          <w:sz w:val="28"/>
        </w:rPr>
        <w:t>
      окружающей среде и (или) восстановлению состояния окружающей среды до состояния, предшествовавшего его ухудшению;</w:t>
      </w:r>
    </w:p>
    <w:p>
      <w:pPr>
        <w:spacing w:after="0"/>
        <w:ind w:left="0"/>
        <w:jc w:val="both"/>
      </w:pPr>
      <w:r>
        <w:rPr>
          <w:rFonts w:ascii="Times New Roman"/>
          <w:b w:val="false"/>
          <w:i w:val="false"/>
          <w:color w:val="000000"/>
          <w:sz w:val="28"/>
        </w:rPr>
        <w:t>
      жизни и здоровью граждан в результате аварийного загрязнения окружающей среды;</w:t>
      </w:r>
    </w:p>
    <w:p>
      <w:pPr>
        <w:spacing w:after="0"/>
        <w:ind w:left="0"/>
        <w:jc w:val="both"/>
      </w:pPr>
      <w:r>
        <w:rPr>
          <w:rFonts w:ascii="Times New Roman"/>
          <w:b w:val="false"/>
          <w:i w:val="false"/>
          <w:color w:val="000000"/>
          <w:sz w:val="28"/>
        </w:rPr>
        <w:t>
      имуществу третьих лиц, принадлежащему им на праве собственности, праве хозяйственного ведения, праве оперативного управления и ином законном основании, в результате аварийного загрязнения окружающей среды;</w:t>
      </w:r>
    </w:p>
    <w:p>
      <w:pPr>
        <w:spacing w:after="0"/>
        <w:ind w:left="0"/>
        <w:jc w:val="both"/>
      </w:pPr>
      <w:r>
        <w:rPr>
          <w:rFonts w:ascii="Times New Roman"/>
          <w:b w:val="false"/>
          <w:i w:val="false"/>
          <w:color w:val="000000"/>
          <w:sz w:val="28"/>
        </w:rPr>
        <w:t>
      3) обязательное социальное страхование на случай:</w:t>
      </w:r>
    </w:p>
    <w:p>
      <w:pPr>
        <w:spacing w:after="0"/>
        <w:ind w:left="0"/>
        <w:jc w:val="both"/>
      </w:pPr>
      <w:r>
        <w:rPr>
          <w:rFonts w:ascii="Times New Roman"/>
          <w:b w:val="false"/>
          <w:i w:val="false"/>
          <w:color w:val="000000"/>
          <w:sz w:val="28"/>
        </w:rPr>
        <w:t>
      утраты трудоспособности;</w:t>
      </w:r>
    </w:p>
    <w:p>
      <w:pPr>
        <w:spacing w:after="0"/>
        <w:ind w:left="0"/>
        <w:jc w:val="both"/>
      </w:pPr>
      <w:r>
        <w:rPr>
          <w:rFonts w:ascii="Times New Roman"/>
          <w:b w:val="false"/>
          <w:i w:val="false"/>
          <w:color w:val="000000"/>
          <w:sz w:val="28"/>
        </w:rPr>
        <w:t>
      потери кормильца;</w:t>
      </w:r>
    </w:p>
    <w:p>
      <w:pPr>
        <w:spacing w:after="0"/>
        <w:ind w:left="0"/>
        <w:jc w:val="both"/>
      </w:pPr>
      <w:r>
        <w:rPr>
          <w:rFonts w:ascii="Times New Roman"/>
          <w:b w:val="false"/>
          <w:i w:val="false"/>
          <w:color w:val="000000"/>
          <w:sz w:val="28"/>
        </w:rPr>
        <w:t>
      потери работы;</w:t>
      </w:r>
    </w:p>
    <w:p>
      <w:pPr>
        <w:spacing w:after="0"/>
        <w:ind w:left="0"/>
        <w:jc w:val="both"/>
      </w:pPr>
      <w:r>
        <w:rPr>
          <w:rFonts w:ascii="Times New Roman"/>
          <w:b w:val="false"/>
          <w:i w:val="false"/>
          <w:color w:val="000000"/>
          <w:sz w:val="28"/>
        </w:rPr>
        <w:t>
      4) обязательное страхование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
      5) обязательное страхование гражданско-правовой ответственности перевозчика перед пассажирами при ведении соответствующего вида деятельности;</w:t>
      </w:r>
    </w:p>
    <w:p>
      <w:pPr>
        <w:spacing w:after="0"/>
        <w:ind w:left="0"/>
        <w:jc w:val="both"/>
      </w:pPr>
      <w:r>
        <w:rPr>
          <w:rFonts w:ascii="Times New Roman"/>
          <w:b w:val="false"/>
          <w:i w:val="false"/>
          <w:color w:val="000000"/>
          <w:sz w:val="28"/>
        </w:rPr>
        <w:t>
      6)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в результате аварии.</w:t>
      </w:r>
    </w:p>
    <w:bookmarkStart w:name="z142" w:id="140"/>
    <w:p>
      <w:pPr>
        <w:spacing w:after="0"/>
        <w:ind w:left="0"/>
        <w:jc w:val="both"/>
      </w:pPr>
      <w:r>
        <w:rPr>
          <w:rFonts w:ascii="Times New Roman"/>
          <w:b w:val="false"/>
          <w:i w:val="false"/>
          <w:color w:val="000000"/>
          <w:sz w:val="28"/>
        </w:rPr>
        <w:t>
      20. Участник СЭЗ по своему усмотрению выбирает страховые организации в соответствии с действующим законодательством Республики Казахстан.</w:t>
      </w:r>
    </w:p>
    <w:bookmarkEnd w:id="140"/>
    <w:bookmarkStart w:name="z143" w:id="141"/>
    <w:p>
      <w:pPr>
        <w:spacing w:after="0"/>
        <w:ind w:left="0"/>
        <w:jc w:val="left"/>
      </w:pPr>
      <w:r>
        <w:rPr>
          <w:rFonts w:ascii="Times New Roman"/>
          <w:b/>
          <w:i w:val="false"/>
          <w:color w:val="000000"/>
        </w:rPr>
        <w:t xml:space="preserve"> 10. Гарантии стабильности Договора</w:t>
      </w:r>
    </w:p>
    <w:bookmarkEnd w:id="141"/>
    <w:bookmarkStart w:name="z144" w:id="142"/>
    <w:p>
      <w:pPr>
        <w:spacing w:after="0"/>
        <w:ind w:left="0"/>
        <w:jc w:val="both"/>
      </w:pPr>
      <w:r>
        <w:rPr>
          <w:rFonts w:ascii="Times New Roman"/>
          <w:b w:val="false"/>
          <w:i w:val="false"/>
          <w:color w:val="000000"/>
          <w:sz w:val="28"/>
        </w:rPr>
        <w:t>
      21. Участнику СЭЗ гарантируется защита прав и интересов, которая обеспечивается Конституцией Республики Казахстан, настоящим Договором и иными нормативными правовыми актами Республики Казахстан, а также международными договорами, ратифицированными Республикой Казахстан.</w:t>
      </w:r>
    </w:p>
    <w:bookmarkEnd w:id="142"/>
    <w:bookmarkStart w:name="z145" w:id="143"/>
    <w:p>
      <w:pPr>
        <w:spacing w:after="0"/>
        <w:ind w:left="0"/>
        <w:jc w:val="both"/>
      </w:pPr>
      <w:r>
        <w:rPr>
          <w:rFonts w:ascii="Times New Roman"/>
          <w:b w:val="false"/>
          <w:i w:val="false"/>
          <w:color w:val="000000"/>
          <w:sz w:val="28"/>
        </w:rPr>
        <w:t>
      22. Принудительное изъятие имущества Участника СЭЗ (национализация, реквизиция) для государственных нужд допускается в исключительных случаях и в порядке, которые предусмотрены законами Республики Казахстан.</w:t>
      </w:r>
    </w:p>
    <w:bookmarkEnd w:id="143"/>
    <w:bookmarkStart w:name="z146" w:id="144"/>
    <w:p>
      <w:pPr>
        <w:spacing w:after="0"/>
        <w:ind w:left="0"/>
        <w:jc w:val="both"/>
      </w:pPr>
      <w:r>
        <w:rPr>
          <w:rFonts w:ascii="Times New Roman"/>
          <w:b w:val="false"/>
          <w:i w:val="false"/>
          <w:color w:val="000000"/>
          <w:sz w:val="28"/>
        </w:rPr>
        <w:t>
      23. Настоящие гарантии не распространяются на:</w:t>
      </w:r>
    </w:p>
    <w:bookmarkEnd w:id="144"/>
    <w:p>
      <w:pPr>
        <w:spacing w:after="0"/>
        <w:ind w:left="0"/>
        <w:jc w:val="both"/>
      </w:pPr>
      <w:r>
        <w:rPr>
          <w:rFonts w:ascii="Times New Roman"/>
          <w:b w:val="false"/>
          <w:i w:val="false"/>
          <w:color w:val="000000"/>
          <w:sz w:val="28"/>
        </w:rPr>
        <w:t>
      1) изменения в законодательстве Республики Казахстан и (или) вступление в силу и (или) изменения международных договоров Республики Казахстан, которыми изменяются порядок и условия импорта, производства, реализации подакцизных товаров;</w:t>
      </w:r>
    </w:p>
    <w:p>
      <w:pPr>
        <w:spacing w:after="0"/>
        <w:ind w:left="0"/>
        <w:jc w:val="both"/>
      </w:pPr>
      <w:r>
        <w:rPr>
          <w:rFonts w:ascii="Times New Roman"/>
          <w:b w:val="false"/>
          <w:i w:val="false"/>
          <w:color w:val="000000"/>
          <w:sz w:val="28"/>
        </w:rPr>
        <w:t>
      2) изменения законодательства Республики Казахстан в области обеспечения национальной безопасности, обороноспособности, экологической безопасности, здравоохранения, в сфере налогового, таможенного регулирования.</w:t>
      </w:r>
    </w:p>
    <w:p>
      <w:pPr>
        <w:spacing w:after="0"/>
        <w:ind w:left="0"/>
        <w:jc w:val="both"/>
      </w:pPr>
      <w:r>
        <w:rPr>
          <w:rFonts w:ascii="Times New Roman"/>
          <w:b w:val="false"/>
          <w:i w:val="false"/>
          <w:color w:val="000000"/>
          <w:sz w:val="28"/>
        </w:rPr>
        <w:t xml:space="preserve">
      Положения подпункта 2) настоящего пункта не распространяются на коэффициенты и (или) ставки, применяемые при исчислении земельного налога, налога на имущество и платы за пользование земельными участками, размер уменьшения при исчислении корпоративного подоходного налога в случае, если изменения и дополнения в налоговое законодательство внесены после даты внесения сведений об Участнике СЭЗ, в единый реестр участников СЭЗ. При этом Участник СЭЗ применяет положения </w:t>
      </w:r>
      <w:r>
        <w:rPr>
          <w:rFonts w:ascii="Times New Roman"/>
          <w:b w:val="false"/>
          <w:i w:val="false"/>
          <w:color w:val="000000"/>
          <w:sz w:val="28"/>
        </w:rPr>
        <w:t>главы 17</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действовавшие на дату вступления в силу настоящего Договора, в течение срока действия настоящего Договора, но не более срока исковой давности.</w:t>
      </w:r>
    </w:p>
    <w:bookmarkStart w:name="z147" w:id="145"/>
    <w:p>
      <w:pPr>
        <w:spacing w:after="0"/>
        <w:ind w:left="0"/>
        <w:jc w:val="both"/>
      </w:pPr>
      <w:r>
        <w:rPr>
          <w:rFonts w:ascii="Times New Roman"/>
          <w:b w:val="false"/>
          <w:i w:val="false"/>
          <w:color w:val="000000"/>
          <w:sz w:val="28"/>
        </w:rPr>
        <w:t>
      24.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145"/>
    <w:p>
      <w:pPr>
        <w:spacing w:after="0"/>
        <w:ind w:left="0"/>
        <w:jc w:val="left"/>
      </w:pPr>
      <w:r>
        <w:rPr>
          <w:rFonts w:ascii="Times New Roman"/>
          <w:b/>
          <w:i w:val="false"/>
          <w:color w:val="000000"/>
        </w:rPr>
        <w:t xml:space="preserve"> 11. Учет и отчетность</w:t>
      </w:r>
    </w:p>
    <w:bookmarkStart w:name="z149" w:id="146"/>
    <w:p>
      <w:pPr>
        <w:spacing w:after="0"/>
        <w:ind w:left="0"/>
        <w:jc w:val="both"/>
      </w:pPr>
      <w:r>
        <w:rPr>
          <w:rFonts w:ascii="Times New Roman"/>
          <w:b w:val="false"/>
          <w:i w:val="false"/>
          <w:color w:val="000000"/>
          <w:sz w:val="28"/>
        </w:rPr>
        <w:t>
      25. Участник СЭЗ осуществляет в соответствии с законодательством Республики Казахстан ведение учета и учетной документации.</w:t>
      </w:r>
    </w:p>
    <w:bookmarkEnd w:id="146"/>
    <w:bookmarkStart w:name="z150" w:id="147"/>
    <w:p>
      <w:pPr>
        <w:spacing w:after="0"/>
        <w:ind w:left="0"/>
        <w:jc w:val="both"/>
      </w:pPr>
      <w:r>
        <w:rPr>
          <w:rFonts w:ascii="Times New Roman"/>
          <w:b w:val="false"/>
          <w:i w:val="false"/>
          <w:color w:val="000000"/>
          <w:sz w:val="28"/>
        </w:rPr>
        <w:t>
      26. Участник СЭЗ предоставляет Органу управления полную информацию о своей деятельности за предыдущий год в соответствии с законодательством, а также направляет в адрес Органа управления до _______ месяц, (год) каждого календарного года отчет о выполнении условий настоящего Договора за истекший год.</w:t>
      </w:r>
    </w:p>
    <w:bookmarkEnd w:id="147"/>
    <w:bookmarkStart w:name="z151" w:id="148"/>
    <w:p>
      <w:pPr>
        <w:spacing w:after="0"/>
        <w:ind w:left="0"/>
        <w:jc w:val="left"/>
      </w:pPr>
      <w:r>
        <w:rPr>
          <w:rFonts w:ascii="Times New Roman"/>
          <w:b/>
          <w:i w:val="false"/>
          <w:color w:val="000000"/>
        </w:rPr>
        <w:t xml:space="preserve"> 12. Конфиденциальность</w:t>
      </w:r>
    </w:p>
    <w:bookmarkEnd w:id="148"/>
    <w:bookmarkStart w:name="z152" w:id="149"/>
    <w:p>
      <w:pPr>
        <w:spacing w:after="0"/>
        <w:ind w:left="0"/>
        <w:jc w:val="both"/>
      </w:pPr>
      <w:r>
        <w:rPr>
          <w:rFonts w:ascii="Times New Roman"/>
          <w:b w:val="false"/>
          <w:i w:val="false"/>
          <w:color w:val="000000"/>
          <w:sz w:val="28"/>
        </w:rPr>
        <w:t>
      27. Информация, полученная или приобретенная какой-либо Стороной в процессе выполнения условий настоящего Договора является конфиденциальной.</w:t>
      </w:r>
    </w:p>
    <w:bookmarkEnd w:id="149"/>
    <w:bookmarkStart w:name="z153" w:id="150"/>
    <w:p>
      <w:pPr>
        <w:spacing w:after="0"/>
        <w:ind w:left="0"/>
        <w:jc w:val="both"/>
      </w:pPr>
      <w:r>
        <w:rPr>
          <w:rFonts w:ascii="Times New Roman"/>
          <w:b w:val="false"/>
          <w:i w:val="false"/>
          <w:color w:val="000000"/>
          <w:sz w:val="28"/>
        </w:rPr>
        <w:t>
      28. Стороны не имеют права передавать конфиденциальную информацию третьим лицам без предварительного письменного согласия другой Стороны за исключением следующих случаев:</w:t>
      </w:r>
    </w:p>
    <w:bookmarkEnd w:id="150"/>
    <w:p>
      <w:pPr>
        <w:spacing w:after="0"/>
        <w:ind w:left="0"/>
        <w:jc w:val="both"/>
      </w:pPr>
      <w:r>
        <w:rPr>
          <w:rFonts w:ascii="Times New Roman"/>
          <w:b w:val="false"/>
          <w:i w:val="false"/>
          <w:color w:val="000000"/>
          <w:sz w:val="28"/>
        </w:rPr>
        <w:t>
      1) если такая информация используется в ходе ведения судебного разбирательства;</w:t>
      </w:r>
    </w:p>
    <w:p>
      <w:pPr>
        <w:spacing w:after="0"/>
        <w:ind w:left="0"/>
        <w:jc w:val="both"/>
      </w:pPr>
      <w:r>
        <w:rPr>
          <w:rFonts w:ascii="Times New Roman"/>
          <w:b w:val="false"/>
          <w:i w:val="false"/>
          <w:color w:val="000000"/>
          <w:sz w:val="28"/>
        </w:rPr>
        <w:t>
      2) уполномоченным государственным органам Республики Казахстан, имеющим право на получение соответствующей информации в соответствии с требованиями действующего законодательства Республики Казахстан;</w:t>
      </w:r>
    </w:p>
    <w:p>
      <w:pPr>
        <w:spacing w:after="0"/>
        <w:ind w:left="0"/>
        <w:jc w:val="both"/>
      </w:pPr>
      <w:r>
        <w:rPr>
          <w:rFonts w:ascii="Times New Roman"/>
          <w:b w:val="false"/>
          <w:i w:val="false"/>
          <w:color w:val="000000"/>
          <w:sz w:val="28"/>
        </w:rPr>
        <w:t>
      3) финансовым учреждениям, в той степени, в которой это целесообразно при организации финансирования, при условии, что такие финансовые учреждения в письменном виде обязуются хранить полученную информацию как конфиденциальную и использовать ее только в указанных целях;</w:t>
      </w:r>
    </w:p>
    <w:p>
      <w:pPr>
        <w:spacing w:after="0"/>
        <w:ind w:left="0"/>
        <w:jc w:val="both"/>
      </w:pPr>
      <w:r>
        <w:rPr>
          <w:rFonts w:ascii="Times New Roman"/>
          <w:b w:val="false"/>
          <w:i w:val="false"/>
          <w:color w:val="000000"/>
          <w:sz w:val="28"/>
        </w:rPr>
        <w:t>
      4) единому координационному центру в рамках осуществления функций в соответствии с Законом.</w:t>
      </w:r>
    </w:p>
    <w:bookmarkStart w:name="z154" w:id="151"/>
    <w:p>
      <w:pPr>
        <w:spacing w:after="0"/>
        <w:ind w:left="0"/>
        <w:jc w:val="both"/>
      </w:pPr>
      <w:r>
        <w:rPr>
          <w:rFonts w:ascii="Times New Roman"/>
          <w:b w:val="false"/>
          <w:i w:val="false"/>
          <w:color w:val="000000"/>
          <w:sz w:val="28"/>
        </w:rPr>
        <w:t>
      29. Стороны соглашаются в случае необходимости представлять налоговым органам Республики Казахстан информацию, относящуюся к их счетам, которая может быть запрошена в соответствии с действующим налоговым законодательством Республики Казахстан.</w:t>
      </w:r>
    </w:p>
    <w:bookmarkEnd w:id="151"/>
    <w:bookmarkStart w:name="z155" w:id="152"/>
    <w:p>
      <w:pPr>
        <w:spacing w:after="0"/>
        <w:ind w:left="0"/>
        <w:jc w:val="left"/>
      </w:pPr>
      <w:r>
        <w:rPr>
          <w:rFonts w:ascii="Times New Roman"/>
          <w:b/>
          <w:i w:val="false"/>
          <w:color w:val="000000"/>
        </w:rPr>
        <w:t xml:space="preserve"> 12. Передача прав и обязанностей</w:t>
      </w:r>
    </w:p>
    <w:bookmarkEnd w:id="152"/>
    <w:bookmarkStart w:name="z156" w:id="153"/>
    <w:p>
      <w:pPr>
        <w:spacing w:after="0"/>
        <w:ind w:left="0"/>
        <w:jc w:val="both"/>
      </w:pPr>
      <w:r>
        <w:rPr>
          <w:rFonts w:ascii="Times New Roman"/>
          <w:b w:val="false"/>
          <w:i w:val="false"/>
          <w:color w:val="000000"/>
          <w:sz w:val="28"/>
        </w:rPr>
        <w:t>
      30. Участник СЭЗ распоряжается принадлежащим ему имуществом и бизнесом на территории СЭЗ по своему усмотрению.</w:t>
      </w:r>
    </w:p>
    <w:bookmarkEnd w:id="153"/>
    <w:bookmarkStart w:name="z157" w:id="154"/>
    <w:p>
      <w:pPr>
        <w:spacing w:after="0"/>
        <w:ind w:left="0"/>
        <w:jc w:val="both"/>
      </w:pPr>
      <w:r>
        <w:rPr>
          <w:rFonts w:ascii="Times New Roman"/>
          <w:b w:val="false"/>
          <w:i w:val="false"/>
          <w:color w:val="000000"/>
          <w:sz w:val="28"/>
        </w:rPr>
        <w:t>
      31. При передаче Участником СЭЗ прав владения, пользования и (или) распоряжения товарами, помещенными под таможенную процедуру свободной таможенной зоны, другому юридическому лицу действие таможенной процедуры свободной таможенной зоны должно быть завершено в порядке и на условиях, установленных таможенным законодательством Таможенного союза и Республики Казахстан.</w:t>
      </w:r>
    </w:p>
    <w:bookmarkEnd w:id="154"/>
    <w:bookmarkStart w:name="z158" w:id="155"/>
    <w:p>
      <w:pPr>
        <w:spacing w:after="0"/>
        <w:ind w:left="0"/>
        <w:jc w:val="both"/>
      </w:pPr>
      <w:r>
        <w:rPr>
          <w:rFonts w:ascii="Times New Roman"/>
          <w:b w:val="false"/>
          <w:i w:val="false"/>
          <w:color w:val="000000"/>
          <w:sz w:val="28"/>
        </w:rPr>
        <w:t>
      32. В случаях предусмотренных законодательством Республики Казахстан, государство имеет приоритетное право выкупа по рыночной цене в государственную собственность отчуждаемые активы Участника СЭЗ.</w:t>
      </w:r>
    </w:p>
    <w:bookmarkEnd w:id="155"/>
    <w:bookmarkStart w:name="z159" w:id="156"/>
    <w:p>
      <w:pPr>
        <w:spacing w:after="0"/>
        <w:ind w:left="0"/>
        <w:jc w:val="left"/>
      </w:pPr>
      <w:r>
        <w:rPr>
          <w:rFonts w:ascii="Times New Roman"/>
          <w:b/>
          <w:i w:val="false"/>
          <w:color w:val="000000"/>
        </w:rPr>
        <w:t xml:space="preserve"> 13. Форс-мажор</w:t>
      </w:r>
    </w:p>
    <w:bookmarkEnd w:id="156"/>
    <w:bookmarkStart w:name="z160" w:id="157"/>
    <w:p>
      <w:pPr>
        <w:spacing w:after="0"/>
        <w:ind w:left="0"/>
        <w:jc w:val="both"/>
      </w:pPr>
      <w:r>
        <w:rPr>
          <w:rFonts w:ascii="Times New Roman"/>
          <w:b w:val="false"/>
          <w:i w:val="false"/>
          <w:color w:val="000000"/>
          <w:sz w:val="28"/>
        </w:rPr>
        <w:t>
      33. Стороны освобождаются от ответственности за полное или частичное неисполнение обязательств в случае возникновения форс-мажорных обстоятельств (непреодолимой силы), таких как: наводнение и иные стихийные бедствия, пожар, землетрясение, взрывы, экстремальные погодные условия, прочие природные и техногенные явления, войны, эмбарго, забастовка, эпидемии, карантин, введение чрезвычайного положения, комендантского часа, а также иных обстоятельств, независящих от воли сторон, но непосредственно повлиявших на исполнение обязательств по настоящему Договору, либо делающие невозможным исполнение обязательств Сторонами по настоящему Договору.</w:t>
      </w:r>
    </w:p>
    <w:bookmarkEnd w:id="157"/>
    <w:p>
      <w:pPr>
        <w:spacing w:after="0"/>
        <w:ind w:left="0"/>
        <w:jc w:val="both"/>
      </w:pPr>
      <w:r>
        <w:rPr>
          <w:rFonts w:ascii="Times New Roman"/>
          <w:b w:val="false"/>
          <w:i w:val="false"/>
          <w:color w:val="000000"/>
          <w:sz w:val="28"/>
        </w:rPr>
        <w:t>
      Издание государственными органами нормативных актов запретительного характера либо изменение законодательства, независящие от воли сторон, но напрямую повлиявшие на неисполнение обязательств по настоящему Договору, либо делающие невозможным исполнение обязательств Сторонами по настоящему Договору, решением суда могут быть признаны как форс-мажорные.</w:t>
      </w:r>
    </w:p>
    <w:bookmarkStart w:name="z161" w:id="158"/>
    <w:p>
      <w:pPr>
        <w:spacing w:after="0"/>
        <w:ind w:left="0"/>
        <w:jc w:val="both"/>
      </w:pPr>
      <w:r>
        <w:rPr>
          <w:rFonts w:ascii="Times New Roman"/>
          <w:b w:val="false"/>
          <w:i w:val="false"/>
          <w:color w:val="000000"/>
          <w:sz w:val="28"/>
        </w:rPr>
        <w:t>
      34. При возникновении обстоятельств форс-мажора Сторона, чье исполнение каких-либо обязательств в соответствии с настоящим Договором оказалось невозможным в силу наступления таких обстоятельств, обязана в течение 3-х (трех) рабочих дней с момента наступления или прекращения обстоятельств форс-мажора уведомить об этом другую сторону в письменной форме (мотивировав и обосновав невозможность исполнения своих обязательств по настоящему Договору или наступление иных непредвиденных ранее последствий).</w:t>
      </w:r>
    </w:p>
    <w:bookmarkEnd w:id="158"/>
    <w:bookmarkStart w:name="z162" w:id="159"/>
    <w:p>
      <w:pPr>
        <w:spacing w:after="0"/>
        <w:ind w:left="0"/>
        <w:jc w:val="both"/>
      </w:pPr>
      <w:r>
        <w:rPr>
          <w:rFonts w:ascii="Times New Roman"/>
          <w:b w:val="false"/>
          <w:i w:val="false"/>
          <w:color w:val="000000"/>
          <w:sz w:val="28"/>
        </w:rPr>
        <w:t>
      35. Неуведомление или несвоевременное уведомление лишает Сторону права ссылаться на любое обстоятельство форс-мажора, как на основание, освобождающее от ответственности за неисполнение обязательств по настоящему Договору, за исключением случаев, когда такое неуведомление или несвоевременное уведомление прямо вызвано соответствующим обстоятельством форс-мажора. Уведомление о начале и о прекращении обстоятельств форс-мажора должно подтверждаться документом либо свидетельством соответствующего органа и/или учреждения, компетентным подтверждать такие обстоятельства, за исключением случаев, когда обстоятельства форс-мажора носят общеизвестный и массовый характер и не требуют доказательств.</w:t>
      </w:r>
    </w:p>
    <w:bookmarkEnd w:id="159"/>
    <w:bookmarkStart w:name="z163" w:id="160"/>
    <w:p>
      <w:pPr>
        <w:spacing w:after="0"/>
        <w:ind w:left="0"/>
        <w:jc w:val="both"/>
      </w:pPr>
      <w:r>
        <w:rPr>
          <w:rFonts w:ascii="Times New Roman"/>
          <w:b w:val="false"/>
          <w:i w:val="false"/>
          <w:color w:val="000000"/>
          <w:sz w:val="28"/>
        </w:rPr>
        <w:t>
      36. Срок исполнения обязательств по настоящему Договору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сторонами обязательств по настоящему Договору в связи с наступлением обстоятельств форс-мажора будет существовать свыше одного календарного года, то Стороны вправе расторгнуть настоящий Договор.</w:t>
      </w:r>
    </w:p>
    <w:bookmarkEnd w:id="160"/>
    <w:bookmarkStart w:name="z164" w:id="161"/>
    <w:p>
      <w:pPr>
        <w:spacing w:after="0"/>
        <w:ind w:left="0"/>
        <w:jc w:val="both"/>
      </w:pPr>
      <w:r>
        <w:rPr>
          <w:rFonts w:ascii="Times New Roman"/>
          <w:b w:val="false"/>
          <w:i w:val="false"/>
          <w:color w:val="000000"/>
          <w:sz w:val="28"/>
        </w:rPr>
        <w:t>
      37. Наступление форс-мажорных обстоятельств не требует юридического оформления продления срока действия настоящего Договора.</w:t>
      </w:r>
    </w:p>
    <w:bookmarkEnd w:id="161"/>
    <w:bookmarkStart w:name="z165" w:id="162"/>
    <w:p>
      <w:pPr>
        <w:spacing w:after="0"/>
        <w:ind w:left="0"/>
        <w:jc w:val="left"/>
      </w:pPr>
      <w:r>
        <w:rPr>
          <w:rFonts w:ascii="Times New Roman"/>
          <w:b/>
          <w:i w:val="false"/>
          <w:color w:val="000000"/>
        </w:rPr>
        <w:t xml:space="preserve"> 14. Ответственность Сторон специальной экономической зоны</w:t>
      </w:r>
    </w:p>
    <w:bookmarkEnd w:id="162"/>
    <w:bookmarkStart w:name="z166" w:id="163"/>
    <w:p>
      <w:pPr>
        <w:spacing w:after="0"/>
        <w:ind w:left="0"/>
        <w:jc w:val="both"/>
      </w:pPr>
      <w:r>
        <w:rPr>
          <w:rFonts w:ascii="Times New Roman"/>
          <w:b w:val="false"/>
          <w:i w:val="false"/>
          <w:color w:val="000000"/>
          <w:sz w:val="28"/>
        </w:rPr>
        <w:t>
      38. За неисполнение или ненадлежащее исполнение условий настоящего Договора Стороны несут ответственность, предусмотренную законодательством Республики Казахстан и настоящим Договором.</w:t>
      </w:r>
    </w:p>
    <w:bookmarkEnd w:id="163"/>
    <w:bookmarkStart w:name="z167" w:id="164"/>
    <w:p>
      <w:pPr>
        <w:spacing w:after="0"/>
        <w:ind w:left="0"/>
        <w:jc w:val="both"/>
      </w:pPr>
      <w:r>
        <w:rPr>
          <w:rFonts w:ascii="Times New Roman"/>
          <w:b w:val="false"/>
          <w:i w:val="false"/>
          <w:color w:val="000000"/>
          <w:sz w:val="28"/>
        </w:rPr>
        <w:t>
      39. Участник СЭЗ несет полную ответственность за допущенные при осуществлении деятельности нарушения требований, установленных техническими регламентами и проектной документации.</w:t>
      </w:r>
    </w:p>
    <w:bookmarkEnd w:id="164"/>
    <w:bookmarkStart w:name="z168" w:id="165"/>
    <w:p>
      <w:pPr>
        <w:spacing w:after="0"/>
        <w:ind w:left="0"/>
        <w:jc w:val="both"/>
      </w:pPr>
      <w:r>
        <w:rPr>
          <w:rFonts w:ascii="Times New Roman"/>
          <w:b w:val="false"/>
          <w:i w:val="false"/>
          <w:color w:val="000000"/>
          <w:sz w:val="28"/>
        </w:rPr>
        <w:t>
      40. Участник СЭЗ несет ответственность за весь риск, возникающий в течение и вследствие осуществления деятельности по настоящему Договору и связанный с убытками или нанесением ущерба государству, в соответствии с законодательством Республики Казахстан.</w:t>
      </w:r>
    </w:p>
    <w:bookmarkEnd w:id="165"/>
    <w:bookmarkStart w:name="z169" w:id="166"/>
    <w:p>
      <w:pPr>
        <w:spacing w:after="0"/>
        <w:ind w:left="0"/>
        <w:jc w:val="both"/>
      </w:pPr>
      <w:r>
        <w:rPr>
          <w:rFonts w:ascii="Times New Roman"/>
          <w:b w:val="false"/>
          <w:i w:val="false"/>
          <w:color w:val="000000"/>
          <w:sz w:val="28"/>
        </w:rPr>
        <w:t>
      41. Сделки, заключенные Участником СЭЗ, нарушающие законодательство Республики Казахстан о СЭЗ влекут применение к виновным лицам ответственность в соответствии с законодательством Республики Казахстан и являются недействительными.</w:t>
      </w:r>
    </w:p>
    <w:bookmarkEnd w:id="166"/>
    <w:bookmarkStart w:name="z170" w:id="167"/>
    <w:p>
      <w:pPr>
        <w:spacing w:after="0"/>
        <w:ind w:left="0"/>
        <w:jc w:val="both"/>
      </w:pPr>
      <w:r>
        <w:rPr>
          <w:rFonts w:ascii="Times New Roman"/>
          <w:b w:val="false"/>
          <w:i w:val="false"/>
          <w:color w:val="000000"/>
          <w:sz w:val="28"/>
        </w:rPr>
        <w:t>
      42. Вред, причиненный жизни и здоровью граждан при производстве, указанных в Договоре приоритетных видов деятельности, подлежит возмещению в соответствии с законодательством Республики Казахстан.</w:t>
      </w:r>
    </w:p>
    <w:bookmarkEnd w:id="167"/>
    <w:bookmarkStart w:name="z171" w:id="168"/>
    <w:p>
      <w:pPr>
        <w:spacing w:after="0"/>
        <w:ind w:left="0"/>
        <w:jc w:val="left"/>
      </w:pPr>
      <w:r>
        <w:rPr>
          <w:rFonts w:ascii="Times New Roman"/>
          <w:b/>
          <w:i w:val="false"/>
          <w:color w:val="000000"/>
        </w:rPr>
        <w:t xml:space="preserve"> 15. Условия изменения, дополнения, прекращения и расторжения</w:t>
      </w:r>
      <w:r>
        <w:br/>
      </w:r>
      <w:r>
        <w:rPr>
          <w:rFonts w:ascii="Times New Roman"/>
          <w:b/>
          <w:i w:val="false"/>
          <w:color w:val="000000"/>
        </w:rPr>
        <w:t>настоящего Договора</w:t>
      </w:r>
    </w:p>
    <w:bookmarkEnd w:id="168"/>
    <w:bookmarkStart w:name="z172" w:id="169"/>
    <w:p>
      <w:pPr>
        <w:spacing w:after="0"/>
        <w:ind w:left="0"/>
        <w:jc w:val="both"/>
      </w:pPr>
      <w:r>
        <w:rPr>
          <w:rFonts w:ascii="Times New Roman"/>
          <w:b w:val="false"/>
          <w:i w:val="false"/>
          <w:color w:val="000000"/>
          <w:sz w:val="28"/>
        </w:rPr>
        <w:t>
      43. Изменения и (или) дополнения в настоящий Договор вносятся в любое время по взаимному письменному согласию Сторон и оформляются письменно, в виде дополнительного соглашения, который является неотъемлемой частью настоящего Договора.</w:t>
      </w:r>
    </w:p>
    <w:bookmarkEnd w:id="169"/>
    <w:p>
      <w:pPr>
        <w:spacing w:after="0"/>
        <w:ind w:left="0"/>
        <w:jc w:val="both"/>
      </w:pPr>
      <w:r>
        <w:rPr>
          <w:rFonts w:ascii="Times New Roman"/>
          <w:b w:val="false"/>
          <w:i w:val="false"/>
          <w:color w:val="000000"/>
          <w:sz w:val="28"/>
        </w:rPr>
        <w:t>
      Об изменениях и (или) дополнениях в настоящий Договор, связанных с ведением реестра участников специальной экономической зоны, Орган управления информирует уполномоченный орган в течение двух рабочих дней со дня внесении изменений и дополнений.</w:t>
      </w:r>
    </w:p>
    <w:bookmarkStart w:name="z173" w:id="170"/>
    <w:p>
      <w:pPr>
        <w:spacing w:after="0"/>
        <w:ind w:left="0"/>
        <w:jc w:val="both"/>
      </w:pPr>
      <w:r>
        <w:rPr>
          <w:rFonts w:ascii="Times New Roman"/>
          <w:b w:val="false"/>
          <w:i w:val="false"/>
          <w:color w:val="000000"/>
          <w:sz w:val="28"/>
        </w:rPr>
        <w:t>
      44. Действие настоящего Договора об осуществлении деятельности прекращается при:</w:t>
      </w:r>
    </w:p>
    <w:bookmarkEnd w:id="170"/>
    <w:p>
      <w:pPr>
        <w:spacing w:after="0"/>
        <w:ind w:left="0"/>
        <w:jc w:val="both"/>
      </w:pPr>
      <w:r>
        <w:rPr>
          <w:rFonts w:ascii="Times New Roman"/>
          <w:b w:val="false"/>
          <w:i w:val="false"/>
          <w:color w:val="000000"/>
          <w:sz w:val="28"/>
        </w:rPr>
        <w:t>
      1) упразднении специальной экономической зоны;</w:t>
      </w:r>
    </w:p>
    <w:p>
      <w:pPr>
        <w:spacing w:after="0"/>
        <w:ind w:left="0"/>
        <w:jc w:val="both"/>
      </w:pPr>
      <w:r>
        <w:rPr>
          <w:rFonts w:ascii="Times New Roman"/>
          <w:b w:val="false"/>
          <w:i w:val="false"/>
          <w:color w:val="000000"/>
          <w:sz w:val="28"/>
        </w:rPr>
        <w:t>
      2) истечении срока его действия, если Сторонами не достигнуто соглашение о его продлении;</w:t>
      </w:r>
    </w:p>
    <w:p>
      <w:pPr>
        <w:spacing w:after="0"/>
        <w:ind w:left="0"/>
        <w:jc w:val="both"/>
      </w:pPr>
      <w:r>
        <w:rPr>
          <w:rFonts w:ascii="Times New Roman"/>
          <w:b w:val="false"/>
          <w:i w:val="false"/>
          <w:color w:val="000000"/>
          <w:sz w:val="28"/>
        </w:rPr>
        <w:t>
      3) досрочном расторжении договора об осуществлении деятельности;</w:t>
      </w:r>
    </w:p>
    <w:p>
      <w:pPr>
        <w:spacing w:after="0"/>
        <w:ind w:left="0"/>
        <w:jc w:val="both"/>
      </w:pPr>
      <w:r>
        <w:rPr>
          <w:rFonts w:ascii="Times New Roman"/>
          <w:b w:val="false"/>
          <w:i w:val="false"/>
          <w:color w:val="000000"/>
          <w:sz w:val="28"/>
        </w:rPr>
        <w:t>
      4) расторжении договора временного возмездного пользования (аренды) земельным участком;</w:t>
      </w:r>
    </w:p>
    <w:p>
      <w:pPr>
        <w:spacing w:after="0"/>
        <w:ind w:left="0"/>
        <w:jc w:val="both"/>
      </w:pPr>
      <w:r>
        <w:rPr>
          <w:rFonts w:ascii="Times New Roman"/>
          <w:b w:val="false"/>
          <w:i w:val="false"/>
          <w:color w:val="000000"/>
          <w:sz w:val="28"/>
        </w:rPr>
        <w:t>
      5) иных случаях, предусмотренных гражданским законодательством Республики Казахстан или договором об осуществлении деятельности.</w:t>
      </w:r>
    </w:p>
    <w:bookmarkStart w:name="z174" w:id="171"/>
    <w:p>
      <w:pPr>
        <w:spacing w:after="0"/>
        <w:ind w:left="0"/>
        <w:jc w:val="both"/>
      </w:pPr>
      <w:r>
        <w:rPr>
          <w:rFonts w:ascii="Times New Roman"/>
          <w:b w:val="false"/>
          <w:i w:val="false"/>
          <w:color w:val="000000"/>
          <w:sz w:val="28"/>
        </w:rPr>
        <w:t xml:space="preserve">
      45. Досрочное прекращение действия настоящего Договора допускается по соглашению Сторон, а также в случаях,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71"/>
    <w:bookmarkStart w:name="z175" w:id="172"/>
    <w:p>
      <w:pPr>
        <w:spacing w:after="0"/>
        <w:ind w:left="0"/>
        <w:jc w:val="both"/>
      </w:pPr>
      <w:r>
        <w:rPr>
          <w:rFonts w:ascii="Times New Roman"/>
          <w:b w:val="false"/>
          <w:i w:val="false"/>
          <w:color w:val="000000"/>
          <w:sz w:val="28"/>
        </w:rPr>
        <w:t>
      46. Орган управления в одностороннем порядке расторгает с Участником СЭЗ действие настоящего Договора в следующих случаях:</w:t>
      </w:r>
    </w:p>
    <w:bookmarkEnd w:id="172"/>
    <w:p>
      <w:pPr>
        <w:spacing w:after="0"/>
        <w:ind w:left="0"/>
        <w:jc w:val="both"/>
      </w:pPr>
      <w:r>
        <w:rPr>
          <w:rFonts w:ascii="Times New Roman"/>
          <w:b w:val="false"/>
          <w:i w:val="false"/>
          <w:color w:val="000000"/>
          <w:sz w:val="28"/>
        </w:rPr>
        <w:t>
      1) при неустранении Участником СЭЗ существенных нарушений условий настоящего Договора в срок не более 60 календарных дней со дня получения уведомления Органа управления о неисполнении обязательств настоящего Договора и необходимости устранения нарушений;</w:t>
      </w:r>
    </w:p>
    <w:p>
      <w:pPr>
        <w:spacing w:after="0"/>
        <w:ind w:left="0"/>
        <w:jc w:val="both"/>
      </w:pPr>
      <w:r>
        <w:rPr>
          <w:rFonts w:ascii="Times New Roman"/>
          <w:b w:val="false"/>
          <w:i w:val="false"/>
          <w:color w:val="000000"/>
          <w:sz w:val="28"/>
        </w:rPr>
        <w:t>
      2) при передаче Участником СЭЗ прав и обязательств по настоящему Договору иным лицам, без разрешения Органа управления.</w:t>
      </w:r>
    </w:p>
    <w:p>
      <w:pPr>
        <w:spacing w:after="0"/>
        <w:ind w:left="0"/>
        <w:jc w:val="both"/>
      </w:pPr>
      <w:r>
        <w:rPr>
          <w:rFonts w:ascii="Times New Roman"/>
          <w:b w:val="false"/>
          <w:i w:val="false"/>
          <w:color w:val="000000"/>
          <w:sz w:val="28"/>
        </w:rPr>
        <w:t>
      В случае непринятия мер участником СЭЗ по устранению указанных нарушений Орган управления не менее чем за десять рабочих дней уведомляет участника СЭЗ о расторжении настоящего Договора.</w:t>
      </w:r>
    </w:p>
    <w:p>
      <w:pPr>
        <w:spacing w:after="0"/>
        <w:ind w:left="0"/>
        <w:jc w:val="both"/>
      </w:pPr>
      <w:r>
        <w:rPr>
          <w:rFonts w:ascii="Times New Roman"/>
          <w:b w:val="false"/>
          <w:i w:val="false"/>
          <w:color w:val="000000"/>
          <w:sz w:val="28"/>
        </w:rPr>
        <w:t>
      Для целей настоящего пункта существенными нарушениями являются:</w:t>
      </w:r>
    </w:p>
    <w:p>
      <w:pPr>
        <w:spacing w:after="0"/>
        <w:ind w:left="0"/>
        <w:jc w:val="both"/>
      </w:pPr>
      <w:r>
        <w:rPr>
          <w:rFonts w:ascii="Times New Roman"/>
          <w:b w:val="false"/>
          <w:i w:val="false"/>
          <w:color w:val="000000"/>
          <w:sz w:val="28"/>
        </w:rPr>
        <w:t>
      1) срыв Участником СЭЗ сроков определенных пунктом 2 настоящего Договора и графиком производства проектирования, осуществления строительно-монтажных работ и обеспечения ввода в эксплуатацию объекта без уважительных причин более шести календарных месяцев;</w:t>
      </w:r>
    </w:p>
    <w:p>
      <w:pPr>
        <w:spacing w:after="0"/>
        <w:ind w:left="0"/>
        <w:jc w:val="both"/>
      </w:pPr>
      <w:r>
        <w:rPr>
          <w:rFonts w:ascii="Times New Roman"/>
          <w:b w:val="false"/>
          <w:i w:val="false"/>
          <w:color w:val="000000"/>
          <w:sz w:val="28"/>
        </w:rPr>
        <w:t>
      2) приостановление деятельности Участника СЭЗ более чем на два календарных месяца без согласования с Органом управления;</w:t>
      </w:r>
    </w:p>
    <w:p>
      <w:pPr>
        <w:spacing w:after="0"/>
        <w:ind w:left="0"/>
        <w:jc w:val="both"/>
      </w:pPr>
      <w:r>
        <w:rPr>
          <w:rFonts w:ascii="Times New Roman"/>
          <w:b w:val="false"/>
          <w:i w:val="false"/>
          <w:color w:val="000000"/>
          <w:sz w:val="28"/>
        </w:rPr>
        <w:t>
      3) нарушение при осуществлении деятельности Участником СЭЗ положений настоящего Договора и норм законодательства Республики Казахстан в сфере строительства, которые существенно могут отразиться на качестве выполняемых работ.</w:t>
      </w:r>
    </w:p>
    <w:bookmarkStart w:name="z197" w:id="173"/>
    <w:p>
      <w:pPr>
        <w:spacing w:after="0"/>
        <w:ind w:left="0"/>
        <w:jc w:val="both"/>
      </w:pPr>
      <w:r>
        <w:rPr>
          <w:rFonts w:ascii="Times New Roman"/>
          <w:b w:val="false"/>
          <w:i w:val="false"/>
          <w:color w:val="000000"/>
          <w:sz w:val="28"/>
        </w:rPr>
        <w:t>
      46-1. В течение двух рабочих дней со дня расторжения настоящего Договора в одностороннем порядке Орган управления уведомляет об этом Участника СЭЗ, органы государственных доходов, уполномоченный орган, а также местные исполнительные органы столицы.</w:t>
      </w:r>
    </w:p>
    <w:bookmarkEnd w:id="173"/>
    <w:bookmarkStart w:name="z176" w:id="174"/>
    <w:p>
      <w:pPr>
        <w:spacing w:after="0"/>
        <w:ind w:left="0"/>
        <w:jc w:val="both"/>
      </w:pPr>
      <w:r>
        <w:rPr>
          <w:rFonts w:ascii="Times New Roman"/>
          <w:b w:val="false"/>
          <w:i w:val="false"/>
          <w:color w:val="000000"/>
          <w:sz w:val="28"/>
        </w:rPr>
        <w:t>
      47. Нарушение условий настоящего Договора, полностью устраненное Участником СЭЗ в срок, установленный в уведомлении Органом управления, не является основанием для досрочного прекращения действия настоящего Договора в одностороннем порядке.</w:t>
      </w:r>
    </w:p>
    <w:bookmarkEnd w:id="174"/>
    <w:p>
      <w:pPr>
        <w:spacing w:after="0"/>
        <w:ind w:left="0"/>
        <w:jc w:val="both"/>
      </w:pPr>
      <w:r>
        <w:rPr>
          <w:rFonts w:ascii="Times New Roman"/>
          <w:b w:val="false"/>
          <w:i w:val="false"/>
          <w:color w:val="000000"/>
          <w:sz w:val="28"/>
        </w:rPr>
        <w:t>
      При досрочном расторжении настоящего Договора с участником СЭЗ, арендовавшим земельные участки на территории специальной экономической зоны, и возведшим строительные объекты, Участником СЭЗ обеспечивается в течение трехмесячного срока за свой счет демонтаж и удаление с территории специальной экономической зоны принадлежащего ему оборудования и механизмов.</w:t>
      </w:r>
    </w:p>
    <w:p>
      <w:pPr>
        <w:spacing w:after="0"/>
        <w:ind w:left="0"/>
        <w:jc w:val="both"/>
      </w:pPr>
      <w:r>
        <w:rPr>
          <w:rFonts w:ascii="Times New Roman"/>
          <w:b w:val="false"/>
          <w:i w:val="false"/>
          <w:color w:val="000000"/>
          <w:sz w:val="28"/>
        </w:rPr>
        <w:t>
      В случае не осуществления Участником СЭЗ демонтажа и удаления с территории СЭЗ принадлежащего ему оборудования, механизмов и возведенных строительных объектов в трехмесячный срок, права на указанные объекты переходят к новому Участнику СЭЗ.</w:t>
      </w:r>
    </w:p>
    <w:bookmarkStart w:name="z177" w:id="175"/>
    <w:p>
      <w:pPr>
        <w:spacing w:after="0"/>
        <w:ind w:left="0"/>
        <w:jc w:val="left"/>
      </w:pPr>
      <w:r>
        <w:rPr>
          <w:rFonts w:ascii="Times New Roman"/>
          <w:b/>
          <w:i w:val="false"/>
          <w:color w:val="000000"/>
        </w:rPr>
        <w:t xml:space="preserve"> 16. Порядок разрешения споров</w:t>
      </w:r>
    </w:p>
    <w:bookmarkEnd w:id="175"/>
    <w:bookmarkStart w:name="z178" w:id="176"/>
    <w:p>
      <w:pPr>
        <w:spacing w:after="0"/>
        <w:ind w:left="0"/>
        <w:jc w:val="both"/>
      </w:pPr>
      <w:r>
        <w:rPr>
          <w:rFonts w:ascii="Times New Roman"/>
          <w:b w:val="false"/>
          <w:i w:val="false"/>
          <w:color w:val="000000"/>
          <w:sz w:val="28"/>
        </w:rPr>
        <w:t>
      48. Споры и разногласия, которые могут возникнуть при исполнении настоящего Договора, разрешаются путем переговоров между сторонами.</w:t>
      </w:r>
    </w:p>
    <w:bookmarkEnd w:id="176"/>
    <w:bookmarkStart w:name="z179" w:id="177"/>
    <w:p>
      <w:pPr>
        <w:spacing w:after="0"/>
        <w:ind w:left="0"/>
        <w:jc w:val="both"/>
      </w:pPr>
      <w:r>
        <w:rPr>
          <w:rFonts w:ascii="Times New Roman"/>
          <w:b w:val="false"/>
          <w:i w:val="false"/>
          <w:color w:val="000000"/>
          <w:sz w:val="28"/>
        </w:rPr>
        <w:t>
      49. В случае невозможности разрешения споров путем переговоров в течение трех месяцев Стороны передают их на рассмотрение в судебные органы Республики Казахстан.</w:t>
      </w:r>
    </w:p>
    <w:bookmarkEnd w:id="177"/>
    <w:bookmarkStart w:name="z180" w:id="178"/>
    <w:p>
      <w:pPr>
        <w:spacing w:after="0"/>
        <w:ind w:left="0"/>
        <w:jc w:val="both"/>
      </w:pPr>
      <w:r>
        <w:rPr>
          <w:rFonts w:ascii="Times New Roman"/>
          <w:b w:val="false"/>
          <w:i w:val="false"/>
          <w:color w:val="000000"/>
          <w:sz w:val="28"/>
        </w:rPr>
        <w:t>
      50. Стороны не освобождаются от выполнения обязательств, установленных Договором до полного разрешения возникших споров и разногласий.</w:t>
      </w:r>
    </w:p>
    <w:bookmarkEnd w:id="178"/>
    <w:bookmarkStart w:name="z181" w:id="179"/>
    <w:p>
      <w:pPr>
        <w:spacing w:after="0"/>
        <w:ind w:left="0"/>
        <w:jc w:val="left"/>
      </w:pPr>
      <w:r>
        <w:rPr>
          <w:rFonts w:ascii="Times New Roman"/>
          <w:b/>
          <w:i w:val="false"/>
          <w:color w:val="000000"/>
        </w:rPr>
        <w:t xml:space="preserve"> 17.Применимое право</w:t>
      </w:r>
    </w:p>
    <w:bookmarkEnd w:id="179"/>
    <w:bookmarkStart w:name="z182" w:id="180"/>
    <w:p>
      <w:pPr>
        <w:spacing w:after="0"/>
        <w:ind w:left="0"/>
        <w:jc w:val="both"/>
      </w:pPr>
      <w:r>
        <w:rPr>
          <w:rFonts w:ascii="Times New Roman"/>
          <w:b w:val="false"/>
          <w:i w:val="false"/>
          <w:color w:val="000000"/>
          <w:sz w:val="28"/>
        </w:rPr>
        <w:t>
      51. К настоящему Договору и другим соглашениям (договорам) заключенными Сторонами, в том числе с другими лицами, в реализацию настоящего Договора применяется действующее право Республики Казахстан.</w:t>
      </w:r>
    </w:p>
    <w:bookmarkEnd w:id="180"/>
    <w:bookmarkStart w:name="z183" w:id="181"/>
    <w:p>
      <w:pPr>
        <w:spacing w:after="0"/>
        <w:ind w:left="0"/>
        <w:jc w:val="left"/>
      </w:pPr>
      <w:r>
        <w:rPr>
          <w:rFonts w:ascii="Times New Roman"/>
          <w:b/>
          <w:i w:val="false"/>
          <w:color w:val="000000"/>
        </w:rPr>
        <w:t xml:space="preserve"> 18.Язык Договора</w:t>
      </w:r>
    </w:p>
    <w:bookmarkEnd w:id="181"/>
    <w:bookmarkStart w:name="z184" w:id="182"/>
    <w:p>
      <w:pPr>
        <w:spacing w:after="0"/>
        <w:ind w:left="0"/>
        <w:jc w:val="both"/>
      </w:pPr>
      <w:r>
        <w:rPr>
          <w:rFonts w:ascii="Times New Roman"/>
          <w:b w:val="false"/>
          <w:i w:val="false"/>
          <w:color w:val="000000"/>
          <w:sz w:val="28"/>
        </w:rPr>
        <w:t>
      52. Текст Договора составляется на государственном и русском языках в 2 экземплярах для каждой из Сторон, все экземпляры идентичны.</w:t>
      </w:r>
    </w:p>
    <w:bookmarkEnd w:id="182"/>
    <w:bookmarkStart w:name="z185" w:id="183"/>
    <w:p>
      <w:pPr>
        <w:spacing w:after="0"/>
        <w:ind w:left="0"/>
        <w:jc w:val="both"/>
      </w:pPr>
      <w:r>
        <w:rPr>
          <w:rFonts w:ascii="Times New Roman"/>
          <w:b w:val="false"/>
          <w:i w:val="false"/>
          <w:color w:val="000000"/>
          <w:sz w:val="28"/>
        </w:rPr>
        <w:t>
      53. По соглашению Сторон текст Договора может быть также переведен на иной язык.</w:t>
      </w:r>
    </w:p>
    <w:bookmarkEnd w:id="183"/>
    <w:bookmarkStart w:name="z186" w:id="184"/>
    <w:p>
      <w:pPr>
        <w:spacing w:after="0"/>
        <w:ind w:left="0"/>
        <w:jc w:val="both"/>
      </w:pPr>
      <w:r>
        <w:rPr>
          <w:rFonts w:ascii="Times New Roman"/>
          <w:b w:val="false"/>
          <w:i w:val="false"/>
          <w:color w:val="000000"/>
          <w:sz w:val="28"/>
        </w:rPr>
        <w:t>
      54. В случае возникновения разногласий или споров при уяснении содержания и толковании Договора вариант текста</w:t>
      </w:r>
    </w:p>
    <w:bookmarkEnd w:id="184"/>
    <w:p>
      <w:pPr>
        <w:spacing w:after="0"/>
        <w:ind w:left="0"/>
        <w:jc w:val="both"/>
      </w:pPr>
      <w:r>
        <w:rPr>
          <w:rFonts w:ascii="Times New Roman"/>
          <w:b w:val="false"/>
          <w:i w:val="false"/>
          <w:color w:val="000000"/>
          <w:sz w:val="28"/>
        </w:rPr>
        <w:t>
      на ________________ имеет преимущественную силу.</w:t>
      </w:r>
    </w:p>
    <w:p>
      <w:pPr>
        <w:spacing w:after="0"/>
        <w:ind w:left="0"/>
        <w:jc w:val="both"/>
      </w:pPr>
      <w:r>
        <w:rPr>
          <w:rFonts w:ascii="Times New Roman"/>
          <w:b w:val="false"/>
          <w:i w:val="false"/>
          <w:color w:val="000000"/>
          <w:sz w:val="28"/>
        </w:rPr>
        <w:t>
      (указать язык)</w:t>
      </w:r>
    </w:p>
    <w:bookmarkStart w:name="z187" w:id="185"/>
    <w:p>
      <w:pPr>
        <w:spacing w:after="0"/>
        <w:ind w:left="0"/>
        <w:jc w:val="left"/>
      </w:pPr>
      <w:r>
        <w:rPr>
          <w:rFonts w:ascii="Times New Roman"/>
          <w:b/>
          <w:i w:val="false"/>
          <w:color w:val="000000"/>
        </w:rPr>
        <w:t xml:space="preserve"> 19.Заключительные положения</w:t>
      </w:r>
    </w:p>
    <w:bookmarkEnd w:id="185"/>
    <w:bookmarkStart w:name="z188" w:id="186"/>
    <w:p>
      <w:pPr>
        <w:spacing w:after="0"/>
        <w:ind w:left="0"/>
        <w:jc w:val="both"/>
      </w:pPr>
      <w:r>
        <w:rPr>
          <w:rFonts w:ascii="Times New Roman"/>
          <w:b w:val="false"/>
          <w:i w:val="false"/>
          <w:color w:val="000000"/>
          <w:sz w:val="28"/>
        </w:rPr>
        <w:t>
      55. Все уведомления и документы, требуемые в связи с реализацией данного Договора, считаются предоставленными и доставленными должным образом каждой из Сторон по настоящему Договору только по факту их получения.</w:t>
      </w:r>
    </w:p>
    <w:bookmarkEnd w:id="186"/>
    <w:bookmarkStart w:name="z189" w:id="187"/>
    <w:p>
      <w:pPr>
        <w:spacing w:after="0"/>
        <w:ind w:left="0"/>
        <w:jc w:val="both"/>
      </w:pPr>
      <w:r>
        <w:rPr>
          <w:rFonts w:ascii="Times New Roman"/>
          <w:b w:val="false"/>
          <w:i w:val="false"/>
          <w:color w:val="000000"/>
          <w:sz w:val="28"/>
        </w:rPr>
        <w:t>
      56. Уведомление и документы вручаются непосредственно Стороне или отправляются по почте, заказной авиапочтой, факсом, электронной почтой.</w:t>
      </w:r>
    </w:p>
    <w:bookmarkEnd w:id="187"/>
    <w:bookmarkStart w:name="z190" w:id="188"/>
    <w:p>
      <w:pPr>
        <w:spacing w:after="0"/>
        <w:ind w:left="0"/>
        <w:jc w:val="both"/>
      </w:pPr>
      <w:r>
        <w:rPr>
          <w:rFonts w:ascii="Times New Roman"/>
          <w:b w:val="false"/>
          <w:i w:val="false"/>
          <w:color w:val="000000"/>
          <w:sz w:val="28"/>
        </w:rPr>
        <w:t>
      57. При изменении почтового адреса по настоящему Договору каждая из Сторон обязана представить письменное уведомление другой стороне в течение 7 рабочих дней.</w:t>
      </w:r>
    </w:p>
    <w:bookmarkEnd w:id="188"/>
    <w:bookmarkStart w:name="z191" w:id="189"/>
    <w:p>
      <w:pPr>
        <w:spacing w:after="0"/>
        <w:ind w:left="0"/>
        <w:jc w:val="both"/>
      </w:pPr>
      <w:r>
        <w:rPr>
          <w:rFonts w:ascii="Times New Roman"/>
          <w:b w:val="false"/>
          <w:i w:val="false"/>
          <w:color w:val="000000"/>
          <w:sz w:val="28"/>
        </w:rPr>
        <w:t>
      58. Все приложения к Договору рассматриваются как его составные части. При наличии каких-либо расхождений между положениями приложений и самим Договором, Договор имеет основополагающее значение.</w:t>
      </w:r>
    </w:p>
    <w:bookmarkEnd w:id="189"/>
    <w:bookmarkStart w:name="z192" w:id="190"/>
    <w:p>
      <w:pPr>
        <w:spacing w:after="0"/>
        <w:ind w:left="0"/>
        <w:jc w:val="both"/>
      </w:pPr>
      <w:r>
        <w:rPr>
          <w:rFonts w:ascii="Times New Roman"/>
          <w:b w:val="false"/>
          <w:i w:val="false"/>
          <w:color w:val="000000"/>
          <w:sz w:val="28"/>
        </w:rPr>
        <w:t>
      59. Изменения и дополнения в настоящий Договор оформляются письменным соглашением Сторон. Такое соглашение является составной частью настоящего Договора.</w:t>
      </w:r>
    </w:p>
    <w:bookmarkEnd w:id="190"/>
    <w:bookmarkStart w:name="z193" w:id="191"/>
    <w:p>
      <w:pPr>
        <w:spacing w:after="0"/>
        <w:ind w:left="0"/>
        <w:jc w:val="both"/>
      </w:pPr>
      <w:r>
        <w:rPr>
          <w:rFonts w:ascii="Times New Roman"/>
          <w:b w:val="false"/>
          <w:i w:val="false"/>
          <w:color w:val="000000"/>
          <w:sz w:val="28"/>
        </w:rPr>
        <w:t>
      60. При выступлении на стороне "Участника СЭЗ" нескольких юридических лиц, каждое из них является подписантом настоящего Договора с Органом управления, а заключенный между ними договор о совместной деятельности участников на осуществление приоритетных видов деятельности на территории СЭЗ является неотъемлемым приложением к договору.</w:t>
      </w:r>
    </w:p>
    <w:bookmarkEnd w:id="191"/>
    <w:bookmarkStart w:name="z194" w:id="192"/>
    <w:p>
      <w:pPr>
        <w:spacing w:after="0"/>
        <w:ind w:left="0"/>
        <w:jc w:val="both"/>
      </w:pPr>
      <w:r>
        <w:rPr>
          <w:rFonts w:ascii="Times New Roman"/>
          <w:b w:val="false"/>
          <w:i w:val="false"/>
          <w:color w:val="000000"/>
          <w:sz w:val="28"/>
        </w:rPr>
        <w:t>
      61. При заключении договоров с участниками СЭЗ ранее созданных СЭЗ могут предусматриваться положения, связанные с необходимостью завершения выполнения Сторонами ранее определенных обязательств.</w:t>
      </w:r>
    </w:p>
    <w:bookmarkEnd w:id="192"/>
    <w:bookmarkStart w:name="z195" w:id="193"/>
    <w:p>
      <w:pPr>
        <w:spacing w:after="0"/>
        <w:ind w:left="0"/>
        <w:jc w:val="both"/>
      </w:pPr>
      <w:r>
        <w:rPr>
          <w:rFonts w:ascii="Times New Roman"/>
          <w:b w:val="false"/>
          <w:i w:val="false"/>
          <w:color w:val="000000"/>
          <w:sz w:val="28"/>
        </w:rPr>
        <w:t>
      62. Настоящий Договор подписан ________ (дня), _______ (месяца) 20 ___ года в г. ___________, Республика Казахстан, уполномоченными представителями Сторон.</w:t>
      </w:r>
    </w:p>
    <w:bookmarkEnd w:id="193"/>
    <w:bookmarkStart w:name="z196" w:id="194"/>
    <w:p>
      <w:pPr>
        <w:spacing w:after="0"/>
        <w:ind w:left="0"/>
        <w:jc w:val="both"/>
      </w:pPr>
      <w:r>
        <w:rPr>
          <w:rFonts w:ascii="Times New Roman"/>
          <w:b w:val="false"/>
          <w:i w:val="false"/>
          <w:color w:val="000000"/>
          <w:sz w:val="28"/>
        </w:rPr>
        <w:t>
      63. Юридические адреса и подписи Сторон:</w:t>
      </w:r>
    </w:p>
    <w:bookmarkEnd w:id="194"/>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 управления:</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Участник:</w:t>
            </w:r>
          </w:p>
        </w:tc>
      </w:tr>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________________________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адрес 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 _______________________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_______________________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Комитете Казначейства МФ РК</w:t>
            </w:r>
          </w:p>
          <w:p>
            <w:pPr>
              <w:spacing w:after="20"/>
              <w:ind w:left="20"/>
              <w:jc w:val="both"/>
            </w:pPr>
            <w:r>
              <w:rPr>
                <w:rFonts w:ascii="Times New Roman"/>
                <w:b w:val="false"/>
                <w:i w:val="false"/>
                <w:color w:val="000000"/>
                <w:sz w:val="20"/>
              </w:rPr>
              <w:t>
__________________________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