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54f77" w14:textId="8854f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международных деловых операций, по которым предоставляется отчетность по мониторингу сделок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19 марта 2015 года № 194. Зарегистрирован в Министерстве юстиции Республики Казахстан 10 апреля 2015 года № 10680.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финансов РК от 24.12.2024 </w:t>
      </w:r>
      <w:r>
        <w:rPr>
          <w:rFonts w:ascii="Times New Roman"/>
          <w:b w:val="false"/>
          <w:i w:val="false"/>
          <w:color w:val="ff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трансфертном ценообразовании"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финансов РК от 24.12.2024 </w:t>
      </w:r>
      <w:r>
        <w:rPr>
          <w:rFonts w:ascii="Times New Roman"/>
          <w:b w:val="false"/>
          <w:i w:val="false"/>
          <w:color w:val="00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деловых операций, по которым предоставляется отчетность по мониторингу сделок.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финансов РК от 24.12.2024 </w:t>
      </w:r>
      <w:r>
        <w:rPr>
          <w:rFonts w:ascii="Times New Roman"/>
          <w:b w:val="false"/>
          <w:i w:val="false"/>
          <w:color w:val="00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финансов Республики Казахстан.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государственной регистрации.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марта 2015 года № 194 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международных деловых операций, по которым предоставляется отчетность по мониторингу сделок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Министра финансов РК от 24.12.2024 </w:t>
      </w:r>
      <w:r>
        <w:rPr>
          <w:rFonts w:ascii="Times New Roman"/>
          <w:b w:val="false"/>
          <w:i w:val="false"/>
          <w:color w:val="ff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деловые операции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Операции, связанные с: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Нефтью и нефтепродуктами: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сырая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2709 00 900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Газовый конденсат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2709 00 100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 дистилляты (бензин)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12, 2710 12 110 - 2710 12 900, 2710 20 900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 дистилляты (газойли)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19 310 0, 2710 19 350 0, 2710 19 42 - 2710 19 480 0, 2710 20 110 0 - 2710 20 190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 дистилляты (мазут)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19 620 1 - 2710 19 680 9, 2710 20 310 1 - 2710 20 390 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Нефтяными газами: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Сжиженный газ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 11 000 0 — 2711 19 000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 газ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2711 21 000 0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Углем каменным; брикетами, окатышами и аналогичными видами твердого топлива, полученные из каменного угля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Лигнитом или бурым углем, агломерированным или неагломерированным, кроме гагата.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Водородом, газами инертными и прочими неметаллами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Углеводородами циклическими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Полимерами этилена в первичных формах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Полимерами пропилена или прочих олефинов в первичных формах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Серой всех видов, кроме серы сублимированной, осажденной или коллоидной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2503 00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Цветными металлами: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 00 000 0, 7403 11 000 0 - 7403 29 000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 10 000 0 - 7801 99 900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 11 000 0 - 7901 20 000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необработанный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7601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алюминиевая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Тантал и изделия из него, включая отходы и лом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и изделия из него, включая отходы и лом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и изделия из него, включая отходы и лом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Прочими недрагоценными металлами: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Бериллий, хром, гафний, рений, таллий, кадмий, германий, ванадий, галлий, индий и ниобий (колумбий), и изделия из них, включая отходы и лом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Черными металлами: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Черные металлы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7204, 7205, 7214 — 7217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Ферросплавы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 из железа или нелегированной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железа или нелегированной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7208-7212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коррозионностойкой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7219-7220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Драгоценными металлами: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 11 000 0, 7108 12 000, 7108 13 100 0 - 7108 20 000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7106 10 000 0, 7106 91 000, 7106 91 000 9, 7106 92 000 0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Рудами и концентратами: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Марганцевые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2602 00 000 0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2610 00 000 0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Свинцовые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2607 00 000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2608 00 000 0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2603 00 000 0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Руды и концентраты драгоценных металлов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Редкоземельными металлами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Продуктами неорганической химии: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 корунд определенного или неопределенного химического состава; оксид алюминия; гидроксид алюминия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и гидроксиды хрома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химические радиоактивные и изотопы радиоактивные (включая делящиеся или воспроизводящиеся химические элементы и изотопы) и их соединения; смеси и остатки, содержащие эти продукты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Пшеницей и меслином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Хлопком: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Волокно хлопковое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5201 00 100 0, 5201 00 900 0, 5203 00 000 0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или пшенично-ржаной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1101 00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Семенами: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льна, дробленые или недробленые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1204 00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подсолнечника, дробленые или недробленые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1206 00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подсолнечным, сафлоровым или хлопковым и их фракциями, нерафинированными или рафинированными, но без изменения химического состава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Фосфатами кальция природными, фосфатами алюминиево-кальциевыми природными и мелом фосфатным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Удобрениями минеральными или химическими, содержащие два или три питательных элемента: азот, фосфор и калий; удобрениями прочими; товарами данной группы в таблетках или аналогичных формах или в упаковках, брутто-масса которых не превышает 10 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Коксом нефтяным, битумом нефтяным и прочими остатками от переработки нефти или нефтепродуктов, полученных из битуминозных пород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Соединением скандия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2846 90 300 0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международные деловые операции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(выданные/полученные)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Маркетинговые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Экспедиторские услуги</w:t>
            </w:r>
          </w:p>
        </w:tc>
      </w:tr>
    </w:tbl>
    <w:p>
      <w:pPr>
        <w:spacing w:after="0"/>
        <w:ind w:left="0"/>
        <w:jc w:val="both"/>
      </w:pPr>
      <w:bookmarkStart w:name="z10" w:id="8"/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 – номер по порядку;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ТН ВЭД ЕАЭС – Код Товарной номенклатуры внешнеэкономической деятельности Евразийского экономического союза.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