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898e" w14:textId="b2f8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автомобильных и механических транспортных средств для обслуживания государственных учреждений - противочумных станций Комитета по защите прав потребителей Министерства национальной экономики 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марта 2015 года № 187. Зарегистрирован в Министерстве юстиции Республики Казахстан 10 апреля 2015 года № 10684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натуральные нормы автомобильных и механических транспортных средств для обслуживания государственных учреждений - противочумных станций Комитета по защите прав потребителей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(Матишев А.Б.)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 Жаксылыкова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10 марта 2015 г. 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2015 года № 187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и механических транспортных средств для</w:t>
      </w:r>
      <w:r>
        <w:br/>
      </w:r>
      <w:r>
        <w:rPr>
          <w:rFonts w:ascii="Times New Roman"/>
          <w:b/>
          <w:i w:val="false"/>
          <w:color w:val="000000"/>
        </w:rPr>
        <w:t>
обслуживания государственных учреждений - противочумных станций</w:t>
      </w:r>
      <w:r>
        <w:br/>
      </w:r>
      <w:r>
        <w:rPr>
          <w:rFonts w:ascii="Times New Roman"/>
          <w:b/>
          <w:i w:val="false"/>
          <w:color w:val="000000"/>
        </w:rPr>
        <w:t>
Комитета по защите прав потребителей Министерства национальной экономики Республики Казахстан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9"/>
        <w:gridCol w:w="4367"/>
        <w:gridCol w:w="2683"/>
        <w:gridCol w:w="1611"/>
        <w:gridCol w:w="1380"/>
      </w:tblGrid>
      <w:tr>
        <w:trPr>
          <w:trHeight w:val="30" w:hRule="atLeast"/>
        </w:trPr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Предельное количество транспортного средства на одно действующее формирование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лаборатория станции/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Противоэпидемический отряд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одну станцию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Санитарный легковой (в том числе, повышенной проходимости)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экстренных выездов при подозрении на чуму, холеру и другие особо опасные инфекции и доставки заразного материала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Грузовой (в том числе, повышенной проходимости)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обследовательских и экстренных профилактических мероприятий против чумы, холеры и других особо опасных инфекций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Автобаклаборатория на базе внедорожника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обследования удаленных и труднодоступных районов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единица на 2-5 подвижных формирований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Водовоз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доставки воды подвижным формированиям в период полевой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единица на 2-5 подвижных формирований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Самосвал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перевозки твердого топлива, твердых бытовых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единица на 2-5 подвижных формирований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Бензовоз, в том числе на базе внедорожника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доставки горюче-смазочных материалов подвижным формированиям в период полевой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единица на 2-5 подвижных формирований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Микроавтобус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перевозки групп на полевые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Одна единица на 2-5 подвижных формирований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</w:t>
            </w:r>
          </w:p>
        </w:tc>
      </w:tr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Колесный трактор с навесными орудиями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