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6ffd" w14:textId="bad6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Министерства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 марта 2015 года № 107. Зарегистрирован в Министерстве юстиции Республики Казахстан 10 апреля 2015 года № 10698. Утратил силу приказом и.о. Министра здравоохранения и социального развития Республики Казахстан от 12 августа 2016 года № 719</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и социального развития РК от 12.08.2016 </w:t>
      </w:r>
      <w:r>
        <w:rPr>
          <w:rFonts w:ascii="Times New Roman"/>
          <w:b w:val="false"/>
          <w:i w:val="false"/>
          <w:color w:val="ff0000"/>
          <w:sz w:val="28"/>
        </w:rPr>
        <w:t>№ 719</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юридической службы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10 февраля 2014 года № 33-Ө «Об утверждении Регламента Министерства труда и социальной защиты населения Республики Казахстан» (зарегистрированный в Реестре государственной регистрации нормативных правовых актов Республики Казахстан за № 9205, опубликованный в газете «Казахстанская правда» от 20.08.2014 г. № 161 (27782)).</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1"/>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Т. Дуйсенова</w:t>
      </w:r>
    </w:p>
    <w:bookmarkStart w:name="z7"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здравоохранения и социального развития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2015 года № 107       </w:t>
      </w:r>
    </w:p>
    <w:bookmarkEnd w:id="2"/>
    <w:bookmarkStart w:name="z8" w:id="3"/>
    <w:p>
      <w:pPr>
        <w:spacing w:after="0"/>
        <w:ind w:left="0"/>
        <w:jc w:val="left"/>
      </w:pPr>
      <w:r>
        <w:rPr>
          <w:rFonts w:ascii="Times New Roman"/>
          <w:b/>
          <w:i w:val="false"/>
          <w:color w:val="000000"/>
        </w:rPr>
        <w:t xml:space="preserve"> 
Регламент</w:t>
      </w:r>
      <w:r>
        <w:br/>
      </w:r>
      <w:r>
        <w:rPr>
          <w:rFonts w:ascii="Times New Roman"/>
          <w:b/>
          <w:i w:val="false"/>
          <w:color w:val="000000"/>
        </w:rPr>
        <w:t>
Министерства здравоохранения и социального развития</w:t>
      </w:r>
      <w:r>
        <w:br/>
      </w:r>
      <w:r>
        <w:rPr>
          <w:rFonts w:ascii="Times New Roman"/>
          <w:b/>
          <w:i w:val="false"/>
          <w:color w:val="000000"/>
        </w:rPr>
        <w:t>
Республики Казахстан</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Настоящий Регламент Министерства здравоохранения и социального развития Республики Казахстан (далее – Регламент) устанавливает общие правила деятельности Министерства здравоохранения и социального развития Республики Казахстан (далее – Министерство) в процессе выполнения возложенных на него функций.</w:t>
      </w:r>
      <w:r>
        <w:br/>
      </w:r>
      <w:r>
        <w:rPr>
          <w:rFonts w:ascii="Times New Roman"/>
          <w:b w:val="false"/>
          <w:i w:val="false"/>
          <w:color w:val="000000"/>
          <w:sz w:val="28"/>
        </w:rPr>
        <w:t>
</w:t>
      </w:r>
      <w:r>
        <w:rPr>
          <w:rFonts w:ascii="Times New Roman"/>
          <w:b w:val="false"/>
          <w:i w:val="false"/>
          <w:color w:val="000000"/>
          <w:sz w:val="28"/>
        </w:rPr>
        <w:t>
      2. Требования к работе с документами, сроки, установленные настоящим Регламентом, распространяются на всех сотрудников Министерства, его ведомств (далее – Комитеты)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3. В аппарате Министерства, при восьмичасовой продолжительности рабочего времени, установлено начало работы в 9 часов 00 минут, окончание работы – 18 часов 30 минут. Обеденный перерыв с 13-00 до 14-30 часов.</w:t>
      </w:r>
      <w:r>
        <w:br/>
      </w:r>
      <w:r>
        <w:rPr>
          <w:rFonts w:ascii="Times New Roman"/>
          <w:b w:val="false"/>
          <w:i w:val="false"/>
          <w:color w:val="000000"/>
          <w:sz w:val="28"/>
        </w:rPr>
        <w:t>
</w:t>
      </w:r>
      <w:r>
        <w:rPr>
          <w:rFonts w:ascii="Times New Roman"/>
          <w:b w:val="false"/>
          <w:i w:val="false"/>
          <w:color w:val="000000"/>
          <w:sz w:val="28"/>
        </w:rPr>
        <w:t>
      4. Ответственный секретарь, первый вице-министр, вице-министры, руководители структурных подразделений информируют специалиста приемной Министра здравоохранения и социального развития Республики Казахстан (далее - Министр) о причинах и времени своего отсутствия на рабочем месте (более 30 минут).</w:t>
      </w:r>
      <w:r>
        <w:br/>
      </w:r>
      <w:r>
        <w:rPr>
          <w:rFonts w:ascii="Times New Roman"/>
          <w:b w:val="false"/>
          <w:i w:val="false"/>
          <w:color w:val="000000"/>
          <w:sz w:val="28"/>
        </w:rPr>
        <w:t>
</w:t>
      </w:r>
      <w:r>
        <w:rPr>
          <w:rFonts w:ascii="Times New Roman"/>
          <w:b w:val="false"/>
          <w:i w:val="false"/>
          <w:color w:val="000000"/>
          <w:sz w:val="28"/>
        </w:rPr>
        <w:t>
      5. В приемной Министра организуется дежурство в праздничные дни.</w:t>
      </w:r>
      <w:r>
        <w:br/>
      </w:r>
      <w:r>
        <w:rPr>
          <w:rFonts w:ascii="Times New Roman"/>
          <w:b w:val="false"/>
          <w:i w:val="false"/>
          <w:color w:val="000000"/>
          <w:sz w:val="28"/>
        </w:rPr>
        <w:t>
      При дежурстве в праздничные дни по желанию сотрудника предоставляется другой день отдыха или производится оплата не ниже чем в двойном размере, исходя из дневной (часовой) ставки сотрудника,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Трудового кодекса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6. Министерство осуществляет свою деятельность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06 августа 2014 года № 875 «О реформе системы государственного управления Республики Казахстан» и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Министерстве, утвержденным постановлением Правительства Республики Казахстан от 23 сентября 2014 года № 1005.</w:t>
      </w:r>
    </w:p>
    <w:bookmarkEnd w:id="5"/>
    <w:bookmarkStart w:name="z16" w:id="6"/>
    <w:p>
      <w:pPr>
        <w:spacing w:after="0"/>
        <w:ind w:left="0"/>
        <w:jc w:val="left"/>
      </w:pPr>
      <w:r>
        <w:rPr>
          <w:rFonts w:ascii="Times New Roman"/>
          <w:b/>
          <w:i w:val="false"/>
          <w:color w:val="000000"/>
        </w:rPr>
        <w:t xml:space="preserve"> 
2. Планирование работы</w:t>
      </w:r>
    </w:p>
    <w:bookmarkEnd w:id="6"/>
    <w:bookmarkStart w:name="z17" w:id="7"/>
    <w:p>
      <w:pPr>
        <w:spacing w:after="0"/>
        <w:ind w:left="0"/>
        <w:jc w:val="both"/>
      </w:pPr>
      <w:r>
        <w:rPr>
          <w:rFonts w:ascii="Times New Roman"/>
          <w:b w:val="false"/>
          <w:i w:val="false"/>
          <w:color w:val="000000"/>
          <w:sz w:val="28"/>
        </w:rPr>
        <w:t>
      7. Планирование работы в Министерстве основывается на стратегических и программных документах Республики Казахстан, Стратегическом плане Министерства на пятилетний период (далее – Стратегический план), Операционном плане Министерства (далее – Операционный план), Положении о Министерстве, поручениях вышестоящих органов.</w:t>
      </w:r>
      <w:r>
        <w:br/>
      </w:r>
      <w:r>
        <w:rPr>
          <w:rFonts w:ascii="Times New Roman"/>
          <w:b w:val="false"/>
          <w:i w:val="false"/>
          <w:color w:val="000000"/>
          <w:sz w:val="28"/>
        </w:rPr>
        <w:t>
</w:t>
      </w:r>
      <w:r>
        <w:rPr>
          <w:rFonts w:ascii="Times New Roman"/>
          <w:b w:val="false"/>
          <w:i w:val="false"/>
          <w:color w:val="000000"/>
          <w:sz w:val="28"/>
        </w:rPr>
        <w:t>
      8. Достижение целевых индикаторов и показателей прямых результатов задач, предусмотренных Стратегическим планом, является первоочередной задачей структурных подразделений Министерства, в том числе ведомств.</w:t>
      </w:r>
      <w:r>
        <w:br/>
      </w:r>
      <w:r>
        <w:rPr>
          <w:rFonts w:ascii="Times New Roman"/>
          <w:b w:val="false"/>
          <w:i w:val="false"/>
          <w:color w:val="000000"/>
          <w:sz w:val="28"/>
        </w:rPr>
        <w:t>
</w:t>
      </w:r>
      <w:r>
        <w:rPr>
          <w:rFonts w:ascii="Times New Roman"/>
          <w:b w:val="false"/>
          <w:i w:val="false"/>
          <w:color w:val="000000"/>
          <w:sz w:val="28"/>
        </w:rPr>
        <w:t>
      9. Операционный план разрабатывается ежегодно в реализацию Стратегического плана и утверждается приказом ответственного секретаря.</w:t>
      </w:r>
      <w:r>
        <w:br/>
      </w:r>
      <w:r>
        <w:rPr>
          <w:rFonts w:ascii="Times New Roman"/>
          <w:b w:val="false"/>
          <w:i w:val="false"/>
          <w:color w:val="000000"/>
          <w:sz w:val="28"/>
        </w:rPr>
        <w:t>
</w:t>
      </w:r>
      <w:r>
        <w:rPr>
          <w:rFonts w:ascii="Times New Roman"/>
          <w:b w:val="false"/>
          <w:i w:val="false"/>
          <w:color w:val="000000"/>
          <w:sz w:val="28"/>
        </w:rPr>
        <w:t>
      10. По итогам истекшего года составляется отчет Министерства о ходе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11. Координация работы по разработке, реализации, мониторингу, анализу, корректировке мероприятий и ежегодному утверждению Стратегического и Операционного планов осуществляется структурным подразделением, ответственным за внутреннее стратегическое планирование.</w:t>
      </w:r>
      <w:r>
        <w:br/>
      </w:r>
      <w:r>
        <w:rPr>
          <w:rFonts w:ascii="Times New Roman"/>
          <w:b w:val="false"/>
          <w:i w:val="false"/>
          <w:color w:val="000000"/>
          <w:sz w:val="28"/>
        </w:rPr>
        <w:t>
</w:t>
      </w:r>
      <w:r>
        <w:rPr>
          <w:rFonts w:ascii="Times New Roman"/>
          <w:b w:val="false"/>
          <w:i w:val="false"/>
          <w:color w:val="000000"/>
          <w:sz w:val="28"/>
        </w:rPr>
        <w:t>
      12. Решение об исключении или дополнении мероприятий из Операционного плана, о переносе их сроков исполнения, по изменению формы завершения и/или ответственного исполнителя принимается ответственным секретарем на основании служебной записки, представленной руководителем структурного подразделения – ответственного за исполнение мероприятия и согласованной с курирующим соответствующие вопросы первым вице-министром, вице-министром.</w:t>
      </w:r>
    </w:p>
    <w:bookmarkEnd w:id="7"/>
    <w:bookmarkStart w:name="z23" w:id="8"/>
    <w:p>
      <w:pPr>
        <w:spacing w:after="0"/>
        <w:ind w:left="0"/>
        <w:jc w:val="left"/>
      </w:pPr>
      <w:r>
        <w:rPr>
          <w:rFonts w:ascii="Times New Roman"/>
          <w:b/>
          <w:i w:val="false"/>
          <w:color w:val="000000"/>
        </w:rPr>
        <w:t xml:space="preserve"> 
3. Порядок планирования, подготовки</w:t>
      </w:r>
      <w:r>
        <w:br/>
      </w:r>
      <w:r>
        <w:rPr>
          <w:rFonts w:ascii="Times New Roman"/>
          <w:b/>
          <w:i w:val="false"/>
          <w:color w:val="000000"/>
        </w:rPr>
        <w:t>
и проведения заседаний коллегии, совещаний</w:t>
      </w:r>
    </w:p>
    <w:bookmarkEnd w:id="8"/>
    <w:bookmarkStart w:name="z24" w:id="9"/>
    <w:p>
      <w:pPr>
        <w:spacing w:after="0"/>
        <w:ind w:left="0"/>
        <w:jc w:val="both"/>
      </w:pPr>
      <w:r>
        <w:rPr>
          <w:rFonts w:ascii="Times New Roman"/>
          <w:b w:val="false"/>
          <w:i w:val="false"/>
          <w:color w:val="000000"/>
          <w:sz w:val="28"/>
        </w:rPr>
        <w:t>
      13. Министерство имеет коллегию, являющуюся консультативно-совещательным органом при Министре. Численный и персональный состав Коллегии утверждается Министром и состоит из числа первых руководителей Комитетов, структурных подразделений Министерства и заинтересованных организаций.</w:t>
      </w:r>
      <w:r>
        <w:br/>
      </w:r>
      <w:r>
        <w:rPr>
          <w:rFonts w:ascii="Times New Roman"/>
          <w:b w:val="false"/>
          <w:i w:val="false"/>
          <w:color w:val="000000"/>
          <w:sz w:val="28"/>
        </w:rPr>
        <w:t>
</w:t>
      </w:r>
      <w:r>
        <w:rPr>
          <w:rFonts w:ascii="Times New Roman"/>
          <w:b w:val="false"/>
          <w:i w:val="false"/>
          <w:color w:val="000000"/>
          <w:sz w:val="28"/>
        </w:rPr>
        <w:t>
      14. Цель проведения заседания Коллегии – коллегиальное рассмотрение, обсуждение и принятие решений по вопросам, имеющим для Министерства, Комитетов и организаций, находящихся в ведении Министерства, приоритетное значение, в том числе по итогам работы Министерства в целом.</w:t>
      </w:r>
      <w:r>
        <w:br/>
      </w:r>
      <w:r>
        <w:rPr>
          <w:rFonts w:ascii="Times New Roman"/>
          <w:b w:val="false"/>
          <w:i w:val="false"/>
          <w:color w:val="000000"/>
          <w:sz w:val="28"/>
        </w:rPr>
        <w:t>
</w:t>
      </w:r>
      <w:r>
        <w:rPr>
          <w:rFonts w:ascii="Times New Roman"/>
          <w:b w:val="false"/>
          <w:i w:val="false"/>
          <w:color w:val="000000"/>
          <w:sz w:val="28"/>
        </w:rPr>
        <w:t>
      15. Заседания Коллегии Министерства проводятся на государственном и русском языках в соответствии с планом работы Коллегии. Число рассматриваемых вопросов на заседаниях коллегии не ограничивается.</w:t>
      </w:r>
      <w:r>
        <w:br/>
      </w:r>
      <w:r>
        <w:rPr>
          <w:rFonts w:ascii="Times New Roman"/>
          <w:b w:val="false"/>
          <w:i w:val="false"/>
          <w:color w:val="000000"/>
          <w:sz w:val="28"/>
        </w:rPr>
        <w:t>
      В случае необходимости по решению Министра проводятся внеочередные заседания Коллегии.</w:t>
      </w:r>
      <w:r>
        <w:br/>
      </w:r>
      <w:r>
        <w:rPr>
          <w:rFonts w:ascii="Times New Roman"/>
          <w:b w:val="false"/>
          <w:i w:val="false"/>
          <w:color w:val="000000"/>
          <w:sz w:val="28"/>
        </w:rPr>
        <w:t>
      Заседание коллегии считается правомочным, если в нем принимают участие более половины от общего числа членов коллегии.</w:t>
      </w:r>
      <w:r>
        <w:br/>
      </w:r>
      <w:r>
        <w:rPr>
          <w:rFonts w:ascii="Times New Roman"/>
          <w:b w:val="false"/>
          <w:i w:val="false"/>
          <w:color w:val="000000"/>
          <w:sz w:val="28"/>
        </w:rPr>
        <w:t>
      Члены коллегии участвуют в заседаниях без права замены.</w:t>
      </w:r>
      <w:r>
        <w:br/>
      </w:r>
      <w:r>
        <w:rPr>
          <w:rFonts w:ascii="Times New Roman"/>
          <w:b w:val="false"/>
          <w:i w:val="false"/>
          <w:color w:val="000000"/>
          <w:sz w:val="28"/>
        </w:rPr>
        <w:t>
</w:t>
      </w:r>
      <w:r>
        <w:rPr>
          <w:rFonts w:ascii="Times New Roman"/>
          <w:b w:val="false"/>
          <w:i w:val="false"/>
          <w:color w:val="000000"/>
          <w:sz w:val="28"/>
        </w:rPr>
        <w:t>
      16. На заседание коллегии Министерства приглашаются представители государственных органов, исходя из их задач межведомственной координации в смежных сферах деятельности, а также в случае необходимости – представители неправительственных организаций. Решение о приглашении представителей средств массовой информации и неправительственных организаций принимается Министром.</w:t>
      </w:r>
      <w:r>
        <w:br/>
      </w:r>
      <w:r>
        <w:rPr>
          <w:rFonts w:ascii="Times New Roman"/>
          <w:b w:val="false"/>
          <w:i w:val="false"/>
          <w:color w:val="000000"/>
          <w:sz w:val="28"/>
        </w:rPr>
        <w:t>
</w:t>
      </w:r>
      <w:r>
        <w:rPr>
          <w:rFonts w:ascii="Times New Roman"/>
          <w:b w:val="false"/>
          <w:i w:val="false"/>
          <w:color w:val="000000"/>
          <w:sz w:val="28"/>
        </w:rPr>
        <w:t>
      17. План работы Коллегии разрабатывается на основе годового Плана работы центрального аппарата Министерства, по предложениям структурных подразделений Министерства, Комитетов и организаций, находящихся в ведении Министерства не позднее 20 января очередного года. Годовой план Коллегии утверждается Министром.</w:t>
      </w:r>
      <w:r>
        <w:br/>
      </w:r>
      <w:r>
        <w:rPr>
          <w:rFonts w:ascii="Times New Roman"/>
          <w:b w:val="false"/>
          <w:i w:val="false"/>
          <w:color w:val="000000"/>
          <w:sz w:val="28"/>
        </w:rPr>
        <w:t>
</w:t>
      </w:r>
      <w:r>
        <w:rPr>
          <w:rFonts w:ascii="Times New Roman"/>
          <w:b w:val="false"/>
          <w:i w:val="false"/>
          <w:color w:val="000000"/>
          <w:sz w:val="28"/>
        </w:rPr>
        <w:t>
      18. Утвержденные планы работы Коллегии доводятся ее секретарем до всех структурных подразделений Министерства, Комитетов и организаций, находящихся в ведении Министерства.</w:t>
      </w:r>
      <w:r>
        <w:br/>
      </w:r>
      <w:r>
        <w:rPr>
          <w:rFonts w:ascii="Times New Roman"/>
          <w:b w:val="false"/>
          <w:i w:val="false"/>
          <w:color w:val="000000"/>
          <w:sz w:val="28"/>
        </w:rPr>
        <w:t>
</w:t>
      </w:r>
      <w:r>
        <w:rPr>
          <w:rFonts w:ascii="Times New Roman"/>
          <w:b w:val="false"/>
          <w:i w:val="false"/>
          <w:color w:val="000000"/>
          <w:sz w:val="28"/>
        </w:rPr>
        <w:t>
      19. Организация проведения и ведение делопроизводства Коллегии возлагается на Департамент стратегического развития, организационно-техническое сопровождение на – Департамент внутренней администрации.</w:t>
      </w:r>
      <w:r>
        <w:br/>
      </w:r>
      <w:r>
        <w:rPr>
          <w:rFonts w:ascii="Times New Roman"/>
          <w:b w:val="false"/>
          <w:i w:val="false"/>
          <w:color w:val="000000"/>
          <w:sz w:val="28"/>
        </w:rPr>
        <w:t>
</w:t>
      </w:r>
      <w:r>
        <w:rPr>
          <w:rFonts w:ascii="Times New Roman"/>
          <w:b w:val="false"/>
          <w:i w:val="false"/>
          <w:color w:val="000000"/>
          <w:sz w:val="28"/>
        </w:rPr>
        <w:t>
      20. На заседаниях Коллегии председательствует Министр, а в отсутствие Министра – лицо, его замещающее.</w:t>
      </w:r>
      <w:r>
        <w:br/>
      </w:r>
      <w:r>
        <w:rPr>
          <w:rFonts w:ascii="Times New Roman"/>
          <w:b w:val="false"/>
          <w:i w:val="false"/>
          <w:color w:val="000000"/>
          <w:sz w:val="28"/>
        </w:rPr>
        <w:t>
</w:t>
      </w:r>
      <w:r>
        <w:rPr>
          <w:rFonts w:ascii="Times New Roman"/>
          <w:b w:val="false"/>
          <w:i w:val="false"/>
          <w:color w:val="000000"/>
          <w:sz w:val="28"/>
        </w:rPr>
        <w:t>
      21. Решения Коллегии принимаются простым большинством голосов от общего числа членов Коллегии. В случае равенства голосов принятым считается решение, за которое проголосовал председательствующий на Коллегии. В случае выражения особого мнения членов Коллегии, оно излагается в письменном виде и прилагается к протоколу заседания Коллегии.</w:t>
      </w:r>
      <w:r>
        <w:br/>
      </w:r>
      <w:r>
        <w:rPr>
          <w:rFonts w:ascii="Times New Roman"/>
          <w:b w:val="false"/>
          <w:i w:val="false"/>
          <w:color w:val="000000"/>
          <w:sz w:val="28"/>
        </w:rPr>
        <w:t>
</w:t>
      </w:r>
      <w:r>
        <w:rPr>
          <w:rFonts w:ascii="Times New Roman"/>
          <w:b w:val="false"/>
          <w:i w:val="false"/>
          <w:color w:val="000000"/>
          <w:sz w:val="28"/>
        </w:rPr>
        <w:t>
      22. Заседания Коллегии проводятся открыто. При необходимости председательствующий может объявить о проведении закрытого заседания Коллеги, а также в селекторном режиме.</w:t>
      </w:r>
      <w:r>
        <w:br/>
      </w:r>
      <w:r>
        <w:rPr>
          <w:rFonts w:ascii="Times New Roman"/>
          <w:b w:val="false"/>
          <w:i w:val="false"/>
          <w:color w:val="000000"/>
          <w:sz w:val="28"/>
        </w:rPr>
        <w:t>
</w:t>
      </w:r>
      <w:r>
        <w:rPr>
          <w:rFonts w:ascii="Times New Roman"/>
          <w:b w:val="false"/>
          <w:i w:val="false"/>
          <w:color w:val="000000"/>
          <w:sz w:val="28"/>
        </w:rPr>
        <w:t>
      23. Вопросы исполнения поручений Президента рассматриваются на заседании коллегии Министерства в соответствии с планом работы.</w:t>
      </w:r>
      <w:r>
        <w:br/>
      </w:r>
      <w:r>
        <w:rPr>
          <w:rFonts w:ascii="Times New Roman"/>
          <w:b w:val="false"/>
          <w:i w:val="false"/>
          <w:color w:val="000000"/>
          <w:sz w:val="28"/>
        </w:rPr>
        <w:t>
</w:t>
      </w:r>
      <w:r>
        <w:rPr>
          <w:rFonts w:ascii="Times New Roman"/>
          <w:b w:val="false"/>
          <w:i w:val="false"/>
          <w:color w:val="000000"/>
          <w:sz w:val="28"/>
        </w:rPr>
        <w:t>
      24. Снятие запланированного вопроса или его перенос на более поздний срок осуществляется Министром на основании служебной записки, представляемой руководителями структурных подразделений Министерства и организаций, находящихся в ведении Министерства, ответственным за подготовку вопроса.</w:t>
      </w:r>
      <w:r>
        <w:br/>
      </w:r>
      <w:r>
        <w:rPr>
          <w:rFonts w:ascii="Times New Roman"/>
          <w:b w:val="false"/>
          <w:i w:val="false"/>
          <w:color w:val="000000"/>
          <w:sz w:val="28"/>
        </w:rPr>
        <w:t>
</w:t>
      </w:r>
      <w:r>
        <w:rPr>
          <w:rFonts w:ascii="Times New Roman"/>
          <w:b w:val="false"/>
          <w:i w:val="false"/>
          <w:color w:val="000000"/>
          <w:sz w:val="28"/>
        </w:rPr>
        <w:t>
      25. Контроль за своевременной подготовкой материалов, подлежащих рассмотрению на заседаниях Коллегии, возлагается на одного из курирующего первого вице-министра, вице-министра и секретаря Коллегии.</w:t>
      </w:r>
      <w:r>
        <w:br/>
      </w:r>
      <w:r>
        <w:rPr>
          <w:rFonts w:ascii="Times New Roman"/>
          <w:b w:val="false"/>
          <w:i w:val="false"/>
          <w:color w:val="000000"/>
          <w:sz w:val="28"/>
        </w:rPr>
        <w:t>
</w:t>
      </w:r>
      <w:r>
        <w:rPr>
          <w:rFonts w:ascii="Times New Roman"/>
          <w:b w:val="false"/>
          <w:i w:val="false"/>
          <w:color w:val="000000"/>
          <w:sz w:val="28"/>
        </w:rPr>
        <w:t>
      26. Руководители структурных подразделений не позднее чем за десять дней до очередного заседания Коллегии передают секретарю Коллегии проект решения Коллегии, справку по обсуждаемому вопросу, и в случае необходимости, проекты других документов (приказы, записки, информационные письма, обзоры, презентационные материалы и так далее).</w:t>
      </w:r>
      <w:r>
        <w:br/>
      </w:r>
      <w:r>
        <w:rPr>
          <w:rFonts w:ascii="Times New Roman"/>
          <w:b w:val="false"/>
          <w:i w:val="false"/>
          <w:color w:val="000000"/>
          <w:sz w:val="28"/>
        </w:rPr>
        <w:t>
      Несвоевременное представление материалов служит основанием для исключения указанного вопроса из повестки дня очередного заседания Коллегии.</w:t>
      </w:r>
      <w:r>
        <w:br/>
      </w:r>
      <w:r>
        <w:rPr>
          <w:rFonts w:ascii="Times New Roman"/>
          <w:b w:val="false"/>
          <w:i w:val="false"/>
          <w:color w:val="000000"/>
          <w:sz w:val="28"/>
        </w:rPr>
        <w:t>
      Обо всех случаях несвоевременной или некачественной подготовки материалов к заседанию Коллегии, секретарь Коллегии докладывает Министру.</w:t>
      </w:r>
      <w:r>
        <w:br/>
      </w:r>
      <w:r>
        <w:rPr>
          <w:rFonts w:ascii="Times New Roman"/>
          <w:b w:val="false"/>
          <w:i w:val="false"/>
          <w:color w:val="000000"/>
          <w:sz w:val="28"/>
        </w:rPr>
        <w:t>
</w:t>
      </w:r>
      <w:r>
        <w:rPr>
          <w:rFonts w:ascii="Times New Roman"/>
          <w:b w:val="false"/>
          <w:i w:val="false"/>
          <w:color w:val="000000"/>
          <w:sz w:val="28"/>
        </w:rPr>
        <w:t>
      27. Проекты решений и материалы к ним, по окончании заседаний, подлежат возврату секретарю Коллегии.</w:t>
      </w:r>
      <w:r>
        <w:br/>
      </w:r>
      <w:r>
        <w:rPr>
          <w:rFonts w:ascii="Times New Roman"/>
          <w:b w:val="false"/>
          <w:i w:val="false"/>
          <w:color w:val="000000"/>
          <w:sz w:val="28"/>
        </w:rPr>
        <w:t>
</w:t>
      </w:r>
      <w:r>
        <w:rPr>
          <w:rFonts w:ascii="Times New Roman"/>
          <w:b w:val="false"/>
          <w:i w:val="false"/>
          <w:color w:val="000000"/>
          <w:sz w:val="28"/>
        </w:rPr>
        <w:t>
      28. При подготовке материалов по вопросам, вносимым на рассмотрение Коллегии, необходимо соблюдать следующие требования:</w:t>
      </w:r>
      <w:r>
        <w:br/>
      </w:r>
      <w:r>
        <w:rPr>
          <w:rFonts w:ascii="Times New Roman"/>
          <w:b w:val="false"/>
          <w:i w:val="false"/>
          <w:color w:val="000000"/>
          <w:sz w:val="28"/>
        </w:rPr>
        <w:t>
      проекты решений, вносимые на рассмотрение Коллегии, предварительно визируются исполнителем, руководителем управления, директором департамента либо председателем комитета и курирующим первым вице-министром, вице-министром и (или) ответственным секретарем;</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определение, уточнение списка приглашенных на заседания Коллегии по обсуждаемому вопросу осуществляется структурным подразделением Министерства, ответственным за подготовку вопроса, оповещение по утвержденному списку приглашенных Департаментом внутренней администрации.</w:t>
      </w:r>
      <w:r>
        <w:br/>
      </w:r>
      <w:r>
        <w:rPr>
          <w:rFonts w:ascii="Times New Roman"/>
          <w:b w:val="false"/>
          <w:i w:val="false"/>
          <w:color w:val="000000"/>
          <w:sz w:val="28"/>
        </w:rPr>
        <w:t>
</w:t>
      </w:r>
      <w:r>
        <w:rPr>
          <w:rFonts w:ascii="Times New Roman"/>
          <w:b w:val="false"/>
          <w:i w:val="false"/>
          <w:color w:val="000000"/>
          <w:sz w:val="28"/>
        </w:rPr>
        <w:t>
      29. По вопросам, требующим оперативного рассмотрения, решения принимаются в рабочем порядке - путем опроса членов Коллегии. В этом случае руководители структурных подразделений согласовывают проект решения с членами Коллегии.</w:t>
      </w:r>
      <w:r>
        <w:br/>
      </w:r>
      <w:r>
        <w:rPr>
          <w:rFonts w:ascii="Times New Roman"/>
          <w:b w:val="false"/>
          <w:i w:val="false"/>
          <w:color w:val="000000"/>
          <w:sz w:val="28"/>
        </w:rPr>
        <w:t>
</w:t>
      </w:r>
      <w:r>
        <w:rPr>
          <w:rFonts w:ascii="Times New Roman"/>
          <w:b w:val="false"/>
          <w:i w:val="false"/>
          <w:color w:val="000000"/>
          <w:sz w:val="28"/>
        </w:rPr>
        <w:t>
      30.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форме протокола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Протокол Коллегии подписывается председательствующим.</w:t>
      </w:r>
      <w:r>
        <w:br/>
      </w:r>
      <w:r>
        <w:rPr>
          <w:rFonts w:ascii="Times New Roman"/>
          <w:b w:val="false"/>
          <w:i w:val="false"/>
          <w:color w:val="000000"/>
          <w:sz w:val="28"/>
        </w:rPr>
        <w:t>
</w:t>
      </w:r>
      <w:r>
        <w:rPr>
          <w:rFonts w:ascii="Times New Roman"/>
          <w:b w:val="false"/>
          <w:i w:val="false"/>
          <w:color w:val="000000"/>
          <w:sz w:val="28"/>
        </w:rPr>
        <w:t>
      31. Протоколам заседаний Коллегий присваиваются порядковые номера на календарный год. Протоколы заседаний Коллегии (подлинники), а также материалы к ним хранятся у секретаря Коллегии.</w:t>
      </w:r>
      <w:r>
        <w:br/>
      </w:r>
      <w:r>
        <w:rPr>
          <w:rFonts w:ascii="Times New Roman"/>
          <w:b w:val="false"/>
          <w:i w:val="false"/>
          <w:color w:val="000000"/>
          <w:sz w:val="28"/>
        </w:rPr>
        <w:t>
      После подписания решений Коллегии, секретарь Коллегии направляет их в соответствующие структурные подразделения Министерства, Комитет и организации, находящиеся в ведении Министерства, а также по компетенции в местные исполнительные органы для исполнения и организации контроля.</w:t>
      </w:r>
      <w:r>
        <w:br/>
      </w:r>
      <w:r>
        <w:rPr>
          <w:rFonts w:ascii="Times New Roman"/>
          <w:b w:val="false"/>
          <w:i w:val="false"/>
          <w:color w:val="000000"/>
          <w:sz w:val="28"/>
        </w:rPr>
        <w:t>
      После этого, протокол направляется в Управление документационного обеспечения и контроля для рассылки и постановки протокольных поручений на контроль.</w:t>
      </w:r>
      <w:r>
        <w:br/>
      </w:r>
      <w:r>
        <w:rPr>
          <w:rFonts w:ascii="Times New Roman"/>
          <w:b w:val="false"/>
          <w:i w:val="false"/>
          <w:color w:val="000000"/>
          <w:sz w:val="28"/>
        </w:rPr>
        <w:t>
      Кроме того, протокол Коллегии в электронном формате должен быть размещен в базе данных единой системы электронного документооборота Министерства.</w:t>
      </w:r>
      <w:r>
        <w:br/>
      </w:r>
      <w:r>
        <w:rPr>
          <w:rFonts w:ascii="Times New Roman"/>
          <w:b w:val="false"/>
          <w:i w:val="false"/>
          <w:color w:val="000000"/>
          <w:sz w:val="28"/>
        </w:rPr>
        <w:t>
</w:t>
      </w:r>
      <w:r>
        <w:rPr>
          <w:rFonts w:ascii="Times New Roman"/>
          <w:b w:val="false"/>
          <w:i w:val="false"/>
          <w:color w:val="000000"/>
          <w:sz w:val="28"/>
        </w:rPr>
        <w:t>
      32. Структурные подразделения Министерства предусматривают специальный индекс в номенклатуре дел Министерства для ведения дел, в которые решения Коллегии подшиваются в хронологическом порядке.</w:t>
      </w:r>
      <w:r>
        <w:br/>
      </w:r>
      <w:r>
        <w:rPr>
          <w:rFonts w:ascii="Times New Roman"/>
          <w:b w:val="false"/>
          <w:i w:val="false"/>
          <w:color w:val="000000"/>
          <w:sz w:val="28"/>
        </w:rPr>
        <w:t>
</w:t>
      </w:r>
      <w:r>
        <w:rPr>
          <w:rFonts w:ascii="Times New Roman"/>
          <w:b w:val="false"/>
          <w:i w:val="false"/>
          <w:color w:val="000000"/>
          <w:sz w:val="28"/>
        </w:rPr>
        <w:t>
      33. Снятие с контроля решений Коллегии, выполнение которых обусловлено контрольными сроками, или их продление, производится председателем Коллегии на основании справки руководителя структурного подразделения, ответственного за его исполнение, согласованной с ответственным секретарем и (или) курирующим первым вице-министром, вице-министром.</w:t>
      </w:r>
      <w:r>
        <w:br/>
      </w:r>
      <w:r>
        <w:rPr>
          <w:rFonts w:ascii="Times New Roman"/>
          <w:b w:val="false"/>
          <w:i w:val="false"/>
          <w:color w:val="000000"/>
          <w:sz w:val="28"/>
        </w:rPr>
        <w:t>
</w:t>
      </w:r>
      <w:r>
        <w:rPr>
          <w:rFonts w:ascii="Times New Roman"/>
          <w:b w:val="false"/>
          <w:i w:val="false"/>
          <w:color w:val="000000"/>
          <w:sz w:val="28"/>
        </w:rPr>
        <w:t>
      34. Министр по мере необходимости, но не реже одного раза в квартал, проводит аппаратное совещание с руководителями структурных подразделений по вопросам, входящим в компетенцию Министерства, по реализации мероприятий, возложенных на Министерство, а также по соблюдению трудовой и исполнительской дисциплины и другим вопросам.</w:t>
      </w:r>
      <w:r>
        <w:br/>
      </w:r>
      <w:r>
        <w:rPr>
          <w:rFonts w:ascii="Times New Roman"/>
          <w:b w:val="false"/>
          <w:i w:val="false"/>
          <w:color w:val="000000"/>
          <w:sz w:val="28"/>
        </w:rPr>
        <w:t>
      Структурные подразделения выносят на аппаратное совещание вопросы, касающиеся большинства участвующих структурных подразделений.</w:t>
      </w:r>
      <w:r>
        <w:br/>
      </w:r>
      <w:r>
        <w:rPr>
          <w:rFonts w:ascii="Times New Roman"/>
          <w:b w:val="false"/>
          <w:i w:val="false"/>
          <w:color w:val="000000"/>
          <w:sz w:val="28"/>
        </w:rPr>
        <w:t>
      На аппаратное совещание представляют информацию:</w:t>
      </w:r>
      <w:r>
        <w:br/>
      </w:r>
      <w:r>
        <w:rPr>
          <w:rFonts w:ascii="Times New Roman"/>
          <w:b w:val="false"/>
          <w:i w:val="false"/>
          <w:color w:val="000000"/>
          <w:sz w:val="28"/>
        </w:rPr>
        <w:t>
      Департамент внутренней администрации – по исполнительской дисциплине;</w:t>
      </w:r>
      <w:r>
        <w:br/>
      </w:r>
      <w:r>
        <w:rPr>
          <w:rFonts w:ascii="Times New Roman"/>
          <w:b w:val="false"/>
          <w:i w:val="false"/>
          <w:color w:val="000000"/>
          <w:sz w:val="28"/>
        </w:rPr>
        <w:t>
      Департамент финансов – по финансовым и другим проблемным вопросам;</w:t>
      </w:r>
      <w:r>
        <w:br/>
      </w:r>
      <w:r>
        <w:rPr>
          <w:rFonts w:ascii="Times New Roman"/>
          <w:b w:val="false"/>
          <w:i w:val="false"/>
          <w:color w:val="000000"/>
          <w:sz w:val="28"/>
        </w:rPr>
        <w:t>
      Департамент государственных закупок и активов – по вопросам государственных закупок;</w:t>
      </w:r>
      <w:r>
        <w:br/>
      </w:r>
      <w:r>
        <w:rPr>
          <w:rFonts w:ascii="Times New Roman"/>
          <w:b w:val="false"/>
          <w:i w:val="false"/>
          <w:color w:val="000000"/>
          <w:sz w:val="28"/>
        </w:rPr>
        <w:t>
      Комитеты – о состоянии дел в территориальных подразделениях.</w:t>
      </w:r>
      <w:r>
        <w:br/>
      </w:r>
      <w:r>
        <w:rPr>
          <w:rFonts w:ascii="Times New Roman"/>
          <w:b w:val="false"/>
          <w:i w:val="false"/>
          <w:color w:val="000000"/>
          <w:sz w:val="28"/>
        </w:rPr>
        <w:t>
      Структурные подразделения за два дня до проведения аппаратного совещания представляют материалы, согласованные исходя из вопросов, обозначенных на повестке, курирующим первым вице-министром, вице-министром или ответственным секретарем помощнику Министра.</w:t>
      </w:r>
      <w:r>
        <w:br/>
      </w:r>
      <w:r>
        <w:rPr>
          <w:rFonts w:ascii="Times New Roman"/>
          <w:b w:val="false"/>
          <w:i w:val="false"/>
          <w:color w:val="000000"/>
          <w:sz w:val="28"/>
        </w:rPr>
        <w:t>
      При отсутствии руководителей структурных подразделений присутствуют лица их замещающие.</w:t>
      </w:r>
      <w:r>
        <w:br/>
      </w:r>
      <w:r>
        <w:rPr>
          <w:rFonts w:ascii="Times New Roman"/>
          <w:b w:val="false"/>
          <w:i w:val="false"/>
          <w:color w:val="000000"/>
          <w:sz w:val="28"/>
        </w:rPr>
        <w:t>
</w:t>
      </w:r>
      <w:r>
        <w:rPr>
          <w:rFonts w:ascii="Times New Roman"/>
          <w:b w:val="false"/>
          <w:i w:val="false"/>
          <w:color w:val="000000"/>
          <w:sz w:val="28"/>
        </w:rPr>
        <w:t>
      35. По мере необходимости проводятся совещания по иным вопросам, инициированным руководством Министерства или руководителями структурных подразделений, в том числе в селекторном режиме.</w:t>
      </w:r>
      <w:r>
        <w:br/>
      </w:r>
      <w:r>
        <w:rPr>
          <w:rFonts w:ascii="Times New Roman"/>
          <w:b w:val="false"/>
          <w:i w:val="false"/>
          <w:color w:val="000000"/>
          <w:sz w:val="28"/>
        </w:rPr>
        <w:t>
</w:t>
      </w:r>
      <w:r>
        <w:rPr>
          <w:rFonts w:ascii="Times New Roman"/>
          <w:b w:val="false"/>
          <w:i w:val="false"/>
          <w:color w:val="000000"/>
          <w:sz w:val="28"/>
        </w:rPr>
        <w:t>
      36. Подготовка совещаний, оповещение участников, приглашенных на совещание, обработка материалов осуществляется:</w:t>
      </w:r>
      <w:r>
        <w:br/>
      </w:r>
      <w:r>
        <w:rPr>
          <w:rFonts w:ascii="Times New Roman"/>
          <w:b w:val="false"/>
          <w:i w:val="false"/>
          <w:color w:val="000000"/>
          <w:sz w:val="28"/>
        </w:rPr>
        <w:t>
      по аппаратным совещаниям Министра – Департаментом внутренней администрации;</w:t>
      </w:r>
      <w:r>
        <w:br/>
      </w:r>
      <w:r>
        <w:rPr>
          <w:rFonts w:ascii="Times New Roman"/>
          <w:b w:val="false"/>
          <w:i w:val="false"/>
          <w:color w:val="000000"/>
          <w:sz w:val="28"/>
        </w:rPr>
        <w:t>
      по другим совещаниям, проводимым руководством Министерства – структурным подразделением, определенным руководством Министерства.</w:t>
      </w:r>
      <w:r>
        <w:br/>
      </w:r>
      <w:r>
        <w:rPr>
          <w:rFonts w:ascii="Times New Roman"/>
          <w:b w:val="false"/>
          <w:i w:val="false"/>
          <w:color w:val="000000"/>
          <w:sz w:val="28"/>
        </w:rPr>
        <w:t>
      Подготовка протокола аппаратных совещаний Министра или Ответственного секретаря осуществляется Департаментом внутренней администрации.</w:t>
      </w:r>
      <w:r>
        <w:br/>
      </w:r>
      <w:r>
        <w:rPr>
          <w:rFonts w:ascii="Times New Roman"/>
          <w:b w:val="false"/>
          <w:i w:val="false"/>
          <w:color w:val="000000"/>
          <w:sz w:val="28"/>
        </w:rPr>
        <w:t>
      Подготовка протокола других совещаний осуществляется структурным подразделением, ответственным за его организацию и проведение.</w:t>
      </w:r>
      <w:r>
        <w:br/>
      </w:r>
      <w:r>
        <w:rPr>
          <w:rFonts w:ascii="Times New Roman"/>
          <w:b w:val="false"/>
          <w:i w:val="false"/>
          <w:color w:val="000000"/>
          <w:sz w:val="28"/>
        </w:rPr>
        <w:t>
</w:t>
      </w:r>
      <w:r>
        <w:rPr>
          <w:rFonts w:ascii="Times New Roman"/>
          <w:b w:val="false"/>
          <w:i w:val="false"/>
          <w:color w:val="000000"/>
          <w:sz w:val="28"/>
        </w:rPr>
        <w:t>
      37. Делопроизводитель структурного подразделения (либо лицо которому поручено ведение протокола) регистрирует протокол заседания (совещания), согласно утвержденной номенклатуре дел. После этого, протокол направляется в Управление документационного обеспечения и контроля для рассылки и постановки протокольных поручений на контроль.</w:t>
      </w:r>
      <w:r>
        <w:br/>
      </w:r>
      <w:r>
        <w:rPr>
          <w:rFonts w:ascii="Times New Roman"/>
          <w:b w:val="false"/>
          <w:i w:val="false"/>
          <w:color w:val="000000"/>
          <w:sz w:val="28"/>
        </w:rPr>
        <w:t>
</w:t>
      </w:r>
      <w:r>
        <w:rPr>
          <w:rFonts w:ascii="Times New Roman"/>
          <w:b w:val="false"/>
          <w:i w:val="false"/>
          <w:color w:val="000000"/>
          <w:sz w:val="28"/>
        </w:rPr>
        <w:t>
      38. Оригинал протокола возвращается секретарям руководства либо соответствующему структурному подразделению.</w:t>
      </w:r>
      <w:r>
        <w:br/>
      </w:r>
      <w:r>
        <w:rPr>
          <w:rFonts w:ascii="Times New Roman"/>
          <w:b w:val="false"/>
          <w:i w:val="false"/>
          <w:color w:val="000000"/>
          <w:sz w:val="28"/>
        </w:rPr>
        <w:t>
</w:t>
      </w:r>
      <w:r>
        <w:rPr>
          <w:rFonts w:ascii="Times New Roman"/>
          <w:b w:val="false"/>
          <w:i w:val="false"/>
          <w:color w:val="000000"/>
          <w:sz w:val="28"/>
        </w:rPr>
        <w:t>
      39. Подготовка материалов на заседание (советов, рабочих групп, комиссий и другое), где рабочим органом является Министерство, а также организационное обеспечение мероприятий Министерства, деловых встреч ответственного секретаря, первого вице-министра и вице-министров возлагается на соответствующее структурное подразделение, в компетенцию которого входят рассматриваемые вопросы.</w:t>
      </w:r>
    </w:p>
    <w:bookmarkEnd w:id="9"/>
    <w:bookmarkStart w:name="z51" w:id="10"/>
    <w:p>
      <w:pPr>
        <w:spacing w:after="0"/>
        <w:ind w:left="0"/>
        <w:jc w:val="left"/>
      </w:pPr>
      <w:r>
        <w:rPr>
          <w:rFonts w:ascii="Times New Roman"/>
          <w:b/>
          <w:i w:val="false"/>
          <w:color w:val="000000"/>
        </w:rPr>
        <w:t xml:space="preserve"> 
4. Подготовка материалов к заседаниям Правительства</w:t>
      </w:r>
    </w:p>
    <w:bookmarkEnd w:id="10"/>
    <w:bookmarkStart w:name="z52" w:id="11"/>
    <w:p>
      <w:pPr>
        <w:spacing w:after="0"/>
        <w:ind w:left="0"/>
        <w:jc w:val="both"/>
      </w:pPr>
      <w:r>
        <w:rPr>
          <w:rFonts w:ascii="Times New Roman"/>
          <w:b w:val="false"/>
          <w:i w:val="false"/>
          <w:color w:val="000000"/>
          <w:sz w:val="28"/>
        </w:rPr>
        <w:t>
      40. Материалы к заседаниям Правительства, поступившие к помощнику Министра, передаются посредством электронной почты или локальной сети структурному подразделению, определенному ответственным за подготовку материалов для Министра, для свода справочной информации от соответствующих структурных подразделений.</w:t>
      </w:r>
      <w:r>
        <w:br/>
      </w:r>
      <w:r>
        <w:rPr>
          <w:rFonts w:ascii="Times New Roman"/>
          <w:b w:val="false"/>
          <w:i w:val="false"/>
          <w:color w:val="000000"/>
          <w:sz w:val="28"/>
        </w:rPr>
        <w:t>
      Ответственный сотрудник направляет полученные материалы по электронной почте или локальной сети ответственным лицам структурных подразделений, определяемым руководителями структурных подразделений. При вынесении на заседание Правительства вопросов, затрагивающих компетенцию Министерства, структурные подразделения готовят соответствующие справки с указанием позиции Министерства и представляют их для свода до 17-00 дня, предшествующего заседанию.</w:t>
      </w:r>
      <w:r>
        <w:br/>
      </w:r>
      <w:r>
        <w:rPr>
          <w:rFonts w:ascii="Times New Roman"/>
          <w:b w:val="false"/>
          <w:i w:val="false"/>
          <w:color w:val="000000"/>
          <w:sz w:val="28"/>
        </w:rPr>
        <w:t>
      Структурные подразделения–разработчики проектов нормативных правовых актов, уточняют вынесение проектов Министерства на заседание Правительства, и представляют до 17-00 дня, предшествующего заседанию, краткую справку к проекту, согласованную со своим руководством, и копию проекта в юридическую службу.</w:t>
      </w:r>
      <w:r>
        <w:br/>
      </w:r>
      <w:r>
        <w:rPr>
          <w:rFonts w:ascii="Times New Roman"/>
          <w:b w:val="false"/>
          <w:i w:val="false"/>
          <w:color w:val="000000"/>
          <w:sz w:val="28"/>
        </w:rPr>
        <w:t>
      Структурное подразделение, определенное ответственным за подготовку материалов, и юридическая служба (по проектам нормативных правовых актов) обеспечивают предоставление помощнику Министра материалов и краткой общей справки, согласованной с Ответственным секретарем, в день, предшествующий заседанию.</w:t>
      </w:r>
      <w:r>
        <w:br/>
      </w:r>
      <w:r>
        <w:rPr>
          <w:rFonts w:ascii="Times New Roman"/>
          <w:b w:val="false"/>
          <w:i w:val="false"/>
          <w:color w:val="000000"/>
          <w:sz w:val="28"/>
        </w:rPr>
        <w:t>
</w:t>
      </w:r>
      <w:r>
        <w:rPr>
          <w:rFonts w:ascii="Times New Roman"/>
          <w:b w:val="false"/>
          <w:i w:val="false"/>
          <w:color w:val="000000"/>
          <w:sz w:val="28"/>
        </w:rPr>
        <w:t>
      41. Материалы к заседаниям Правительства по вопросам, где докладчиком является Министерство, представляются на согласование руководству Министерства структурным подразделением, в компетенцию которого входит рассматриваемый вопрос, не позднее чем за 7 календарных дней, а версии презентаций в электронной форме - не позднее 4-х дней до заседания.</w:t>
      </w:r>
      <w:r>
        <w:br/>
      </w:r>
      <w:r>
        <w:rPr>
          <w:rFonts w:ascii="Times New Roman"/>
          <w:b w:val="false"/>
          <w:i w:val="false"/>
          <w:color w:val="000000"/>
          <w:sz w:val="28"/>
        </w:rPr>
        <w:t>
</w:t>
      </w:r>
      <w:r>
        <w:rPr>
          <w:rFonts w:ascii="Times New Roman"/>
          <w:b w:val="false"/>
          <w:i w:val="false"/>
          <w:color w:val="000000"/>
          <w:sz w:val="28"/>
        </w:rPr>
        <w:t>
      42. Подготовленные материалы должны включать проект протокольного решения, справки (в объеме не более 5 страниц), сравнительные таблицы, слайды, информационные (аналитические) и другие материалы по вопросам, рассматриваемым на заседании Правительства.</w:t>
      </w:r>
    </w:p>
    <w:bookmarkEnd w:id="11"/>
    <w:bookmarkStart w:name="z55" w:id="12"/>
    <w:p>
      <w:pPr>
        <w:spacing w:after="0"/>
        <w:ind w:left="0"/>
        <w:jc w:val="left"/>
      </w:pPr>
      <w:r>
        <w:rPr>
          <w:rFonts w:ascii="Times New Roman"/>
          <w:b/>
          <w:i w:val="false"/>
          <w:color w:val="000000"/>
        </w:rPr>
        <w:t xml:space="preserve"> 
5. Взаимодействие с ведомствами</w:t>
      </w:r>
    </w:p>
    <w:bookmarkEnd w:id="12"/>
    <w:bookmarkStart w:name="z56" w:id="13"/>
    <w:p>
      <w:pPr>
        <w:spacing w:after="0"/>
        <w:ind w:left="0"/>
        <w:jc w:val="both"/>
      </w:pPr>
      <w:r>
        <w:rPr>
          <w:rFonts w:ascii="Times New Roman"/>
          <w:b w:val="false"/>
          <w:i w:val="false"/>
          <w:color w:val="000000"/>
          <w:sz w:val="28"/>
        </w:rPr>
        <w:t>
      43. Особенности работы с документами и материалами, поступившими из Комитетов устанавливаются настоящим Регламентом.</w:t>
      </w:r>
      <w:r>
        <w:br/>
      </w:r>
      <w:r>
        <w:rPr>
          <w:rFonts w:ascii="Times New Roman"/>
          <w:b w:val="false"/>
          <w:i w:val="false"/>
          <w:color w:val="000000"/>
          <w:sz w:val="28"/>
        </w:rPr>
        <w:t>
</w:t>
      </w:r>
      <w:r>
        <w:rPr>
          <w:rFonts w:ascii="Times New Roman"/>
          <w:b w:val="false"/>
          <w:i w:val="false"/>
          <w:color w:val="000000"/>
          <w:sz w:val="28"/>
        </w:rPr>
        <w:t>
      44. Поручения руководства Министерства по вопросам, относящимся к сфере деятельности Комитетов, исполняются ими в сроки, установленные в поручении.</w:t>
      </w:r>
      <w:r>
        <w:br/>
      </w:r>
      <w:r>
        <w:rPr>
          <w:rFonts w:ascii="Times New Roman"/>
          <w:b w:val="false"/>
          <w:i w:val="false"/>
          <w:color w:val="000000"/>
          <w:sz w:val="28"/>
        </w:rPr>
        <w:t>
</w:t>
      </w:r>
      <w:r>
        <w:rPr>
          <w:rFonts w:ascii="Times New Roman"/>
          <w:b w:val="false"/>
          <w:i w:val="false"/>
          <w:color w:val="000000"/>
          <w:sz w:val="28"/>
        </w:rPr>
        <w:t>
      45. Доведение поручений руководства Министерства до Комитетов и контроль за их исполнением осуществляется службой документационного обеспечения Министерства.</w:t>
      </w:r>
      <w:r>
        <w:br/>
      </w:r>
      <w:r>
        <w:rPr>
          <w:rFonts w:ascii="Times New Roman"/>
          <w:b w:val="false"/>
          <w:i w:val="false"/>
          <w:color w:val="000000"/>
          <w:sz w:val="28"/>
        </w:rPr>
        <w:t>
</w:t>
      </w:r>
      <w:r>
        <w:rPr>
          <w:rFonts w:ascii="Times New Roman"/>
          <w:b w:val="false"/>
          <w:i w:val="false"/>
          <w:color w:val="000000"/>
          <w:sz w:val="28"/>
        </w:rPr>
        <w:t>
      46. Если поручение выходит за пределы компетенции Комитетов, их руководители обеспечивают исполнение поручения в пределах установленной компетенции и незамедлительно уведомляют руководство Министерства выдавшего поручение о невозможности исполнения поручения в полном объеме.</w:t>
      </w:r>
      <w:r>
        <w:br/>
      </w:r>
      <w:r>
        <w:rPr>
          <w:rFonts w:ascii="Times New Roman"/>
          <w:b w:val="false"/>
          <w:i w:val="false"/>
          <w:color w:val="000000"/>
          <w:sz w:val="28"/>
        </w:rPr>
        <w:t>
</w:t>
      </w:r>
      <w:r>
        <w:rPr>
          <w:rFonts w:ascii="Times New Roman"/>
          <w:b w:val="false"/>
          <w:i w:val="false"/>
          <w:color w:val="000000"/>
          <w:sz w:val="28"/>
        </w:rPr>
        <w:t>
      47. Если поручение не входит в компетенцию Комитетов, их руководители представляют руководству Министерства, давшему поручение, соответствующую служебную записку. Указанная служебная записка представляется в Министерство не позднее 3 дней с даты подписания поручения, а по срочным поручениям - незамедлительно.</w:t>
      </w:r>
      <w:r>
        <w:br/>
      </w:r>
      <w:r>
        <w:rPr>
          <w:rFonts w:ascii="Times New Roman"/>
          <w:b w:val="false"/>
          <w:i w:val="false"/>
          <w:color w:val="000000"/>
          <w:sz w:val="28"/>
        </w:rPr>
        <w:t>
      Решение о порядке дальнейшего исполнения поручения принимается руководством Министерства.</w:t>
      </w:r>
      <w:r>
        <w:br/>
      </w:r>
      <w:r>
        <w:rPr>
          <w:rFonts w:ascii="Times New Roman"/>
          <w:b w:val="false"/>
          <w:i w:val="false"/>
          <w:color w:val="000000"/>
          <w:sz w:val="28"/>
        </w:rPr>
        <w:t>
</w:t>
      </w:r>
      <w:r>
        <w:rPr>
          <w:rFonts w:ascii="Times New Roman"/>
          <w:b w:val="false"/>
          <w:i w:val="false"/>
          <w:color w:val="000000"/>
          <w:sz w:val="28"/>
        </w:rPr>
        <w:t>
      48. Руководители самостоятельных структурных подразделений могут запрашивать у Комитетов, а также подведомственных организаций, информационные, справочные и иные материалы, необходимые для деятельности Министерства, с указанием сроков их предоставления.</w:t>
      </w:r>
      <w:r>
        <w:br/>
      </w:r>
      <w:r>
        <w:rPr>
          <w:rFonts w:ascii="Times New Roman"/>
          <w:b w:val="false"/>
          <w:i w:val="false"/>
          <w:color w:val="000000"/>
          <w:sz w:val="28"/>
        </w:rPr>
        <w:t>
      Комитеты обеспечивают предоставление соответствующих материалов в установленные сроки.</w:t>
      </w:r>
      <w:r>
        <w:br/>
      </w:r>
      <w:r>
        <w:rPr>
          <w:rFonts w:ascii="Times New Roman"/>
          <w:b w:val="false"/>
          <w:i w:val="false"/>
          <w:color w:val="000000"/>
          <w:sz w:val="28"/>
        </w:rPr>
        <w:t>
      В случае, если запрашиваемая информация не может быть предоставлена в срок, указанный в запросе, заместитель руководителя Комитета в 2-дневный срок с даты получения запроса согласовывает с директором департамента, направившим запрос, срок предоставления информации.</w:t>
      </w:r>
      <w:r>
        <w:br/>
      </w:r>
      <w:r>
        <w:rPr>
          <w:rFonts w:ascii="Times New Roman"/>
          <w:b w:val="false"/>
          <w:i w:val="false"/>
          <w:color w:val="000000"/>
          <w:sz w:val="28"/>
        </w:rPr>
        <w:t>
</w:t>
      </w:r>
      <w:r>
        <w:rPr>
          <w:rFonts w:ascii="Times New Roman"/>
          <w:b w:val="false"/>
          <w:i w:val="false"/>
          <w:color w:val="000000"/>
          <w:sz w:val="28"/>
        </w:rPr>
        <w:t>
      49. Министерством, в соответствии с законодательством Республики Казахстан, организовываются проверки деятельности Комитетов и их территориальных подразделений, а также проверки по жалобам граждан и организаций.</w:t>
      </w:r>
      <w:r>
        <w:br/>
      </w:r>
      <w:r>
        <w:rPr>
          <w:rFonts w:ascii="Times New Roman"/>
          <w:b w:val="false"/>
          <w:i w:val="false"/>
          <w:color w:val="000000"/>
          <w:sz w:val="28"/>
        </w:rPr>
        <w:t>
      Разногласия, возникающие в процессе взаимодействия Министерства с Комитетами, рассматриваются по поручению Министра ответственным секретарем или курирующим Комитет первым вице-министром, вице-министром. В случае, если после указанного рассмотрения разногласия не урегулированы, решение по ним принимается Министром.</w:t>
      </w:r>
      <w:r>
        <w:br/>
      </w:r>
      <w:r>
        <w:rPr>
          <w:rFonts w:ascii="Times New Roman"/>
          <w:b w:val="false"/>
          <w:i w:val="false"/>
          <w:color w:val="000000"/>
          <w:sz w:val="28"/>
        </w:rPr>
        <w:t>
</w:t>
      </w:r>
      <w:r>
        <w:rPr>
          <w:rFonts w:ascii="Times New Roman"/>
          <w:b w:val="false"/>
          <w:i w:val="false"/>
          <w:color w:val="000000"/>
          <w:sz w:val="28"/>
        </w:rPr>
        <w:t>
      50. Проекты договоров о государственных закупках подлежат согласованию структурными подразделениями в течение трех рабочих дней.</w:t>
      </w:r>
    </w:p>
    <w:bookmarkEnd w:id="13"/>
    <w:bookmarkStart w:name="z64" w:id="14"/>
    <w:p>
      <w:pPr>
        <w:spacing w:after="0"/>
        <w:ind w:left="0"/>
        <w:jc w:val="left"/>
      </w:pPr>
      <w:r>
        <w:rPr>
          <w:rFonts w:ascii="Times New Roman"/>
          <w:b/>
          <w:i w:val="false"/>
          <w:color w:val="000000"/>
        </w:rPr>
        <w:t xml:space="preserve"> 
6. Оформление, прохождение, рассмотрение</w:t>
      </w:r>
      <w:r>
        <w:br/>
      </w:r>
      <w:r>
        <w:rPr>
          <w:rFonts w:ascii="Times New Roman"/>
          <w:b/>
          <w:i w:val="false"/>
          <w:color w:val="000000"/>
        </w:rPr>
        <w:t>
входящей и исходящей корреспонденции</w:t>
      </w:r>
    </w:p>
    <w:bookmarkEnd w:id="14"/>
    <w:bookmarkStart w:name="z65" w:id="15"/>
    <w:p>
      <w:pPr>
        <w:spacing w:after="0"/>
        <w:ind w:left="0"/>
        <w:jc w:val="both"/>
      </w:pPr>
      <w:r>
        <w:rPr>
          <w:rFonts w:ascii="Times New Roman"/>
          <w:b w:val="false"/>
          <w:i w:val="false"/>
          <w:color w:val="000000"/>
          <w:sz w:val="28"/>
        </w:rPr>
        <w:t>
      51. Рассмотрение и прохождение входящей, исходящей корреспонденции и иных служебных документов в Министерстве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(далее – Закон Республики Казахстан «Об административных процедурах»),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(далее – Закон Республики Казахстан «О порядке рассмотрения обращений физических и юридических лиц»), от 23 июля 1999 года «</w:t>
      </w:r>
      <w:r>
        <w:rPr>
          <w:rFonts w:ascii="Times New Roman"/>
          <w:b w:val="false"/>
          <w:i w:val="false"/>
          <w:color w:val="000000"/>
          <w:sz w:val="28"/>
        </w:rPr>
        <w:t>О средствах массовой информации</w:t>
      </w:r>
      <w:r>
        <w:rPr>
          <w:rFonts w:ascii="Times New Roman"/>
          <w:b w:val="false"/>
          <w:i w:val="false"/>
          <w:color w:val="000000"/>
          <w:sz w:val="28"/>
        </w:rPr>
        <w:t>» и настоящим Регламентом.</w:t>
      </w:r>
      <w:r>
        <w:br/>
      </w:r>
      <w:r>
        <w:rPr>
          <w:rFonts w:ascii="Times New Roman"/>
          <w:b w:val="false"/>
          <w:i w:val="false"/>
          <w:color w:val="000000"/>
          <w:sz w:val="28"/>
        </w:rPr>
        <w:t>
      Документооборот должен соответствовать следующим требованиям:</w:t>
      </w:r>
      <w:r>
        <w:br/>
      </w:r>
      <w:r>
        <w:rPr>
          <w:rFonts w:ascii="Times New Roman"/>
          <w:b w:val="false"/>
          <w:i w:val="false"/>
          <w:color w:val="000000"/>
          <w:sz w:val="28"/>
        </w:rPr>
        <w:t>
      1) целевое движение документов (документы кратчайшим путем передаются исполнителю);</w:t>
      </w:r>
      <w:r>
        <w:br/>
      </w:r>
      <w:r>
        <w:rPr>
          <w:rFonts w:ascii="Times New Roman"/>
          <w:b w:val="false"/>
          <w:i w:val="false"/>
          <w:color w:val="000000"/>
          <w:sz w:val="28"/>
        </w:rPr>
        <w:t>
      2) четкое распределение документов между руководителями и сотрудниками Министерства в соответствии с должностными обязанностями;</w:t>
      </w:r>
      <w:r>
        <w:br/>
      </w:r>
      <w:r>
        <w:rPr>
          <w:rFonts w:ascii="Times New Roman"/>
          <w:b w:val="false"/>
          <w:i w:val="false"/>
          <w:color w:val="000000"/>
          <w:sz w:val="28"/>
        </w:rPr>
        <w:t>
      3) строго необходимое перемещение документов (дублирование, лишние инстанции и действия минимизированы);</w:t>
      </w:r>
      <w:r>
        <w:br/>
      </w:r>
      <w:r>
        <w:rPr>
          <w:rFonts w:ascii="Times New Roman"/>
          <w:b w:val="false"/>
          <w:i w:val="false"/>
          <w:color w:val="000000"/>
          <w:sz w:val="28"/>
        </w:rPr>
        <w:t>
      4) однократность каждой технологической операции с документами.</w:t>
      </w:r>
      <w:r>
        <w:br/>
      </w:r>
      <w:r>
        <w:rPr>
          <w:rFonts w:ascii="Times New Roman"/>
          <w:b w:val="false"/>
          <w:i w:val="false"/>
          <w:color w:val="000000"/>
          <w:sz w:val="28"/>
        </w:rPr>
        <w:t>
</w:t>
      </w:r>
      <w:r>
        <w:rPr>
          <w:rFonts w:ascii="Times New Roman"/>
          <w:b w:val="false"/>
          <w:i w:val="false"/>
          <w:color w:val="000000"/>
          <w:sz w:val="28"/>
        </w:rPr>
        <w:t>
      52. Документооборот Министерства состоит из следующих потоков:</w:t>
      </w:r>
      <w:r>
        <w:br/>
      </w:r>
      <w:r>
        <w:rPr>
          <w:rFonts w:ascii="Times New Roman"/>
          <w:b w:val="false"/>
          <w:i w:val="false"/>
          <w:color w:val="000000"/>
          <w:sz w:val="28"/>
        </w:rPr>
        <w:t>
      1) поступающих (входящих) документов вышестоящих, подведомственных, сторонних организаций и обращений граждан;</w:t>
      </w:r>
      <w:r>
        <w:br/>
      </w:r>
      <w:r>
        <w:rPr>
          <w:rFonts w:ascii="Times New Roman"/>
          <w:b w:val="false"/>
          <w:i w:val="false"/>
          <w:color w:val="000000"/>
          <w:sz w:val="28"/>
        </w:rPr>
        <w:t>
      2) отправляемых (исходящих) документов вышестоящим, подведомственным, сторонним организациям и ответов на обращения граждан;</w:t>
      </w:r>
      <w:r>
        <w:br/>
      </w:r>
      <w:r>
        <w:rPr>
          <w:rFonts w:ascii="Times New Roman"/>
          <w:b w:val="false"/>
          <w:i w:val="false"/>
          <w:color w:val="000000"/>
          <w:sz w:val="28"/>
        </w:rPr>
        <w:t>
      3) внутренних документов, обеспечивающих решение задач в пределах Министерства (протоколов, приказов по личному составу, приказов по основной деятельности, служебных записок и другое).</w:t>
      </w:r>
      <w:r>
        <w:br/>
      </w:r>
      <w:r>
        <w:rPr>
          <w:rFonts w:ascii="Times New Roman"/>
          <w:b w:val="false"/>
          <w:i w:val="false"/>
          <w:color w:val="000000"/>
          <w:sz w:val="28"/>
        </w:rPr>
        <w:t>
</w:t>
      </w:r>
      <w:r>
        <w:rPr>
          <w:rFonts w:ascii="Times New Roman"/>
          <w:b w:val="false"/>
          <w:i w:val="false"/>
          <w:color w:val="000000"/>
          <w:sz w:val="28"/>
        </w:rPr>
        <w:t>
      53. Входящая корреспонденция, за исключением корреспонденции из Администрации Президента, Парламента Республики Казахстан и Канцелярии Премьер-Министра, принимается Министерством в рабочие дни с 9-00 до 17-00 часов.</w:t>
      </w:r>
      <w:r>
        <w:br/>
      </w:r>
      <w:r>
        <w:rPr>
          <w:rFonts w:ascii="Times New Roman"/>
          <w:b w:val="false"/>
          <w:i w:val="false"/>
          <w:color w:val="000000"/>
          <w:sz w:val="28"/>
        </w:rPr>
        <w:t>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 до 17-00 часов, путем введения дежурства среди сотрудников службы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54.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w:t>
      </w:r>
      <w:r>
        <w:br/>
      </w:r>
      <w:r>
        <w:rPr>
          <w:rFonts w:ascii="Times New Roman"/>
          <w:b w:val="false"/>
          <w:i w:val="false"/>
          <w:color w:val="000000"/>
          <w:sz w:val="28"/>
        </w:rPr>
        <w:t>
</w:t>
      </w:r>
      <w:r>
        <w:rPr>
          <w:rFonts w:ascii="Times New Roman"/>
          <w:b w:val="false"/>
          <w:i w:val="false"/>
          <w:color w:val="000000"/>
          <w:sz w:val="28"/>
        </w:rPr>
        <w:t>
      55.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(в случае необходимости прикладывается вариант на русском языке) и содержать следующие обязательные реквизиты:</w:t>
      </w:r>
      <w:r>
        <w:br/>
      </w:r>
      <w:r>
        <w:rPr>
          <w:rFonts w:ascii="Times New Roman"/>
          <w:b w:val="false"/>
          <w:i w:val="false"/>
          <w:color w:val="000000"/>
          <w:sz w:val="28"/>
        </w:rPr>
        <w:t>
      исходящий номер и дату;</w:t>
      </w:r>
      <w:r>
        <w:br/>
      </w:r>
      <w:r>
        <w:rPr>
          <w:rFonts w:ascii="Times New Roman"/>
          <w:b w:val="false"/>
          <w:i w:val="false"/>
          <w:color w:val="000000"/>
          <w:sz w:val="28"/>
        </w:rPr>
        <w:t>
      ссылку на соответствующие акты и поручения Президента, Администрации Президента, Парламента, Палат Парламента, Правительства и Премьер-Министра, его заместителей и Руководителя Канцелярии Премьер-Министра, а также при ответе на запрос государственного органа – номер и дату запроса;</w:t>
      </w:r>
      <w:r>
        <w:br/>
      </w:r>
      <w:r>
        <w:rPr>
          <w:rFonts w:ascii="Times New Roman"/>
          <w:b w:val="false"/>
          <w:i w:val="false"/>
          <w:color w:val="000000"/>
          <w:sz w:val="28"/>
        </w:rPr>
        <w:t>
      подпись одного из руководителей государственного органа согласно распределению обязанностей в соответствующем государственном органе (либо должностного лица Министерства, осуществляющего полномочия ответственного секретаря);</w:t>
      </w:r>
      <w:r>
        <w:br/>
      </w:r>
      <w:r>
        <w:rPr>
          <w:rFonts w:ascii="Times New Roman"/>
          <w:b w:val="false"/>
          <w:i w:val="false"/>
          <w:color w:val="000000"/>
          <w:sz w:val="28"/>
        </w:rPr>
        <w:t>
      фамилию исполнителя и номер его телефона.</w:t>
      </w:r>
      <w:r>
        <w:br/>
      </w:r>
      <w:r>
        <w:rPr>
          <w:rFonts w:ascii="Times New Roman"/>
          <w:b w:val="false"/>
          <w:i w:val="false"/>
          <w:color w:val="000000"/>
          <w:sz w:val="28"/>
        </w:rPr>
        <w:t>
      При этом электронные документы по вопросам, имеющим особое значение, должны также оформляться на чистых бумажных носителях (со сроком хранения, установленным уполномоченным государственным органом управления архивами и документацией).</w:t>
      </w:r>
      <w:r>
        <w:br/>
      </w: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возвращается службой документационного обеспечения Министерства в тот же день соответствующему государственному органу, кроме корреспонденции Администрации Президента Парламента и Канцелярии Премьер-Министра Республики Казахстан.</w:t>
      </w:r>
      <w:r>
        <w:br/>
      </w:r>
      <w:r>
        <w:rPr>
          <w:rFonts w:ascii="Times New Roman"/>
          <w:b w:val="false"/>
          <w:i w:val="false"/>
          <w:color w:val="000000"/>
          <w:sz w:val="28"/>
        </w:rPr>
        <w:t>
      Поступающая в Министерство корреспонденция принимается под роспись с указанием даты и времени приема.</w:t>
      </w:r>
      <w:r>
        <w:br/>
      </w:r>
      <w:r>
        <w:rPr>
          <w:rFonts w:ascii="Times New Roman"/>
          <w:b w:val="false"/>
          <w:i w:val="false"/>
          <w:color w:val="000000"/>
          <w:sz w:val="28"/>
        </w:rPr>
        <w:t>
</w:t>
      </w:r>
      <w:r>
        <w:rPr>
          <w:rFonts w:ascii="Times New Roman"/>
          <w:b w:val="false"/>
          <w:i w:val="false"/>
          <w:color w:val="000000"/>
          <w:sz w:val="28"/>
        </w:rPr>
        <w:t>
      56. Принятые в установленном настоящим Регламентом порядке документы уполномоченным лицом службы документационного обеспечения:</w:t>
      </w:r>
      <w:r>
        <w:br/>
      </w:r>
      <w:r>
        <w:rPr>
          <w:rFonts w:ascii="Times New Roman"/>
          <w:b w:val="false"/>
          <w:i w:val="false"/>
          <w:color w:val="000000"/>
          <w:sz w:val="28"/>
        </w:rPr>
        <w:t>
      1) рассматриваются, ставятся на контроль;</w:t>
      </w:r>
      <w:r>
        <w:br/>
      </w:r>
      <w:r>
        <w:rPr>
          <w:rFonts w:ascii="Times New Roman"/>
          <w:b w:val="false"/>
          <w:i w:val="false"/>
          <w:color w:val="000000"/>
          <w:sz w:val="28"/>
        </w:rPr>
        <w:t>
      2) распределяются между:</w:t>
      </w:r>
      <w:r>
        <w:br/>
      </w:r>
      <w:r>
        <w:rPr>
          <w:rFonts w:ascii="Times New Roman"/>
          <w:b w:val="false"/>
          <w:i w:val="false"/>
          <w:color w:val="000000"/>
          <w:sz w:val="28"/>
        </w:rPr>
        <w:t>
      руководством Министерства согласно распределению обязанностей между ними;</w:t>
      </w:r>
      <w:r>
        <w:br/>
      </w:r>
      <w:r>
        <w:rPr>
          <w:rFonts w:ascii="Times New Roman"/>
          <w:b w:val="false"/>
          <w:i w:val="false"/>
          <w:color w:val="000000"/>
          <w:sz w:val="28"/>
        </w:rPr>
        <w:t>
      структурными подразделениями Министерства в соответствии с компетенцией согласно их положениям;</w:t>
      </w:r>
      <w:r>
        <w:br/>
      </w:r>
      <w:r>
        <w:rPr>
          <w:rFonts w:ascii="Times New Roman"/>
          <w:b w:val="false"/>
          <w:i w:val="false"/>
          <w:color w:val="000000"/>
          <w:sz w:val="28"/>
        </w:rPr>
        <w:t>
      должностными лицами Министерства, которые указываются персонально в поступающей корреспонденции;</w:t>
      </w:r>
      <w:r>
        <w:br/>
      </w:r>
      <w:r>
        <w:rPr>
          <w:rFonts w:ascii="Times New Roman"/>
          <w:b w:val="false"/>
          <w:i w:val="false"/>
          <w:color w:val="000000"/>
          <w:sz w:val="28"/>
        </w:rPr>
        <w:t>
      3) регистрируются с указанием номера, даты и количества листов в регистрационном штампе, для соответствующего оформления, указания признаков контроля.</w:t>
      </w:r>
      <w:r>
        <w:br/>
      </w:r>
      <w:r>
        <w:rPr>
          <w:rFonts w:ascii="Times New Roman"/>
          <w:b w:val="false"/>
          <w:i w:val="false"/>
          <w:color w:val="000000"/>
          <w:sz w:val="28"/>
        </w:rPr>
        <w:t>
      Оригинал зарегистрированной, оформленной надлежащим образом корреспонденции передается ответственному исполнителю в течение двух рабочих дней.</w:t>
      </w:r>
      <w:r>
        <w:br/>
      </w:r>
      <w:r>
        <w:rPr>
          <w:rFonts w:ascii="Times New Roman"/>
          <w:b w:val="false"/>
          <w:i w:val="false"/>
          <w:color w:val="000000"/>
          <w:sz w:val="28"/>
        </w:rPr>
        <w:t>
      Копия срочной корреспонденции одновременно с направлением руководству Министерства направляется также руководителю структурного подразделения, в компетенцию которого входят вопросы, затрагиваемые в поступившем документе.</w:t>
      </w:r>
      <w:r>
        <w:br/>
      </w:r>
      <w:r>
        <w:rPr>
          <w:rFonts w:ascii="Times New Roman"/>
          <w:b w:val="false"/>
          <w:i w:val="false"/>
          <w:color w:val="000000"/>
          <w:sz w:val="28"/>
        </w:rPr>
        <w:t>
</w:t>
      </w:r>
      <w:r>
        <w:rPr>
          <w:rFonts w:ascii="Times New Roman"/>
          <w:b w:val="false"/>
          <w:i w:val="false"/>
          <w:color w:val="000000"/>
          <w:sz w:val="28"/>
        </w:rPr>
        <w:t>
      57. Регистрация, распределение, оформление и доведение корреспонденции до адресатов осуществляется службой документационного обеспечения Министерства, как правило, в течение двух часов с момента ее поступления в Министерство, а срочной – незамедлительно (во внеочередном порядке, включая оповещение по телефону непосредственного исполнителя).</w:t>
      </w:r>
      <w:r>
        <w:br/>
      </w:r>
      <w:r>
        <w:rPr>
          <w:rFonts w:ascii="Times New Roman"/>
          <w:b w:val="false"/>
          <w:i w:val="false"/>
          <w:color w:val="000000"/>
          <w:sz w:val="28"/>
        </w:rPr>
        <w:t>
</w:t>
      </w:r>
      <w:r>
        <w:rPr>
          <w:rFonts w:ascii="Times New Roman"/>
          <w:b w:val="false"/>
          <w:i w:val="false"/>
          <w:color w:val="000000"/>
          <w:sz w:val="28"/>
        </w:rPr>
        <w:t>
      58. Входящая корреспонденция рассматривается руководством Министерства в день поступления к ним, а срочная – незамедлительно. По результатам рассмотрения даются соответствующие поручения, которые оформляются в виде резолюций.</w:t>
      </w:r>
      <w:r>
        <w:br/>
      </w:r>
      <w:r>
        <w:rPr>
          <w:rFonts w:ascii="Times New Roman"/>
          <w:b w:val="false"/>
          <w:i w:val="false"/>
          <w:color w:val="000000"/>
          <w:sz w:val="28"/>
        </w:rPr>
        <w:t>
      При оформлении резолюций из числа курируемых структурных подразделений определяется ответственный исполнитель, в функции которого в соответствии с его положением входит рассматриваемый вопрос.</w:t>
      </w:r>
      <w:r>
        <w:br/>
      </w:r>
      <w:r>
        <w:rPr>
          <w:rFonts w:ascii="Times New Roman"/>
          <w:b w:val="false"/>
          <w:i w:val="false"/>
          <w:color w:val="000000"/>
          <w:sz w:val="28"/>
        </w:rPr>
        <w:t>
      Рассмотренная руководством Министерства входящая корреспонденция направляется в службу документационного обеспечения для оформления и дальнейшей передачи исполнителю (исполнителям) в соответствии с резолюцией руководства Министерства.</w:t>
      </w:r>
      <w:r>
        <w:br/>
      </w:r>
      <w:r>
        <w:rPr>
          <w:rFonts w:ascii="Times New Roman"/>
          <w:b w:val="false"/>
          <w:i w:val="false"/>
          <w:color w:val="000000"/>
          <w:sz w:val="28"/>
        </w:rPr>
        <w:t>
      В случаях, когда документ поступил на исполнение не по компетенции, передача документа в другое структурное подразделение должно осуществляться на основании резолюции руководителя, давшего предыдущее поручение, но не позднее 3-х дней со дня поступления в структурное подразделение, а срочного — в течение 1 дня. По истечении данных сроков запрещается передача документа на исполнение другому структурному подразделению.</w:t>
      </w:r>
      <w:r>
        <w:br/>
      </w:r>
      <w:r>
        <w:rPr>
          <w:rFonts w:ascii="Times New Roman"/>
          <w:b w:val="false"/>
          <w:i w:val="false"/>
          <w:color w:val="000000"/>
          <w:sz w:val="28"/>
        </w:rPr>
        <w:t>
</w:t>
      </w:r>
      <w:r>
        <w:rPr>
          <w:rFonts w:ascii="Times New Roman"/>
          <w:b w:val="false"/>
          <w:i w:val="false"/>
          <w:color w:val="000000"/>
          <w:sz w:val="28"/>
        </w:rPr>
        <w:t>
      59. Подготовка, согласование и оформление исходящей корреспонденции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утвержденным постановлением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и Канцелярии Премьер-Министра и настоящим Регламентом.</w:t>
      </w:r>
      <w:r>
        <w:br/>
      </w:r>
      <w:r>
        <w:rPr>
          <w:rFonts w:ascii="Times New Roman"/>
          <w:b w:val="false"/>
          <w:i w:val="false"/>
          <w:color w:val="000000"/>
          <w:sz w:val="28"/>
        </w:rPr>
        <w:t>
</w:t>
      </w:r>
      <w:r>
        <w:rPr>
          <w:rFonts w:ascii="Times New Roman"/>
          <w:b w:val="false"/>
          <w:i w:val="false"/>
          <w:color w:val="000000"/>
          <w:sz w:val="28"/>
        </w:rPr>
        <w:t>
      60. Полномочия подписи исходящей корреспонденции Министерства:</w:t>
      </w:r>
      <w:r>
        <w:br/>
      </w:r>
      <w:r>
        <w:rPr>
          <w:rFonts w:ascii="Times New Roman"/>
          <w:b w:val="false"/>
          <w:i w:val="false"/>
          <w:color w:val="000000"/>
          <w:sz w:val="28"/>
        </w:rPr>
        <w:t>
      документы, направляемые в Администрацию Президента Республики Казахстан, Парламент Республики Казахстан и Канцелярию Премьер-Министра Республики Казахстан подписываются Министром или лицом, на которое официально возложено исполнение обязанностей Министра;</w:t>
      </w:r>
      <w:r>
        <w:br/>
      </w:r>
      <w:r>
        <w:rPr>
          <w:rFonts w:ascii="Times New Roman"/>
          <w:b w:val="false"/>
          <w:i w:val="false"/>
          <w:color w:val="000000"/>
          <w:sz w:val="28"/>
        </w:rPr>
        <w:t>
      документы, направляемые в отделы Администрации Президента Республики Казахстан и Канцелярии Премьер-Министра Республики Казахстан, комитеты Парламента Республики Казахстан, центральные, местные представительные и исполнительные органы республики и зарубежных стран, международные организации подписываются ответственным секретарем, первым вице-министром или вице-министром по вопросам, отнесенным к их рассмотрению;</w:t>
      </w:r>
      <w:r>
        <w:br/>
      </w:r>
      <w:r>
        <w:rPr>
          <w:rFonts w:ascii="Times New Roman"/>
          <w:b w:val="false"/>
          <w:i w:val="false"/>
          <w:color w:val="000000"/>
          <w:sz w:val="28"/>
        </w:rPr>
        <w:t>
      документы, направляемые в организации, находящиеся в ведении Министерства, а также в адрес юридических и физических лиц подписываются ответственным секретарем, первым вице-министром, вице-министром по вопросам, отнесенным к их рассмотрению;</w:t>
      </w:r>
      <w:r>
        <w:br/>
      </w:r>
      <w:r>
        <w:rPr>
          <w:rFonts w:ascii="Times New Roman"/>
          <w:b w:val="false"/>
          <w:i w:val="false"/>
          <w:color w:val="000000"/>
          <w:sz w:val="28"/>
        </w:rPr>
        <w:t>
      документы, направляемые в организации, находящиеся в ведении Министерства, а также в адрес юридических и физических лиц (кроме поступивших на блог Министра), за исключением вопросов по государственным закупкам и формированию политики подписываются председателем Комитета, директором Департамента или лицами их замещающими.</w:t>
      </w:r>
      <w:r>
        <w:br/>
      </w:r>
      <w:r>
        <w:rPr>
          <w:rFonts w:ascii="Times New Roman"/>
          <w:b w:val="false"/>
          <w:i w:val="false"/>
          <w:color w:val="000000"/>
          <w:sz w:val="28"/>
        </w:rPr>
        <w:t>
</w:t>
      </w:r>
      <w:r>
        <w:rPr>
          <w:rFonts w:ascii="Times New Roman"/>
          <w:b w:val="false"/>
          <w:i w:val="false"/>
          <w:color w:val="000000"/>
          <w:sz w:val="28"/>
        </w:rPr>
        <w:t>
      61. Исходящая корреспонденция перед подписанием для отправки в Администрацию Президента, Парламент и Канцелярию Премьер-Министра Республики Казахстан подлежит согласованию (визированию) уполномоченным лицом службы документационного обеспечения Министерства на предмет наличия в них ссылок на поручения и правильности их оформления, в том числе соответствия планам мероприятий и актам об их утверждении.</w:t>
      </w:r>
      <w:r>
        <w:br/>
      </w:r>
      <w:r>
        <w:rPr>
          <w:rFonts w:ascii="Times New Roman"/>
          <w:b w:val="false"/>
          <w:i w:val="false"/>
          <w:color w:val="000000"/>
          <w:sz w:val="28"/>
        </w:rPr>
        <w:t>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за исключением проектов постановлений Правительства, распоряжений Премьер-Министра, законопроектов, оформление которых на гербовом бланке не требуется.</w:t>
      </w:r>
    </w:p>
    <w:bookmarkEnd w:id="15"/>
    <w:bookmarkStart w:name="z76" w:id="16"/>
    <w:p>
      <w:pPr>
        <w:spacing w:after="0"/>
        <w:ind w:left="0"/>
        <w:jc w:val="left"/>
      </w:pPr>
      <w:r>
        <w:rPr>
          <w:rFonts w:ascii="Times New Roman"/>
          <w:b/>
          <w:i w:val="false"/>
          <w:color w:val="000000"/>
        </w:rPr>
        <w:t xml:space="preserve"> 
7. Порядок подготовки, оформления и согласования</w:t>
      </w:r>
      <w:r>
        <w:br/>
      </w:r>
      <w:r>
        <w:rPr>
          <w:rFonts w:ascii="Times New Roman"/>
          <w:b/>
          <w:i w:val="false"/>
          <w:color w:val="000000"/>
        </w:rPr>
        <w:t>
проектов нормативных правовых актов</w:t>
      </w:r>
    </w:p>
    <w:bookmarkEnd w:id="16"/>
    <w:bookmarkStart w:name="z77" w:id="17"/>
    <w:p>
      <w:pPr>
        <w:spacing w:after="0"/>
        <w:ind w:left="0"/>
        <w:jc w:val="both"/>
      </w:pPr>
      <w:r>
        <w:rPr>
          <w:rFonts w:ascii="Times New Roman"/>
          <w:b w:val="false"/>
          <w:i w:val="false"/>
          <w:color w:val="000000"/>
          <w:sz w:val="28"/>
        </w:rPr>
        <w:t>
      62. Подготовка проектов нормативных правовых актов (далее – проекты), разрабатываемых Министерством в пределах его компетенции, осуществляется соответствующими структурными подразделениями Министерства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(далее – закон Республики Казахстан «О нормативных правовых актах»),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(далее – Указ Президента Республики Казахстан от 27 апреля 2010 года № 976), Регламента Правительства, постановлениями Правительства Республики Казахстан от 30 мая 2002 года № 598 «</w:t>
      </w:r>
      <w:r>
        <w:rPr>
          <w:rFonts w:ascii="Times New Roman"/>
          <w:b w:val="false"/>
          <w:i w:val="false"/>
          <w:color w:val="000000"/>
          <w:sz w:val="28"/>
        </w:rPr>
        <w:t>О мерах по совершенствованию нормотворческой деятельности</w:t>
      </w:r>
      <w:r>
        <w:rPr>
          <w:rFonts w:ascii="Times New Roman"/>
          <w:b w:val="false"/>
          <w:i w:val="false"/>
          <w:color w:val="000000"/>
          <w:sz w:val="28"/>
        </w:rPr>
        <w:t>», от 21 августа 2003 года № 840 «</w:t>
      </w:r>
      <w:r>
        <w:rPr>
          <w:rFonts w:ascii="Times New Roman"/>
          <w:b w:val="false"/>
          <w:i w:val="false"/>
          <w:color w:val="000000"/>
          <w:sz w:val="28"/>
        </w:rPr>
        <w:t>Об утверждении Правил организации законопроектной работы в уполномоченных органах Республики Казахстан</w:t>
      </w:r>
      <w:r>
        <w:rPr>
          <w:rFonts w:ascii="Times New Roman"/>
          <w:b w:val="false"/>
          <w:i w:val="false"/>
          <w:color w:val="000000"/>
          <w:sz w:val="28"/>
        </w:rPr>
        <w:t xml:space="preserve">» (далее – постановление Правительства Республики Казахстан от 21 августа 2003 года № 840), </w:t>
      </w:r>
      <w:r>
        <w:br/>
      </w:r>
      <w:r>
        <w:rPr>
          <w:rFonts w:ascii="Times New Roman"/>
          <w:b w:val="false"/>
          <w:i w:val="false"/>
          <w:color w:val="000000"/>
          <w:sz w:val="28"/>
        </w:rPr>
        <w:t>
от 16 августа 2006 года № 773 «</w:t>
      </w:r>
      <w:r>
        <w:rPr>
          <w:rFonts w:ascii="Times New Roman"/>
          <w:b w:val="false"/>
          <w:i w:val="false"/>
          <w:color w:val="000000"/>
          <w:sz w:val="28"/>
        </w:rPr>
        <w:t>Об утверждении Правил оформления и согласования нормативных правовых актов</w:t>
      </w:r>
      <w:r>
        <w:rPr>
          <w:rFonts w:ascii="Times New Roman"/>
          <w:b w:val="false"/>
          <w:i w:val="false"/>
          <w:color w:val="000000"/>
          <w:sz w:val="28"/>
        </w:rPr>
        <w:t>» (далее – постановление Правительства Республики Казахстан от 16 августа 2006 года № 773) и настоящего Регламента.</w:t>
      </w:r>
      <w:r>
        <w:br/>
      </w:r>
      <w:r>
        <w:rPr>
          <w:rFonts w:ascii="Times New Roman"/>
          <w:b w:val="false"/>
          <w:i w:val="false"/>
          <w:color w:val="000000"/>
          <w:sz w:val="28"/>
        </w:rPr>
        <w:t>
</w:t>
      </w:r>
      <w:r>
        <w:rPr>
          <w:rFonts w:ascii="Times New Roman"/>
          <w:b w:val="false"/>
          <w:i w:val="false"/>
          <w:color w:val="000000"/>
          <w:sz w:val="28"/>
        </w:rPr>
        <w:t>
      63. Персональную ответственность за качественную разработку проекта в установленные сроки несет разработчик (руководитель структурного подразделения Министерства, разработавший проект). В случае несвоевременного представления проекта в Правительство, из-за нарушения сроков его согласования, персональная ответственность возлагается на руководителя соответствующего структурного подразделения и непосредственного исполнителя, допустивших нарушение сроков согласования проекта.</w:t>
      </w:r>
      <w:r>
        <w:br/>
      </w:r>
      <w:r>
        <w:rPr>
          <w:rFonts w:ascii="Times New Roman"/>
          <w:b w:val="false"/>
          <w:i w:val="false"/>
          <w:color w:val="000000"/>
          <w:sz w:val="28"/>
        </w:rPr>
        <w:t>
      Качественный и своевременный перевод на государственном языке нормативных правовых актов обеспечивает управление развития государственного языка Департамента внутренней администрации.</w:t>
      </w:r>
      <w:r>
        <w:br/>
      </w:r>
      <w:r>
        <w:rPr>
          <w:rFonts w:ascii="Times New Roman"/>
          <w:b w:val="false"/>
          <w:i w:val="false"/>
          <w:color w:val="000000"/>
          <w:sz w:val="28"/>
        </w:rPr>
        <w:t>
</w:t>
      </w:r>
      <w:r>
        <w:rPr>
          <w:rFonts w:ascii="Times New Roman"/>
          <w:b w:val="false"/>
          <w:i w:val="false"/>
          <w:color w:val="000000"/>
          <w:sz w:val="28"/>
        </w:rPr>
        <w:t>
      64. Комитеты и организации, находящиеся в ведении Министерства, вносят предложения по разработке нормативных правовых актов на рассмотрение Министерства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
      65. При подготовке проекта производного нормативного правового акта разработчиком также готовится и представляется на согласование основной нормативный правовой акт, которым он будет утвержден.</w:t>
      </w:r>
      <w:r>
        <w:br/>
      </w:r>
      <w:r>
        <w:rPr>
          <w:rFonts w:ascii="Times New Roman"/>
          <w:b w:val="false"/>
          <w:i w:val="false"/>
          <w:color w:val="000000"/>
          <w:sz w:val="28"/>
        </w:rPr>
        <w:t>
      В случае, если для обеспечения действия норм разработанных проектов, а также для устранения противоречий с ранее принятыми актами необходимо внесение изменений и дополнений (признание утратившими силу) в другие нормативные правовые акты, одновременно с проектом основного акта должны быть разработаны и представлены на согласование проекты актов о внесении изменений и дополнений (о признании утратившими силу).</w:t>
      </w:r>
      <w:r>
        <w:br/>
      </w:r>
      <w:r>
        <w:rPr>
          <w:rFonts w:ascii="Times New Roman"/>
          <w:b w:val="false"/>
          <w:i w:val="false"/>
          <w:color w:val="000000"/>
          <w:sz w:val="28"/>
        </w:rPr>
        <w:t>
</w:t>
      </w:r>
      <w:r>
        <w:rPr>
          <w:rFonts w:ascii="Times New Roman"/>
          <w:b w:val="false"/>
          <w:i w:val="false"/>
          <w:color w:val="000000"/>
          <w:sz w:val="28"/>
        </w:rPr>
        <w:t>
      66. Разработанные проекты в обязательном порядке представляются на согласование в юридическую службу.</w:t>
      </w:r>
      <w:r>
        <w:br/>
      </w:r>
      <w:r>
        <w:rPr>
          <w:rFonts w:ascii="Times New Roman"/>
          <w:b w:val="false"/>
          <w:i w:val="false"/>
          <w:color w:val="000000"/>
          <w:sz w:val="28"/>
        </w:rPr>
        <w:t>
      Разработанные структурными подразделениями Министерства проекты представляются на согласование в юридическую службу с сопроводительным письмом руководителя структурного подразделения.</w:t>
      </w:r>
      <w:r>
        <w:br/>
      </w:r>
      <w:r>
        <w:rPr>
          <w:rFonts w:ascii="Times New Roman"/>
          <w:b w:val="false"/>
          <w:i w:val="false"/>
          <w:color w:val="000000"/>
          <w:sz w:val="28"/>
        </w:rPr>
        <w:t>
      Юридическая служба проводит правовую экспертизу проекта на предмет его соответствия законодательству, юридической технике и дает заключение в целом или по отдельным положениям проекта.</w:t>
      </w:r>
      <w:r>
        <w:br/>
      </w:r>
      <w:r>
        <w:rPr>
          <w:rFonts w:ascii="Times New Roman"/>
          <w:b w:val="false"/>
          <w:i w:val="false"/>
          <w:color w:val="000000"/>
          <w:sz w:val="28"/>
        </w:rPr>
        <w:t>
      Юридическая служба после рассмотрения проектов правовых актов предоставляет ответ в срок не позднее пяти рабочих дней, проектов нормативных правовых актов - не позднее семи рабочих дней со дня получения проекта.</w:t>
      </w:r>
      <w:r>
        <w:br/>
      </w:r>
      <w:r>
        <w:rPr>
          <w:rFonts w:ascii="Times New Roman"/>
          <w:b w:val="false"/>
          <w:i w:val="false"/>
          <w:color w:val="000000"/>
          <w:sz w:val="28"/>
        </w:rPr>
        <w:t>
      В случае согласия разработчика проекта акта с замечаниями и фактического устранения этих замечаний, повторное рассмотрение проекта акта проводится в течение трех рабочих дней, если текст в ходе доработки не претерпел изменений.</w:t>
      </w:r>
      <w:r>
        <w:br/>
      </w:r>
      <w:r>
        <w:rPr>
          <w:rFonts w:ascii="Times New Roman"/>
          <w:b w:val="false"/>
          <w:i w:val="false"/>
          <w:color w:val="000000"/>
          <w:sz w:val="28"/>
        </w:rPr>
        <w:t>
      В целях оперативного исполнения документа допускается доработка проекта в рабочем порядке, о чем делается отметка в листе сопровождения проекта (Ф.И.О., дата, роспись в получении).</w:t>
      </w:r>
      <w:r>
        <w:br/>
      </w:r>
      <w:r>
        <w:rPr>
          <w:rFonts w:ascii="Times New Roman"/>
          <w:b w:val="false"/>
          <w:i w:val="false"/>
          <w:color w:val="000000"/>
          <w:sz w:val="28"/>
        </w:rPr>
        <w:t>
</w:t>
      </w:r>
      <w:r>
        <w:rPr>
          <w:rFonts w:ascii="Times New Roman"/>
          <w:b w:val="false"/>
          <w:i w:val="false"/>
          <w:color w:val="000000"/>
          <w:sz w:val="28"/>
        </w:rPr>
        <w:t>
      67. После устранения замечаний, послуживших основанием для отказа в согласовании, проект сопроводительным письмом за подписью курирующего первого вице-министра, вице-министра и (или) ответственного секретаря направляется:</w:t>
      </w:r>
      <w:r>
        <w:br/>
      </w:r>
      <w:r>
        <w:rPr>
          <w:rFonts w:ascii="Times New Roman"/>
          <w:b w:val="false"/>
          <w:i w:val="false"/>
          <w:color w:val="000000"/>
          <w:sz w:val="28"/>
        </w:rPr>
        <w:t>
      1) в случае если проект затрагивает интересы субъектов частного предпринимательства – в Национальную палату предпринимателей Республики Казахстан и аккредитованные объединения субъектов частного предпринимательства;</w:t>
      </w:r>
      <w:r>
        <w:br/>
      </w:r>
      <w:r>
        <w:rPr>
          <w:rFonts w:ascii="Times New Roman"/>
          <w:b w:val="false"/>
          <w:i w:val="false"/>
          <w:color w:val="000000"/>
          <w:sz w:val="28"/>
        </w:rPr>
        <w:t>
      2) заинтересованным государственным органам в силу их компетенции и в соответствии с требованиями Регламента Правительства.</w:t>
      </w:r>
      <w:r>
        <w:br/>
      </w:r>
      <w:r>
        <w:rPr>
          <w:rFonts w:ascii="Times New Roman"/>
          <w:b w:val="false"/>
          <w:i w:val="false"/>
          <w:color w:val="000000"/>
          <w:sz w:val="28"/>
        </w:rPr>
        <w:t>
      Разработчик в течение семи рабочих дней со дня поступления экспертных заключений аккредитованных объединений субъектов частного предпринимательства размещает их на своем интернет-ресурсе. В случае несогласия с экспертным заключением разработчик одновременно:</w:t>
      </w:r>
      <w:r>
        <w:br/>
      </w:r>
      <w:r>
        <w:rPr>
          <w:rFonts w:ascii="Times New Roman"/>
          <w:b w:val="false"/>
          <w:i w:val="false"/>
          <w:color w:val="000000"/>
          <w:sz w:val="28"/>
        </w:rPr>
        <w:t>
      размещает на своем интернет-ресурсе аргументированные обоснования причин непринятия;</w:t>
      </w:r>
      <w:r>
        <w:br/>
      </w:r>
      <w:r>
        <w:rPr>
          <w:rFonts w:ascii="Times New Roman"/>
          <w:b w:val="false"/>
          <w:i w:val="false"/>
          <w:color w:val="000000"/>
          <w:sz w:val="28"/>
        </w:rPr>
        <w:t>
      направляет в Национальную палату предпринимателей Республики Казахстан, аккредитованные объединения субъектов частного предпринимательства ответ с обоснованием причин несогласия. Такие ответы с обоснованием являются обязательным приложением к проекту нормативного правового акта до его принятия.</w:t>
      </w:r>
      <w:r>
        <w:br/>
      </w:r>
      <w:r>
        <w:rPr>
          <w:rFonts w:ascii="Times New Roman"/>
          <w:b w:val="false"/>
          <w:i w:val="false"/>
          <w:color w:val="000000"/>
          <w:sz w:val="28"/>
        </w:rPr>
        <w:t>
      Проекты постановлений и распоряжений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 ГО), при этом такая заинтересованность в согласовании проекта устанавливается, исходя из предмета рассматриваемых в проекте вопросов, а также при наличии в проекте поручений в адрес государственных органов или их руководителей.</w:t>
      </w:r>
      <w:r>
        <w:br/>
      </w:r>
      <w:r>
        <w:rPr>
          <w:rFonts w:ascii="Times New Roman"/>
          <w:b w:val="false"/>
          <w:i w:val="false"/>
          <w:color w:val="000000"/>
          <w:sz w:val="28"/>
        </w:rPr>
        <w:t>
      Бумажная копия документа направляется на согласование и (или) для проведения научной экспертизы только при наличии визы руководителя юридической службы на сопроводительном письме.</w:t>
      </w:r>
      <w:r>
        <w:br/>
      </w:r>
      <w:r>
        <w:rPr>
          <w:rFonts w:ascii="Times New Roman"/>
          <w:b w:val="false"/>
          <w:i w:val="false"/>
          <w:color w:val="000000"/>
          <w:sz w:val="28"/>
        </w:rPr>
        <w:t>
</w:t>
      </w:r>
      <w:r>
        <w:rPr>
          <w:rFonts w:ascii="Times New Roman"/>
          <w:b w:val="false"/>
          <w:i w:val="false"/>
          <w:color w:val="000000"/>
          <w:sz w:val="28"/>
        </w:rPr>
        <w:t>
      68. Проект, отработанный с учетом позиций лиц, указанных в пункте 67 настоящего Регламента, согласовывается разработчиком с заинтересованными структурными подразделениями Министерства, после чего сопроводительным письмом представляется на рассмотрение юридической службы.</w:t>
      </w:r>
      <w:r>
        <w:br/>
      </w:r>
      <w:r>
        <w:rPr>
          <w:rFonts w:ascii="Times New Roman"/>
          <w:b w:val="false"/>
          <w:i w:val="false"/>
          <w:color w:val="000000"/>
          <w:sz w:val="28"/>
        </w:rPr>
        <w:t>
      При этом, в листе согласования проекта, а также на последнем листе проекта основного и при наличии производного нормативного правового акта ставится виза руководителя структурного подразделения разработавшего проект, и непосредственного исполнителя.</w:t>
      </w:r>
      <w:r>
        <w:br/>
      </w:r>
      <w:r>
        <w:rPr>
          <w:rFonts w:ascii="Times New Roman"/>
          <w:b w:val="false"/>
          <w:i w:val="false"/>
          <w:color w:val="000000"/>
          <w:sz w:val="28"/>
        </w:rPr>
        <w:t>
      По результатам рассмотрения проекта в порядке, предусмотренном пунктом 66 настоящего Регламента, руководителем юридической службы после устранении ее замечаний (при наличии) ставится виза в листе внутреннего согласования.</w:t>
      </w:r>
      <w:r>
        <w:br/>
      </w:r>
      <w:r>
        <w:rPr>
          <w:rFonts w:ascii="Times New Roman"/>
          <w:b w:val="false"/>
          <w:i w:val="false"/>
          <w:color w:val="000000"/>
          <w:sz w:val="28"/>
        </w:rPr>
        <w:t>
      После получения визы руководителя юридической службы, проект представляется на согласование и визирование курирующему соответствующие вопросы первому вице-министру, вице-министру и (или) ответственному секретарю. Проект, завизированный курирующим первым вице-министром, вице-министром и (или) ответственным секретарем, представляется на согласование Министру.</w:t>
      </w:r>
      <w:r>
        <w:br/>
      </w:r>
      <w:r>
        <w:rPr>
          <w:rFonts w:ascii="Times New Roman"/>
          <w:b w:val="false"/>
          <w:i w:val="false"/>
          <w:color w:val="000000"/>
          <w:sz w:val="28"/>
        </w:rPr>
        <w:t>
      При этом согласование проекта приказа курирующим первым вице-министром, вице-министром и (или) ответственным секретарем, оформляется путем визирования листа внутреннего согласования.</w:t>
      </w:r>
      <w:r>
        <w:br/>
      </w:r>
      <w:r>
        <w:rPr>
          <w:rFonts w:ascii="Times New Roman"/>
          <w:b w:val="false"/>
          <w:i w:val="false"/>
          <w:color w:val="000000"/>
          <w:sz w:val="28"/>
        </w:rPr>
        <w:t>
</w:t>
      </w:r>
      <w:r>
        <w:rPr>
          <w:rFonts w:ascii="Times New Roman"/>
          <w:b w:val="false"/>
          <w:i w:val="false"/>
          <w:color w:val="000000"/>
          <w:sz w:val="28"/>
        </w:rPr>
        <w:t>
      69. Разработчик проекта размещает на ИП ГО в форме электронных документов проект постановления (распоряжения), пояснительную записку к нему и другие необходимые документы, удостоверенные с применением электронной цифровой подписи удостоверяющего центра государственных органов (далее – ЭЦП) руководителя юридической службы (либо лица, исполняющего его обязанности) и руководителя государственного органа и направляет на согласование соответствующим государственным органам посредством ИП ГО, а организациям на согласование направляется бумажная копия электронного документа, заверенная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w:t>
      </w:r>
      <w:r>
        <w:br/>
      </w:r>
      <w:r>
        <w:rPr>
          <w:rFonts w:ascii="Times New Roman"/>
          <w:b w:val="false"/>
          <w:i w:val="false"/>
          <w:color w:val="000000"/>
          <w:sz w:val="28"/>
        </w:rPr>
        <w:t>
</w:t>
      </w:r>
      <w:r>
        <w:rPr>
          <w:rFonts w:ascii="Times New Roman"/>
          <w:b w:val="false"/>
          <w:i w:val="false"/>
          <w:color w:val="000000"/>
          <w:sz w:val="28"/>
        </w:rPr>
        <w:t>
      70. Разработчик одновременно с направлением проекта постановления на согласование в заинтересованные государственные органы, на интернет-ресурсе Министерства размещает проект, пояснительную записку и другие необходимые документы к нему с учетом требований пункта 50 Регламента Правительства, в том числе по вопросам заключения, выполнения, изменения и прекращения международных договоров Республики Казахстан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Разрешение (номер и дата) и информация (наименование выпущенных файлов с указанием количества байт в каждом) о размещении проекта постановления на интернет-ресурсе государственного органа (веб-сайте, интранет-портале или другой информационной системе) указываются в пояснительной записке к проекту постановления.</w:t>
      </w:r>
      <w:r>
        <w:br/>
      </w:r>
      <w:r>
        <w:rPr>
          <w:rFonts w:ascii="Times New Roman"/>
          <w:b w:val="false"/>
          <w:i w:val="false"/>
          <w:color w:val="000000"/>
          <w:sz w:val="28"/>
        </w:rPr>
        <w:t>
</w:t>
      </w:r>
      <w:r>
        <w:rPr>
          <w:rFonts w:ascii="Times New Roman"/>
          <w:b w:val="false"/>
          <w:i w:val="false"/>
          <w:color w:val="000000"/>
          <w:sz w:val="28"/>
        </w:rPr>
        <w:t>
      71. Проекты постановлений (распоряжений),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юстиции, ответственным за проведение юридической экспертизы на предмет соответствия </w:t>
      </w:r>
      <w:r>
        <w:rPr>
          <w:rFonts w:ascii="Times New Roman"/>
          <w:b w:val="false"/>
          <w:i w:val="false"/>
          <w:color w:val="000000"/>
          <w:sz w:val="28"/>
        </w:rPr>
        <w:t>Конституции</w:t>
      </w:r>
      <w:r>
        <w:rPr>
          <w:rFonts w:ascii="Times New Roman"/>
          <w:b w:val="false"/>
          <w:i w:val="false"/>
          <w:color w:val="000000"/>
          <w:sz w:val="28"/>
        </w:rPr>
        <w:t>, законодательным актам, актам Президента, Правительства и Премьер-Министра, а также Министерством финансов.</w:t>
      </w:r>
      <w:r>
        <w:br/>
      </w:r>
      <w:r>
        <w:rPr>
          <w:rFonts w:ascii="Times New Roman"/>
          <w:b w:val="false"/>
          <w:i w:val="false"/>
          <w:color w:val="000000"/>
          <w:sz w:val="28"/>
        </w:rPr>
        <w:t>
      Проекты постановлений, касающиеся вопросов государственного управления и планирования, социально-экономической и региональной политики,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национальной экономики.</w:t>
      </w:r>
      <w:r>
        <w:br/>
      </w:r>
      <w:r>
        <w:rPr>
          <w:rFonts w:ascii="Times New Roman"/>
          <w:b w:val="false"/>
          <w:i w:val="false"/>
          <w:color w:val="000000"/>
          <w:sz w:val="28"/>
        </w:rPr>
        <w:t>
      При отрицательном заключении министерств юстиции и/или национальной экономики, и/или финансов проект постановления не может быть внесен в Канцелярию Премьер-Министра, если иное не оговорено Премьер-Министром.</w:t>
      </w:r>
      <w:r>
        <w:br/>
      </w:r>
      <w:r>
        <w:rPr>
          <w:rFonts w:ascii="Times New Roman"/>
          <w:b w:val="false"/>
          <w:i w:val="false"/>
          <w:color w:val="000000"/>
          <w:sz w:val="28"/>
        </w:rPr>
        <w:t>
</w:t>
      </w:r>
      <w:r>
        <w:rPr>
          <w:rFonts w:ascii="Times New Roman"/>
          <w:b w:val="false"/>
          <w:i w:val="false"/>
          <w:color w:val="000000"/>
          <w:sz w:val="28"/>
        </w:rPr>
        <w:t>
      72. Проекты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w:t>
      </w:r>
      <w:r>
        <w:br/>
      </w:r>
      <w:r>
        <w:rPr>
          <w:rFonts w:ascii="Times New Roman"/>
          <w:b w:val="false"/>
          <w:i w:val="false"/>
          <w:color w:val="000000"/>
          <w:sz w:val="28"/>
        </w:rPr>
        <w:t>
      Соответствие переводов на государственном и русском языках одному из аутентичных текстов международных договоров обеспечивает структурное подразделение, ответственное за разработку проекта постановления совместно с Управлением развития государственного языка Департамента внутренней администрации.</w:t>
      </w:r>
      <w:r>
        <w:br/>
      </w:r>
      <w:r>
        <w:rPr>
          <w:rFonts w:ascii="Times New Roman"/>
          <w:b w:val="false"/>
          <w:i w:val="false"/>
          <w:color w:val="000000"/>
          <w:sz w:val="28"/>
        </w:rPr>
        <w:t>
      В целях своевременного и качественного исполнения плана разработки нормативных правовых актов структурные подразделения Министерства (разработчики проектов НПА) предоставляют ежемесячную информацию (до 1-го числа отчетного периода) о ходе исполнения нормотворческой деятельности в юридическую службу, для учета и координации их деятельности, а также для ежемесячного представления в Министерство юстиции информаций о реализации принятых законодательных актов.</w:t>
      </w:r>
      <w:r>
        <w:br/>
      </w:r>
      <w:r>
        <w:rPr>
          <w:rFonts w:ascii="Times New Roman"/>
          <w:b w:val="false"/>
          <w:i w:val="false"/>
          <w:color w:val="000000"/>
          <w:sz w:val="28"/>
        </w:rPr>
        <w:t>
      Согласно графику, утвержденного Министром, в целях выявления противоречащих законодательству Республики Казахстан и устаревших норм права, оценки эффективности их реализации и своевременного принятия мер по внесению изменений и (или) дополнений или признанию их утратившими силу, в Министерстве, проводится мониторинг нормативных правовых указов Президента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 нормативных правовых актов в соответствии с Правилами проведения правового мониторинга нормативных правовых актов,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w:t>
      </w:r>
      <w:r>
        <w:br/>
      </w:r>
      <w:r>
        <w:rPr>
          <w:rFonts w:ascii="Times New Roman"/>
          <w:b w:val="false"/>
          <w:i w:val="false"/>
          <w:color w:val="000000"/>
          <w:sz w:val="28"/>
        </w:rPr>
        <w:t>
</w:t>
      </w:r>
      <w:r>
        <w:rPr>
          <w:rFonts w:ascii="Times New Roman"/>
          <w:b w:val="false"/>
          <w:i w:val="false"/>
          <w:color w:val="000000"/>
          <w:sz w:val="28"/>
        </w:rPr>
        <w:t>
      73. Поступившие в Министерство на согласование проекты направляются службой документационного обеспечения на рассмотрение руководству Министерства согласно распределению обязанностей, который определяет структурное подразделение, ответственное за прохождение проекта, и заинтересованные согласно их компетенции структурные подразделения Министерства, которым направляются проекты, в том числе и юридическую службу, с которой в обязательном порядке согласовываются все проекты. Согласование проектов постановлений Правительства, распоряжений Премьер-Министра, законопроектов между структурными подразделениями Министерства, которым направляются проекты, проводится в форме электронных документов посредством ИП ГО с использованием ЭЦП.</w:t>
      </w:r>
      <w:r>
        <w:br/>
      </w:r>
      <w:r>
        <w:rPr>
          <w:rFonts w:ascii="Times New Roman"/>
          <w:b w:val="false"/>
          <w:i w:val="false"/>
          <w:color w:val="000000"/>
          <w:sz w:val="28"/>
        </w:rPr>
        <w:t>
      Структурные подразделения Министерства за 5 рабочих дней до истечения срока согласования (а по документам, срок согласования которых менее 5 рабочих дней – за 1 рабочий день), если руководством Министерства не установлены более короткие сроки, рассматривают проект и представляют свои заключения структурному подразделению, ответственному за прохождение проекта, руководитель которого определяет непосредственного исполнителя проекта.</w:t>
      </w:r>
      <w:r>
        <w:br/>
      </w:r>
      <w:r>
        <w:rPr>
          <w:rFonts w:ascii="Times New Roman"/>
          <w:b w:val="false"/>
          <w:i w:val="false"/>
          <w:color w:val="000000"/>
          <w:sz w:val="28"/>
        </w:rPr>
        <w:t>
      Общий срок рассмотрения проектов определяется Регламентом Правительства и иными нормативными правовыми актами в сфере нормотворческой деятельности, а также поручениями вышестоящих государственных органов и должностных лиц.</w:t>
      </w:r>
      <w:r>
        <w:br/>
      </w:r>
      <w:r>
        <w:rPr>
          <w:rFonts w:ascii="Times New Roman"/>
          <w:b w:val="false"/>
          <w:i w:val="false"/>
          <w:color w:val="000000"/>
          <w:sz w:val="28"/>
        </w:rPr>
        <w:t>
      По проектам, где имеются протокольные либо иные поручения вышестоящих органов и (или) должностных лиц об ускорении, структурные подразделения – соисполнители представляют свои заключения ответственному структурному подразделению за 2 рабочих дня до окончания срока рассмотрения в Министерстве, а по проектам со сроком исполнения 1-2 дня в день поступления проекта.</w:t>
      </w:r>
      <w:r>
        <w:br/>
      </w: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проект ответа органу-разработчику, который визируется руководителем подразделения, ответственного за прохождение проекта и юридической службы, руководителями заинтересованных подразделений, руководством Министерства согласно распределению обязанностей, после чего удостоверяется ЭЦП первого руководителя Министерства.</w:t>
      </w:r>
      <w:r>
        <w:br/>
      </w:r>
      <w:r>
        <w:rPr>
          <w:rFonts w:ascii="Times New Roman"/>
          <w:b w:val="false"/>
          <w:i w:val="false"/>
          <w:color w:val="000000"/>
          <w:sz w:val="28"/>
        </w:rPr>
        <w:t>
</w:t>
      </w:r>
      <w:r>
        <w:rPr>
          <w:rFonts w:ascii="Times New Roman"/>
          <w:b w:val="false"/>
          <w:i w:val="false"/>
          <w:color w:val="000000"/>
          <w:sz w:val="28"/>
        </w:rPr>
        <w:t>
      74.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структурного подразделения Министерства, представляет подлинник проекта на визирование, о чем делается отметка в ранее представленном сопроводительном письме (Ф.И.О., дата, роспись в получении), за исключением проектов постановлений Правительства, распоряжений Премьер-Министра, законопроектов.</w:t>
      </w:r>
      <w:r>
        <w:br/>
      </w:r>
      <w:r>
        <w:rPr>
          <w:rFonts w:ascii="Times New Roman"/>
          <w:b w:val="false"/>
          <w:i w:val="false"/>
          <w:color w:val="000000"/>
          <w:sz w:val="28"/>
        </w:rPr>
        <w:t>
      Заключение о возможности согласования (визирования) проекта подписывается руководителем подразделения, ответственного за прохождение проекта в Министерстве, и в срок не более 2 рабочих дней визируется руководителями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В случае согласования проектов постановлений Правительства, распоряжений Премьер-Министра, законопроектов на ИП ГО без замечаний, орган-разработчик представляет подлинник проекта в виде бумажной копии электронного документа на визирование руководителю Министерства.</w:t>
      </w:r>
      <w:r>
        <w:br/>
      </w:r>
      <w:r>
        <w:rPr>
          <w:rFonts w:ascii="Times New Roman"/>
          <w:b w:val="false"/>
          <w:i w:val="false"/>
          <w:color w:val="000000"/>
          <w:sz w:val="28"/>
        </w:rPr>
        <w:t>
      Результат согласования на ИП ГО удостоверяется ЭЦП руководителя подразделения, ответственного за прохождение проекта в Министерстве, и в срок не более 2 рабочих дней удостоверяется ЭЦП руководителей заинтересованных подразделений, руководством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75. Рассмотрение и согласование проектов постановлений (распоряжений) не должны превышать следующие сроки со дня поступления:</w:t>
      </w:r>
      <w:r>
        <w:br/>
      </w:r>
      <w:r>
        <w:rPr>
          <w:rFonts w:ascii="Times New Roman"/>
          <w:b w:val="false"/>
          <w:i w:val="false"/>
          <w:color w:val="000000"/>
          <w:sz w:val="28"/>
        </w:rPr>
        <w:t>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рабочих дней, за исключением случаев, предусмотренных настоящим Регламентом;</w:t>
      </w:r>
      <w:r>
        <w:br/>
      </w:r>
      <w:r>
        <w:rPr>
          <w:rFonts w:ascii="Times New Roman"/>
          <w:b w:val="false"/>
          <w:i w:val="false"/>
          <w:color w:val="000000"/>
          <w:sz w:val="28"/>
        </w:rPr>
        <w:t>
      2) проекты распоряжений Премьер-Министра - 5 рабочих дней;</w:t>
      </w:r>
      <w:r>
        <w:br/>
      </w:r>
      <w:r>
        <w:rPr>
          <w:rFonts w:ascii="Times New Roman"/>
          <w:b w:val="false"/>
          <w:i w:val="false"/>
          <w:color w:val="000000"/>
          <w:sz w:val="28"/>
        </w:rPr>
        <w:t>
      3) проекты постановлений и распоряжений по вопросам ликвидации чрезвычайных ситуаций природного и техногенного характера, а также гуманитарной помощи - 3 рабочих дня;</w:t>
      </w:r>
      <w:r>
        <w:br/>
      </w:r>
      <w:r>
        <w:rPr>
          <w:rFonts w:ascii="Times New Roman"/>
          <w:b w:val="false"/>
          <w:i w:val="false"/>
          <w:color w:val="000000"/>
          <w:sz w:val="28"/>
        </w:rPr>
        <w:t>
      4) проекты Кодексов рассматриваются: при первичном поступлении – в течение 20 рабочих дней, при вторичном поступлении – в течение 10 рабочих дней.</w:t>
      </w:r>
      <w:r>
        <w:br/>
      </w:r>
      <w:r>
        <w:rPr>
          <w:rFonts w:ascii="Times New Roman"/>
          <w:b w:val="false"/>
          <w:i w:val="false"/>
          <w:color w:val="000000"/>
          <w:sz w:val="28"/>
        </w:rPr>
        <w:t>
</w:t>
      </w:r>
      <w:r>
        <w:rPr>
          <w:rFonts w:ascii="Times New Roman"/>
          <w:b w:val="false"/>
          <w:i w:val="false"/>
          <w:color w:val="000000"/>
          <w:sz w:val="28"/>
        </w:rPr>
        <w:t>
      76. При наличии замечаний у Министерства,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(Ф.И.О., дата, роспись в получении), за исключением проектов постановлений Правительства, распоряжений Премьер-Министра, законопроектов. Срок доработки проекта составляет не более 10 рабочих дней. По мере доработки Министерством одновременно подготавливается заключение о возможном согласовании (визировании) проекта, в случае устранения имеющихся замечаний.</w:t>
      </w:r>
      <w:r>
        <w:br/>
      </w:r>
      <w:r>
        <w:rPr>
          <w:rFonts w:ascii="Times New Roman"/>
          <w:b w:val="false"/>
          <w:i w:val="false"/>
          <w:color w:val="000000"/>
          <w:sz w:val="28"/>
        </w:rPr>
        <w:t>
      При наличии на ИП ГО замечаний у Министерства, с которыми разработчик согласен полностью, проект постановления Правительства, распоряжения Премьер-Министра, законопроект на ИП ГО возвращается для доработки государственному органу-разработчику. При этом разработчик размещает на ИП ГО доработанную версию проекта постановления Правительства, распоряжения Премьер-Министра, законопроекта и повторно направляет на согласование государственным органам. В случае устранения имеющихся замечаний, Министерством на ИП ГО ставится отметка о согласовании без замечаний, удостоверенная ЭЦП руководителя согласующего государственного органа.</w:t>
      </w:r>
      <w:r>
        <w:br/>
      </w:r>
      <w:r>
        <w:rPr>
          <w:rFonts w:ascii="Times New Roman"/>
          <w:b w:val="false"/>
          <w:i w:val="false"/>
          <w:color w:val="000000"/>
          <w:sz w:val="28"/>
        </w:rPr>
        <w:t>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Министерством в течение двух рабочих дней направляются замечания органу-разработчику.</w:t>
      </w:r>
      <w:r>
        <w:br/>
      </w:r>
      <w:r>
        <w:rPr>
          <w:rFonts w:ascii="Times New Roman"/>
          <w:b w:val="false"/>
          <w:i w:val="false"/>
          <w:color w:val="000000"/>
          <w:sz w:val="28"/>
        </w:rPr>
        <w:t>
</w:t>
      </w:r>
      <w:r>
        <w:rPr>
          <w:rFonts w:ascii="Times New Roman"/>
          <w:b w:val="false"/>
          <w:i w:val="false"/>
          <w:color w:val="000000"/>
          <w:sz w:val="28"/>
        </w:rPr>
        <w:t>
      77. Не допускается представление дополнительных (ранее не представленных) замечаний и предложений при рассмотрении повторно внесенных на согласование проектов постановлений Правительства, распоряжений Премьер-Министра, законопроектов, за исключением случаев, когда такие замечания вытекают из новых положений в проектах нормативных правовых актов.</w:t>
      </w:r>
      <w:r>
        <w:br/>
      </w:r>
      <w:r>
        <w:rPr>
          <w:rFonts w:ascii="Times New Roman"/>
          <w:b w:val="false"/>
          <w:i w:val="false"/>
          <w:color w:val="000000"/>
          <w:sz w:val="28"/>
        </w:rPr>
        <w:t>
      В случае согласования и доработки Министерством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то применяются сроки, предусмотренные данным Указом.</w:t>
      </w:r>
      <w:r>
        <w:br/>
      </w:r>
      <w:r>
        <w:rPr>
          <w:rFonts w:ascii="Times New Roman"/>
          <w:b w:val="false"/>
          <w:i w:val="false"/>
          <w:color w:val="000000"/>
          <w:sz w:val="28"/>
        </w:rPr>
        <w:t>
</w:t>
      </w:r>
      <w:r>
        <w:rPr>
          <w:rFonts w:ascii="Times New Roman"/>
          <w:b w:val="false"/>
          <w:i w:val="false"/>
          <w:color w:val="000000"/>
          <w:sz w:val="28"/>
        </w:rPr>
        <w:t>
      78. При наличии разногласий государственный орган-разработчик должен обеспечить обсуждение его с согласующими органами с целью поиска взаимоприемлемого решения. При недостижении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в ИП ГО к проекту. Протокол разногласий на ИП ГО удостоверяется ЭЦП руководителей государственных органов. Подлинник протокола разногласий в виде бумажной копии электронного документа представляется для подписания руководителем согласующего органа.</w:t>
      </w:r>
      <w:r>
        <w:br/>
      </w:r>
      <w:r>
        <w:rPr>
          <w:rFonts w:ascii="Times New Roman"/>
          <w:b w:val="false"/>
          <w:i w:val="false"/>
          <w:color w:val="000000"/>
          <w:sz w:val="28"/>
        </w:rPr>
        <w:t>
</w:t>
      </w:r>
      <w:r>
        <w:rPr>
          <w:rFonts w:ascii="Times New Roman"/>
          <w:b w:val="false"/>
          <w:i w:val="false"/>
          <w:color w:val="000000"/>
          <w:sz w:val="28"/>
        </w:rPr>
        <w:t>
      79. После проведения согласования разработчик вносит проект в Канцелярию в соответствии с требованиями установленными Регламентом Правительства.</w:t>
      </w:r>
      <w:r>
        <w:br/>
      </w:r>
      <w:r>
        <w:rPr>
          <w:rFonts w:ascii="Times New Roman"/>
          <w:b w:val="false"/>
          <w:i w:val="false"/>
          <w:color w:val="000000"/>
          <w:sz w:val="28"/>
        </w:rPr>
        <w:t>
</w:t>
      </w:r>
      <w:r>
        <w:rPr>
          <w:rFonts w:ascii="Times New Roman"/>
          <w:b w:val="false"/>
          <w:i w:val="false"/>
          <w:color w:val="000000"/>
          <w:sz w:val="28"/>
        </w:rPr>
        <w:t>
      80. В случаях, когда государственные органы представляют проекты на согласование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Министерство вносит свои предложения органу-разработчику, за которым закреплен созыв, не менее чем за 3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81. При внесении в Канцелярию Премьер-Министра проектов заключений Правительства на законопроекты, инициированные депутатами Парламента, подготовленных в соответствии с Регламентом Правительства, Министерство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(далее – Межведомственная комиссия), копии писем министерств юстиции, национальной экономики, финансов, а также при необходимости финансово-экономические расчеты в части возможного сокращения государственных доходов или увеличения государственных расходов.</w:t>
      </w:r>
      <w:r>
        <w:br/>
      </w:r>
      <w:r>
        <w:rPr>
          <w:rFonts w:ascii="Times New Roman"/>
          <w:b w:val="false"/>
          <w:i w:val="false"/>
          <w:color w:val="000000"/>
          <w:sz w:val="28"/>
        </w:rPr>
        <w:t>
</w:t>
      </w:r>
      <w:r>
        <w:rPr>
          <w:rFonts w:ascii="Times New Roman"/>
          <w:b w:val="false"/>
          <w:i w:val="false"/>
          <w:color w:val="000000"/>
          <w:sz w:val="28"/>
        </w:rPr>
        <w:t>
      82. При внесении проекта в Канцелярию Премьер-Министра Республики Казахстан в случае его визирования лицом, исполняющим обязанности Министра, к проекту прилагается копия акта о возложении исполнения на него обязанностей Министра.</w:t>
      </w:r>
    </w:p>
    <w:bookmarkEnd w:id="17"/>
    <w:bookmarkStart w:name="z98" w:id="18"/>
    <w:p>
      <w:pPr>
        <w:spacing w:after="0"/>
        <w:ind w:left="0"/>
        <w:jc w:val="left"/>
      </w:pPr>
      <w:r>
        <w:rPr>
          <w:rFonts w:ascii="Times New Roman"/>
          <w:b/>
          <w:i w:val="false"/>
          <w:color w:val="000000"/>
        </w:rPr>
        <w:t xml:space="preserve"> 
8. Законотворческая деятельность Министерства</w:t>
      </w:r>
    </w:p>
    <w:bookmarkEnd w:id="18"/>
    <w:bookmarkStart w:name="z99" w:id="19"/>
    <w:p>
      <w:pPr>
        <w:spacing w:after="0"/>
        <w:ind w:left="0"/>
        <w:jc w:val="both"/>
      </w:pPr>
      <w:r>
        <w:rPr>
          <w:rFonts w:ascii="Times New Roman"/>
          <w:b w:val="false"/>
          <w:i w:val="false"/>
          <w:color w:val="000000"/>
          <w:sz w:val="28"/>
        </w:rPr>
        <w:t>
      83. Законотворческая деятельность Министерства осуществляется в соответствии с Планом законопроектных работ Правительства Республики Казахстан (далее - План).</w:t>
      </w:r>
      <w:r>
        <w:br/>
      </w:r>
      <w:r>
        <w:rPr>
          <w:rFonts w:ascii="Times New Roman"/>
          <w:b w:val="false"/>
          <w:i w:val="false"/>
          <w:color w:val="000000"/>
          <w:sz w:val="28"/>
        </w:rPr>
        <w:t>
</w:t>
      </w:r>
      <w:r>
        <w:rPr>
          <w:rFonts w:ascii="Times New Roman"/>
          <w:b w:val="false"/>
          <w:i w:val="false"/>
          <w:color w:val="000000"/>
          <w:sz w:val="28"/>
        </w:rPr>
        <w:t>
      84. Для включения в проект Плана на предстоящий год, ежегодно до 1 июля в Министерство юстиции и Межведомственной комиссии направляется предложение в виде концепций законопроекта.</w:t>
      </w:r>
      <w:r>
        <w:br/>
      </w:r>
      <w:r>
        <w:rPr>
          <w:rFonts w:ascii="Times New Roman"/>
          <w:b w:val="false"/>
          <w:i w:val="false"/>
          <w:color w:val="000000"/>
          <w:sz w:val="28"/>
        </w:rPr>
        <w:t>
      Обязательным условием для включения в План того или иного законопроекта является положительное заключение Межведомственной комиссии по концепции законопроекта, у которой имеется заключение научной экспертизы.</w:t>
      </w:r>
      <w:r>
        <w:br/>
      </w:r>
      <w:r>
        <w:rPr>
          <w:rFonts w:ascii="Times New Roman"/>
          <w:b w:val="false"/>
          <w:i w:val="false"/>
          <w:color w:val="000000"/>
          <w:sz w:val="28"/>
        </w:rPr>
        <w:t>
      Законопроекты, предусмотренные перспективным Планом, которые содержат нормы, влекущие сокращение государственных доходов или увеличение государственных расходов, включаются в проект Плана на предстоящий год исключительно при условии наличия по ним положительного заключения Республиканской бюджетной комиссии.</w:t>
      </w:r>
      <w:r>
        <w:br/>
      </w:r>
      <w:r>
        <w:rPr>
          <w:rFonts w:ascii="Times New Roman"/>
          <w:b w:val="false"/>
          <w:i w:val="false"/>
          <w:color w:val="000000"/>
          <w:sz w:val="28"/>
        </w:rPr>
        <w:t>
      По законопроектам, предусмотренным в перспективном Плане, разработчики обеспечивают проведение мероприятий по разработке и согласованию соответствующих законопроектов не позднее, чем за один год до их внесения на рассмотрение Правительства.</w:t>
      </w:r>
      <w:r>
        <w:br/>
      </w:r>
      <w:r>
        <w:rPr>
          <w:rFonts w:ascii="Times New Roman"/>
          <w:b w:val="false"/>
          <w:i w:val="false"/>
          <w:color w:val="000000"/>
          <w:sz w:val="28"/>
        </w:rPr>
        <w:t>
      В случае отсутствия предложений в проект Плана Министерство направляет в адрес Министерства юстиции до 1 июля текущего года письмо об отсутствии предложений.</w:t>
      </w:r>
      <w:r>
        <w:br/>
      </w:r>
      <w:r>
        <w:rPr>
          <w:rFonts w:ascii="Times New Roman"/>
          <w:b w:val="false"/>
          <w:i w:val="false"/>
          <w:color w:val="000000"/>
          <w:sz w:val="28"/>
        </w:rPr>
        <w:t>
</w:t>
      </w:r>
      <w:r>
        <w:rPr>
          <w:rFonts w:ascii="Times New Roman"/>
          <w:b w:val="false"/>
          <w:i w:val="false"/>
          <w:color w:val="000000"/>
          <w:sz w:val="28"/>
        </w:rPr>
        <w:t>
      85. Формирование текущих и перспективных планов законопроектных работ Правительства осуществляется с учетом поручений и ежегодного послания Президента, нормативных постановлений и ежегодных посланий Конституционного Совета, государственных программ и программ, утверждаемых Правительством, решений Правительства, планов мероприятий по реализации государственных программ, решений Премьер-Министра Республики Казахстан, результатов правового мониторинга нормативных правовых актов, а также законов,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86. Вопросы о переносе сроков представления законопроектов, предусмотренных Планом, а также об исключении законопроектов Плана текущего года или внесении в него дополнительных законопроектов решаются путем принятия соответствующих постановлений Правительства. Проекты таких постановлений предварительно рассматриваются на заседании Межведомственной комиссии. При наличии положительного заключения Межведомственной комиссии разработчиком в установленном настоящим Регламентом порядке соответствующий проект вносится в Канцелярию, при этом в пояснительной записке к проекту в обязательном порядке указываются обоснование и решение Межведомственной комиссии по данному вопросу.</w:t>
      </w:r>
      <w:r>
        <w:br/>
      </w:r>
      <w:r>
        <w:rPr>
          <w:rFonts w:ascii="Times New Roman"/>
          <w:b w:val="false"/>
          <w:i w:val="false"/>
          <w:color w:val="000000"/>
          <w:sz w:val="28"/>
        </w:rPr>
        <w:t>
      Основаниями включения законопроектов в принятый План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Основаниями исключения законопроектов из принятого Плана являются:</w:t>
      </w:r>
      <w:r>
        <w:br/>
      </w:r>
      <w:r>
        <w:rPr>
          <w:rFonts w:ascii="Times New Roman"/>
          <w:b w:val="false"/>
          <w:i w:val="false"/>
          <w:color w:val="000000"/>
          <w:sz w:val="28"/>
        </w:rPr>
        <w:t>
      поручения Президента либо Администрации Президента Республики Казахстан;</w:t>
      </w:r>
      <w:r>
        <w:br/>
      </w:r>
      <w:r>
        <w:rPr>
          <w:rFonts w:ascii="Times New Roman"/>
          <w:b w:val="false"/>
          <w:i w:val="false"/>
          <w:color w:val="000000"/>
          <w:sz w:val="28"/>
        </w:rPr>
        <w:t>
      поручения руководства Правительства Республики Казахстан;</w:t>
      </w:r>
      <w:r>
        <w:br/>
      </w:r>
      <w:r>
        <w:rPr>
          <w:rFonts w:ascii="Times New Roman"/>
          <w:b w:val="false"/>
          <w:i w:val="false"/>
          <w:color w:val="000000"/>
          <w:sz w:val="28"/>
        </w:rPr>
        <w:t>
      отрицательное заключение Республиканской бюджетной комиссии по предлагаемому к исключению законопроекту;</w:t>
      </w:r>
      <w:r>
        <w:br/>
      </w:r>
      <w:r>
        <w:rPr>
          <w:rFonts w:ascii="Times New Roman"/>
          <w:b w:val="false"/>
          <w:i w:val="false"/>
          <w:color w:val="000000"/>
          <w:sz w:val="28"/>
        </w:rPr>
        <w:t>
      объединение нескольких законопроектов по одному предмету регулирования.</w:t>
      </w:r>
      <w:r>
        <w:br/>
      </w:r>
      <w:r>
        <w:rPr>
          <w:rFonts w:ascii="Times New Roman"/>
          <w:b w:val="false"/>
          <w:i w:val="false"/>
          <w:color w:val="000000"/>
          <w:sz w:val="28"/>
        </w:rPr>
        <w:t>
      С Межведомственной комиссией согласовываются нормы (положения) проектов государственных и иных программ, концепций, мероприятий Правительства в части законопроектного обеспечения.</w:t>
      </w:r>
      <w:r>
        <w:br/>
      </w:r>
      <w:r>
        <w:rPr>
          <w:rFonts w:ascii="Times New Roman"/>
          <w:b w:val="false"/>
          <w:i w:val="false"/>
          <w:color w:val="000000"/>
          <w:sz w:val="28"/>
        </w:rPr>
        <w:t>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w:t>
      </w:r>
      <w:r>
        <w:br/>
      </w:r>
      <w:r>
        <w:rPr>
          <w:rFonts w:ascii="Times New Roman"/>
          <w:b w:val="false"/>
          <w:i w:val="false"/>
          <w:color w:val="000000"/>
          <w:sz w:val="28"/>
        </w:rPr>
        <w:t>
</w:t>
      </w:r>
      <w:r>
        <w:rPr>
          <w:rFonts w:ascii="Times New Roman"/>
          <w:b w:val="false"/>
          <w:i w:val="false"/>
          <w:color w:val="000000"/>
          <w:sz w:val="28"/>
        </w:rPr>
        <w:t>
      87. В случае обращения в адрес Премьер-Министра или Канцелярии Премьер-Министра Республики Казахстан с предложением о разработке законопроекта, не предусмотренного Планом законопроектных работ Правительства, Министерство предварительно разрабатывает концепцию соответствующего законопроекта, за исключением законопроектов,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и представляет в Министерство юстиции для рассмотрения на Межведомственной комиссии по вопросам законопроектной деятельности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w:t>
      </w:r>
      <w:r>
        <w:br/>
      </w:r>
      <w:r>
        <w:rPr>
          <w:rFonts w:ascii="Times New Roman"/>
          <w:b w:val="false"/>
          <w:i w:val="false"/>
          <w:color w:val="000000"/>
          <w:sz w:val="28"/>
        </w:rPr>
        <w:t>
</w:t>
      </w:r>
      <w:r>
        <w:rPr>
          <w:rFonts w:ascii="Times New Roman"/>
          <w:b w:val="false"/>
          <w:i w:val="false"/>
          <w:color w:val="000000"/>
          <w:sz w:val="28"/>
        </w:rPr>
        <w:t>
      88. Порядок подготовки, оформления, согласования по законопроектам,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регламентами Мажилиса и Сената Парламента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
      89. Подготовка проектов актов Президента, вносимых Правительством, осуществляется согласно действующему законодательству и Регламенту Правительства.</w:t>
      </w:r>
      <w:r>
        <w:br/>
      </w:r>
      <w:r>
        <w:rPr>
          <w:rFonts w:ascii="Times New Roman"/>
          <w:b w:val="false"/>
          <w:i w:val="false"/>
          <w:color w:val="000000"/>
          <w:sz w:val="28"/>
        </w:rPr>
        <w:t>
      Проекты актов Президента вносятся в Канцелярию в порядке, предусмотренном Регламентом Правительства для постановлений Правительства.</w:t>
      </w:r>
    </w:p>
    <w:bookmarkEnd w:id="19"/>
    <w:bookmarkStart w:name="z106" w:id="20"/>
    <w:p>
      <w:pPr>
        <w:spacing w:after="0"/>
        <w:ind w:left="0"/>
        <w:jc w:val="left"/>
      </w:pPr>
      <w:r>
        <w:rPr>
          <w:rFonts w:ascii="Times New Roman"/>
          <w:b/>
          <w:i w:val="false"/>
          <w:color w:val="000000"/>
        </w:rPr>
        <w:t xml:space="preserve"> 
9. Порядок подготовки, согласования и представления в</w:t>
      </w:r>
      <w:r>
        <w:br/>
      </w:r>
      <w:r>
        <w:rPr>
          <w:rFonts w:ascii="Times New Roman"/>
          <w:b/>
          <w:i w:val="false"/>
          <w:color w:val="000000"/>
        </w:rPr>
        <w:t>
Администрацию Президента проектов поручений Президента</w:t>
      </w:r>
      <w:r>
        <w:br/>
      </w:r>
      <w:r>
        <w:rPr>
          <w:rFonts w:ascii="Times New Roman"/>
          <w:b/>
          <w:i w:val="false"/>
          <w:color w:val="000000"/>
        </w:rPr>
        <w:t>
Республики Казахстан</w:t>
      </w:r>
    </w:p>
    <w:bookmarkEnd w:id="20"/>
    <w:bookmarkStart w:name="z107" w:id="21"/>
    <w:p>
      <w:pPr>
        <w:spacing w:after="0"/>
        <w:ind w:left="0"/>
        <w:jc w:val="both"/>
      </w:pPr>
      <w:r>
        <w:rPr>
          <w:rFonts w:ascii="Times New Roman"/>
          <w:b w:val="false"/>
          <w:i w:val="false"/>
          <w:color w:val="000000"/>
          <w:sz w:val="28"/>
        </w:rPr>
        <w:t>
      90. Министерство обеспечивает:</w:t>
      </w:r>
      <w:r>
        <w:br/>
      </w:r>
      <w:r>
        <w:rPr>
          <w:rFonts w:ascii="Times New Roman"/>
          <w:b w:val="false"/>
          <w:i w:val="false"/>
          <w:color w:val="000000"/>
          <w:sz w:val="28"/>
        </w:rPr>
        <w:t>
      1) рассмотрение и согласование проекта поручения Президента Республики Казахстан в течение трех рабочих дней со дня поступления;</w:t>
      </w:r>
      <w:r>
        <w:br/>
      </w:r>
      <w:r>
        <w:rPr>
          <w:rFonts w:ascii="Times New Roman"/>
          <w:b w:val="false"/>
          <w:i w:val="false"/>
          <w:color w:val="000000"/>
          <w:sz w:val="28"/>
        </w:rPr>
        <w:t>
      2) представление проектов поручений, согласованных с Премьер-Министром Республики Казахстан, заинтересованными государственными органами и организациями, в Администрацию Президента Республики Казахстан не менее чем за пятнадцать рабочих дней до проведения общественно значимых мероприятий и совещаний с участием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91. Министерство согласовывает разработанные проекты поручений Президента Республики Казахстан с заинтересованными государственными органами и организациями, Премьер-Министром Республики Казахстан и в течение семи рабочих дней по итогам общественно значимых мероприятий и совещаний с участием Президента Республики Казахстан вносит их в Администрацию Президента Республики Казахстан.</w:t>
      </w:r>
    </w:p>
    <w:bookmarkEnd w:id="21"/>
    <w:bookmarkStart w:name="z109" w:id="22"/>
    <w:p>
      <w:pPr>
        <w:spacing w:after="0"/>
        <w:ind w:left="0"/>
        <w:jc w:val="left"/>
      </w:pPr>
      <w:r>
        <w:rPr>
          <w:rFonts w:ascii="Times New Roman"/>
          <w:b/>
          <w:i w:val="false"/>
          <w:color w:val="000000"/>
        </w:rPr>
        <w:t xml:space="preserve"> 
10. Порядок подготовки, опубликования и государственной</w:t>
      </w:r>
      <w:r>
        <w:br/>
      </w:r>
      <w:r>
        <w:rPr>
          <w:rFonts w:ascii="Times New Roman"/>
          <w:b/>
          <w:i w:val="false"/>
          <w:color w:val="000000"/>
        </w:rPr>
        <w:t>
регистрации нормативных правовых актов</w:t>
      </w:r>
      <w:r>
        <w:br/>
      </w:r>
      <w:r>
        <w:rPr>
          <w:rFonts w:ascii="Times New Roman"/>
          <w:b/>
          <w:i w:val="false"/>
          <w:color w:val="000000"/>
        </w:rPr>
        <w:t>
и служебных документов Министерства</w:t>
      </w:r>
    </w:p>
    <w:bookmarkEnd w:id="22"/>
    <w:bookmarkStart w:name="z110" w:id="23"/>
    <w:p>
      <w:pPr>
        <w:spacing w:after="0"/>
        <w:ind w:left="0"/>
        <w:jc w:val="both"/>
      </w:pPr>
      <w:r>
        <w:rPr>
          <w:rFonts w:ascii="Times New Roman"/>
          <w:b w:val="false"/>
          <w:i w:val="false"/>
          <w:color w:val="000000"/>
          <w:sz w:val="28"/>
        </w:rPr>
        <w:t>
      92.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Министерство является уполномоченным органом, и служебных документов осуществляются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постановлениями Правительства Республики Казахстан от 16 августа 2006 года</w:t>
      </w:r>
      <w:r>
        <w:rPr>
          <w:rFonts w:ascii="Times New Roman"/>
          <w:b w:val="false"/>
          <w:i w:val="false"/>
          <w:color w:val="000000"/>
          <w:sz w:val="28"/>
        </w:rPr>
        <w:t xml:space="preserve"> № 773</w:t>
      </w:r>
      <w:r>
        <w:rPr>
          <w:rFonts w:ascii="Times New Roman"/>
          <w:b w:val="false"/>
          <w:i w:val="false"/>
          <w:color w:val="000000"/>
          <w:sz w:val="28"/>
        </w:rPr>
        <w:t>, от 17 августа 2006 года № 778 «</w:t>
      </w:r>
      <w:r>
        <w:rPr>
          <w:rFonts w:ascii="Times New Roman"/>
          <w:b w:val="false"/>
          <w:i w:val="false"/>
          <w:color w:val="000000"/>
          <w:sz w:val="28"/>
        </w:rPr>
        <w:t>Об утверждении Правил государственной регистрации нормативных правовых актов</w:t>
      </w:r>
      <w:r>
        <w:rPr>
          <w:rFonts w:ascii="Times New Roman"/>
          <w:b w:val="false"/>
          <w:i w:val="false"/>
          <w:color w:val="000000"/>
          <w:sz w:val="28"/>
        </w:rPr>
        <w:t>», от 22 августа 2002 года № 938 «</w:t>
      </w:r>
      <w:r>
        <w:rPr>
          <w:rFonts w:ascii="Times New Roman"/>
          <w:b w:val="false"/>
          <w:i w:val="false"/>
          <w:color w:val="000000"/>
          <w:sz w:val="28"/>
        </w:rPr>
        <w:t>Об утверждении Правил последующего официального опубликования текстов нормативных правовых актов Республики Казахстан</w:t>
      </w:r>
      <w:r>
        <w:rPr>
          <w:rFonts w:ascii="Times New Roman"/>
          <w:b w:val="false"/>
          <w:i w:val="false"/>
          <w:color w:val="000000"/>
          <w:sz w:val="28"/>
        </w:rPr>
        <w:t>».</w:t>
      </w:r>
      <w:r>
        <w:br/>
      </w:r>
      <w:r>
        <w:rPr>
          <w:rFonts w:ascii="Times New Roman"/>
          <w:b w:val="false"/>
          <w:i w:val="false"/>
          <w:color w:val="000000"/>
          <w:sz w:val="28"/>
        </w:rPr>
        <w:t>
      В целях установления административных процедур, способствующих совершенствованию организации управленческой деятельности, обеспечению бесперебойного функционирования государственного органа, оперативному принятию управленческих решений, сокращению документооборота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июля 2007 года № 372 «О статусе и полномочиях ответственного секретаря центрального исполнительного органа Республики Казахстан» согласование с Министром служебных документов ответственный секретарь осуществляет в письменной либо устной форме.</w:t>
      </w:r>
      <w:r>
        <w:br/>
      </w:r>
      <w:r>
        <w:rPr>
          <w:rFonts w:ascii="Times New Roman"/>
          <w:b w:val="false"/>
          <w:i w:val="false"/>
          <w:color w:val="000000"/>
          <w:sz w:val="28"/>
        </w:rPr>
        <w:t>
</w:t>
      </w:r>
      <w:r>
        <w:rPr>
          <w:rFonts w:ascii="Times New Roman"/>
          <w:b w:val="false"/>
          <w:i w:val="false"/>
          <w:color w:val="000000"/>
          <w:sz w:val="28"/>
        </w:rPr>
        <w:t>
      93. Разработчик в течение семи рабочих дней со дня подписания законодательного акта размещает на интернет-ресурсе Министерства пресс-релиз на государственном и русском языках, а в случае необходимости - и на иных языках. Пресс-релиз должен содержать информацию о конкретных целях, социально-экономических и (или) правовых последствиях, а также предполагаемой эффективности закона.</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r>
        <w:br/>
      </w:r>
      <w:r>
        <w:rPr>
          <w:rFonts w:ascii="Times New Roman"/>
          <w:b w:val="false"/>
          <w:i w:val="false"/>
          <w:color w:val="000000"/>
          <w:sz w:val="28"/>
        </w:rPr>
        <w:t>
</w:t>
      </w:r>
      <w:r>
        <w:rPr>
          <w:rFonts w:ascii="Times New Roman"/>
          <w:b w:val="false"/>
          <w:i w:val="false"/>
          <w:color w:val="000000"/>
          <w:sz w:val="28"/>
        </w:rPr>
        <w:t>
      94. Разработчик в течение семи рабочих дней со дня получения заверенных копий постановлений Правительства, за исключением кадровых и организационного характера, размещает на интернет-ресурсе Министерства пресс-релиз на государственном и русском языках, а в случае необходимости и на иных языках, который содержит информацию о конкретных целях, социально-экономических и (или) правовых последствиях, а также предполагаемой эффективности постановления Правительства, за исключением постановлений Правительства, содержащих государственные секреты и (или) служебную информацию.</w:t>
      </w:r>
      <w:r>
        <w:br/>
      </w:r>
      <w:r>
        <w:rPr>
          <w:rFonts w:ascii="Times New Roman"/>
          <w:b w:val="false"/>
          <w:i w:val="false"/>
          <w:color w:val="000000"/>
          <w:sz w:val="28"/>
        </w:rPr>
        <w:t>
      Разработчик в указанные сроки направляет копию данного пресс-релиза в Министерство юстиции для его размещения в автоматизированной системе правовой информации.</w:t>
      </w:r>
    </w:p>
    <w:bookmarkEnd w:id="23"/>
    <w:bookmarkStart w:name="z113" w:id="24"/>
    <w:p>
      <w:pPr>
        <w:spacing w:after="0"/>
        <w:ind w:left="0"/>
        <w:jc w:val="left"/>
      </w:pPr>
      <w:r>
        <w:rPr>
          <w:rFonts w:ascii="Times New Roman"/>
          <w:b/>
          <w:i w:val="false"/>
          <w:color w:val="000000"/>
        </w:rPr>
        <w:t xml:space="preserve"> 
11. Контроль исполнения</w:t>
      </w:r>
    </w:p>
    <w:bookmarkEnd w:id="24"/>
    <w:bookmarkStart w:name="z114" w:id="25"/>
    <w:p>
      <w:pPr>
        <w:spacing w:after="0"/>
        <w:ind w:left="0"/>
        <w:jc w:val="both"/>
      </w:pPr>
      <w:r>
        <w:rPr>
          <w:rFonts w:ascii="Times New Roman"/>
          <w:b w:val="false"/>
          <w:i w:val="false"/>
          <w:color w:val="000000"/>
          <w:sz w:val="28"/>
        </w:rPr>
        <w:t>
      95. Организация контроля исполнения актов Президента, Правительства, Премьер-Министра, его заместителей и Руководителя Канцелярии,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Правительстве Республики Казахстан»,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и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иными законодательными актами Республики Казахстан в сфере организации деятельности государственных органов и настоящим Регламентом.</w:t>
      </w:r>
      <w:r>
        <w:br/>
      </w:r>
      <w:r>
        <w:rPr>
          <w:rFonts w:ascii="Times New Roman"/>
          <w:b w:val="false"/>
          <w:i w:val="false"/>
          <w:color w:val="000000"/>
          <w:sz w:val="28"/>
        </w:rPr>
        <w:t>
</w:t>
      </w:r>
      <w:r>
        <w:rPr>
          <w:rFonts w:ascii="Times New Roman"/>
          <w:b w:val="false"/>
          <w:i w:val="false"/>
          <w:color w:val="000000"/>
          <w:sz w:val="28"/>
        </w:rPr>
        <w:t>
      96. Контроль за своевременным и качественным исполнением поручений осуществляется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3) ревизии и иных форм документальной проверки;</w:t>
      </w:r>
      <w:r>
        <w:br/>
      </w:r>
      <w:r>
        <w:rPr>
          <w:rFonts w:ascii="Times New Roman"/>
          <w:b w:val="false"/>
          <w:i w:val="false"/>
          <w:color w:val="000000"/>
          <w:sz w:val="28"/>
        </w:rPr>
        <w:t>
      4) проверки с выездом на место;</w:t>
      </w:r>
      <w:r>
        <w:br/>
      </w:r>
      <w:r>
        <w:rPr>
          <w:rFonts w:ascii="Times New Roman"/>
          <w:b w:val="false"/>
          <w:i w:val="false"/>
          <w:color w:val="000000"/>
          <w:sz w:val="28"/>
        </w:rPr>
        <w:t>
      5) иными способами.</w:t>
      </w:r>
      <w:r>
        <w:br/>
      </w:r>
      <w:r>
        <w:rPr>
          <w:rFonts w:ascii="Times New Roman"/>
          <w:b w:val="false"/>
          <w:i w:val="false"/>
          <w:color w:val="000000"/>
          <w:sz w:val="28"/>
        </w:rPr>
        <w:t>
</w:t>
      </w:r>
      <w:r>
        <w:rPr>
          <w:rFonts w:ascii="Times New Roman"/>
          <w:b w:val="false"/>
          <w:i w:val="false"/>
          <w:color w:val="000000"/>
          <w:sz w:val="28"/>
        </w:rPr>
        <w:t>
      97. Служба документационного обеспечения Министерства анализирует поступающую информацию для определения:</w:t>
      </w:r>
      <w:r>
        <w:br/>
      </w:r>
      <w:r>
        <w:rPr>
          <w:rFonts w:ascii="Times New Roman"/>
          <w:b w:val="false"/>
          <w:i w:val="false"/>
          <w:color w:val="000000"/>
          <w:sz w:val="28"/>
        </w:rPr>
        <w:t>
      1) степени и качества исполнения поручения;</w:t>
      </w:r>
      <w:r>
        <w:br/>
      </w:r>
      <w:r>
        <w:rPr>
          <w:rFonts w:ascii="Times New Roman"/>
          <w:b w:val="false"/>
          <w:i w:val="false"/>
          <w:color w:val="000000"/>
          <w:sz w:val="28"/>
        </w:rPr>
        <w:t>
      2) наличия отклонений в исполнении поручения, установления их причин и возможных мер для устранения отклонений;</w:t>
      </w:r>
      <w:r>
        <w:br/>
      </w:r>
      <w:r>
        <w:rPr>
          <w:rFonts w:ascii="Times New Roman"/>
          <w:b w:val="false"/>
          <w:i w:val="false"/>
          <w:color w:val="000000"/>
          <w:sz w:val="28"/>
        </w:rPr>
        <w:t>
      3) возможности снятия с контроля либо продления срока исполнения;</w:t>
      </w:r>
      <w:r>
        <w:br/>
      </w:r>
      <w:r>
        <w:rPr>
          <w:rFonts w:ascii="Times New Roman"/>
          <w:b w:val="false"/>
          <w:i w:val="false"/>
          <w:color w:val="000000"/>
          <w:sz w:val="28"/>
        </w:rPr>
        <w:t>
      4) ответственности конкретных должностных лиц за неисполнение или ненадлежащее исполнение поручения.</w:t>
      </w:r>
      <w:r>
        <w:br/>
      </w:r>
      <w:r>
        <w:rPr>
          <w:rFonts w:ascii="Times New Roman"/>
          <w:b w:val="false"/>
          <w:i w:val="false"/>
          <w:color w:val="000000"/>
          <w:sz w:val="28"/>
        </w:rPr>
        <w:t>
</w:t>
      </w:r>
      <w:r>
        <w:rPr>
          <w:rFonts w:ascii="Times New Roman"/>
          <w:b w:val="false"/>
          <w:i w:val="false"/>
          <w:color w:val="000000"/>
          <w:sz w:val="28"/>
        </w:rPr>
        <w:t>
      98. На контроль берутся следующие, в том числе секретные, документы (далее – контрольные документы):</w:t>
      </w:r>
      <w:r>
        <w:br/>
      </w:r>
      <w:r>
        <w:rPr>
          <w:rFonts w:ascii="Times New Roman"/>
          <w:b w:val="false"/>
          <w:i w:val="false"/>
          <w:color w:val="000000"/>
          <w:sz w:val="28"/>
        </w:rPr>
        <w:t>
      1) акты либо пункты актов Президента Республики Казахстан, в которых даются поручения Министерству;</w:t>
      </w:r>
      <w:r>
        <w:br/>
      </w:r>
      <w:r>
        <w:rPr>
          <w:rFonts w:ascii="Times New Roman"/>
          <w:b w:val="false"/>
          <w:i w:val="false"/>
          <w:color w:val="000000"/>
          <w:sz w:val="28"/>
        </w:rPr>
        <w:t>
      2) поручения либо пункты поручений Президента Республики Казахстан, данные по итогам международных мероприятий и региональных поездок, в которых имеются поручения Министерству;</w:t>
      </w:r>
      <w:r>
        <w:br/>
      </w:r>
      <w:r>
        <w:rPr>
          <w:rFonts w:ascii="Times New Roman"/>
          <w:b w:val="false"/>
          <w:i w:val="false"/>
          <w:color w:val="000000"/>
          <w:sz w:val="28"/>
        </w:rPr>
        <w:t>
      3) поручения либо пункты поручений, содержащиеся в протоколах совещаний, заседаний и общественно значимых мероприятий с участием Президента Республики Казахстан, в которых имеются поручения Министерству;</w:t>
      </w:r>
      <w:r>
        <w:br/>
      </w:r>
      <w:r>
        <w:rPr>
          <w:rFonts w:ascii="Times New Roman"/>
          <w:b w:val="false"/>
          <w:i w:val="false"/>
          <w:color w:val="000000"/>
          <w:sz w:val="28"/>
        </w:rPr>
        <w:t>
      4) личные поручения Президента Республики Казахстан, которые даются Министерству;</w:t>
      </w:r>
      <w:r>
        <w:br/>
      </w:r>
      <w:r>
        <w:rPr>
          <w:rFonts w:ascii="Times New Roman"/>
          <w:b w:val="false"/>
          <w:i w:val="false"/>
          <w:color w:val="000000"/>
          <w:sz w:val="28"/>
        </w:rPr>
        <w:t>
      5)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6) постановления Правительства, протоколы заседаний Правительства, распоряжения Премьер-Министра, совещания у Премьер-Министра, Руководителя Канцелярии, в которых имеются поручения Министерству;</w:t>
      </w:r>
      <w:r>
        <w:br/>
      </w:r>
      <w:r>
        <w:rPr>
          <w:rFonts w:ascii="Times New Roman"/>
          <w:b w:val="false"/>
          <w:i w:val="false"/>
          <w:color w:val="000000"/>
          <w:sz w:val="28"/>
        </w:rPr>
        <w:t>
      7) поручения Премьер-Министра, его заместителей, Руководства Администрации Президента, Руководителя Канцелярии (лица, исполняющего его обязанности) в адрес Министерства, в которых указаны сроки исполнения или имеются указания о взятии на контроль, пометки «срочно», «весьма срочно», «ускорить», «доложить», «внести предложения», а также поручения, из содержания которых вытекает необходимость постановки на контроль;</w:t>
      </w:r>
      <w:r>
        <w:br/>
      </w:r>
      <w:r>
        <w:rPr>
          <w:rFonts w:ascii="Times New Roman"/>
          <w:b w:val="false"/>
          <w:i w:val="false"/>
          <w:color w:val="000000"/>
          <w:sz w:val="28"/>
        </w:rPr>
        <w:t>
      8) запросы депутатов Парламента, обращения палат Парламента с просьбой дать заключение Правительства на законопроекты, инициированные депутатами;</w:t>
      </w:r>
      <w:r>
        <w:br/>
      </w:r>
      <w:r>
        <w:rPr>
          <w:rFonts w:ascii="Times New Roman"/>
          <w:b w:val="false"/>
          <w:i w:val="false"/>
          <w:color w:val="000000"/>
          <w:sz w:val="28"/>
        </w:rPr>
        <w:t>
      9)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r>
        <w:br/>
      </w:r>
      <w:r>
        <w:rPr>
          <w:rFonts w:ascii="Times New Roman"/>
          <w:b w:val="false"/>
          <w:i w:val="false"/>
          <w:color w:val="000000"/>
          <w:sz w:val="28"/>
        </w:rPr>
        <w:t>
      10) обращения физических и юридических лиц;</w:t>
      </w:r>
      <w:r>
        <w:br/>
      </w:r>
      <w:r>
        <w:rPr>
          <w:rFonts w:ascii="Times New Roman"/>
          <w:b w:val="false"/>
          <w:i w:val="false"/>
          <w:color w:val="000000"/>
          <w:sz w:val="28"/>
        </w:rPr>
        <w:t>
      11) проекты нормативных правовых актов, поступающие в Министерство для согласования;</w:t>
      </w:r>
      <w:r>
        <w:br/>
      </w:r>
      <w:r>
        <w:rPr>
          <w:rFonts w:ascii="Times New Roman"/>
          <w:b w:val="false"/>
          <w:i w:val="false"/>
          <w:color w:val="000000"/>
          <w:sz w:val="28"/>
        </w:rPr>
        <w:t>
      12) приказы, протоколы, решения коллегии, поручения руководства Министерства;</w:t>
      </w:r>
      <w:r>
        <w:br/>
      </w:r>
      <w:r>
        <w:rPr>
          <w:rFonts w:ascii="Times New Roman"/>
          <w:b w:val="false"/>
          <w:i w:val="false"/>
          <w:color w:val="000000"/>
          <w:sz w:val="28"/>
        </w:rPr>
        <w:t>
      13) акты прокурорского надзора, поступившие в адрес Министерства;</w:t>
      </w:r>
      <w:r>
        <w:br/>
      </w:r>
      <w:r>
        <w:rPr>
          <w:rFonts w:ascii="Times New Roman"/>
          <w:b w:val="false"/>
          <w:i w:val="false"/>
          <w:color w:val="000000"/>
          <w:sz w:val="28"/>
        </w:rPr>
        <w:t>
      14) протоколы руководства Министерства, мероприятия операционного и стратегического планов, а также планов мероприятий, утвержденных руководством Министерства.</w:t>
      </w:r>
      <w:r>
        <w:br/>
      </w:r>
      <w:r>
        <w:rPr>
          <w:rFonts w:ascii="Times New Roman"/>
          <w:b w:val="false"/>
          <w:i w:val="false"/>
          <w:color w:val="000000"/>
          <w:sz w:val="28"/>
        </w:rPr>
        <w:t>
</w:t>
      </w:r>
      <w:r>
        <w:rPr>
          <w:rFonts w:ascii="Times New Roman"/>
          <w:b w:val="false"/>
          <w:i w:val="false"/>
          <w:color w:val="000000"/>
          <w:sz w:val="28"/>
        </w:rPr>
        <w:t>
      99. При поступлении в Министерство на исполнение актов и поручений Президента Республики Казахстан, по которым отсутствует план организационных мероприятий (дорожная карта), составляется и утверждается решением Министра план организационных мероприятий по реализации актов и поручений Президента Республики Казахстан. При этом у исполнителя заводится специальная накопительная папка, в которой содержатся все документы, касающиеся данного поручения.</w:t>
      </w:r>
      <w:r>
        <w:br/>
      </w:r>
      <w:r>
        <w:rPr>
          <w:rFonts w:ascii="Times New Roman"/>
          <w:b w:val="false"/>
          <w:i w:val="false"/>
          <w:color w:val="000000"/>
          <w:sz w:val="28"/>
        </w:rPr>
        <w:t>
</w:t>
      </w:r>
      <w:r>
        <w:rPr>
          <w:rFonts w:ascii="Times New Roman"/>
          <w:b w:val="false"/>
          <w:i w:val="false"/>
          <w:color w:val="000000"/>
          <w:sz w:val="28"/>
        </w:rPr>
        <w:t>
      100. В случае, когда исполнение актов и поручений Президента Республики Казахстан возлагается на два и более государственных органов, а также направлено на формирование и реализацию новых либо изменение имеющихся подходов, норм и правил в какой-либо отрасли/сфере/регионе, который носят комплексный и межведомственный характер со сроком исполнения свыше шести месяцев Администрация Президента разрабатывает Концепцию исполнения актов и поручений Президента Республики Казахстан (далее – Концепция).</w:t>
      </w:r>
      <w:r>
        <w:br/>
      </w:r>
      <w:r>
        <w:rPr>
          <w:rFonts w:ascii="Times New Roman"/>
          <w:b w:val="false"/>
          <w:i w:val="false"/>
          <w:color w:val="000000"/>
          <w:sz w:val="28"/>
        </w:rPr>
        <w:t>
      На основании данной Концепции Министерство, как государственный орган-исполнитель, в течение десяти рабочих дней после его утверждения разрабатывает план организационных мероприятий (дорожную карту)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План организационных мероприятий (дорожная карта) содержит порядок действий Министерства и государственных органов-соисполнителей с определением сроков исполнения, а также с указанием целевых и качественно-количественных показателей результатов исполнения акта или поручения Президента Республики Казахстан.</w:t>
      </w:r>
      <w:r>
        <w:br/>
      </w:r>
      <w:r>
        <w:rPr>
          <w:rFonts w:ascii="Times New Roman"/>
          <w:b w:val="false"/>
          <w:i w:val="false"/>
          <w:color w:val="000000"/>
          <w:sz w:val="28"/>
        </w:rPr>
        <w:t>
      План организационных мероприятий (дорожная карта) утверждается Министром, после согласования с Администрацией Президента, а также с Премьер-Министром (лицом, исполняющим его обязанности) или уполномоченным им должностным лицом, в случаях, если Дорожная карта затрагивает полномочия Правительства Республики Казахстан.</w:t>
      </w:r>
      <w:r>
        <w:br/>
      </w:r>
      <w:r>
        <w:rPr>
          <w:rFonts w:ascii="Times New Roman"/>
          <w:b w:val="false"/>
          <w:i w:val="false"/>
          <w:color w:val="000000"/>
          <w:sz w:val="28"/>
        </w:rPr>
        <w:t>
      Порядок составления и требования к содержанию Концепции и плана организационных мероприятий (дорожной карты) определяются Администрацией Президента.</w:t>
      </w:r>
      <w:r>
        <w:br/>
      </w:r>
      <w:r>
        <w:rPr>
          <w:rFonts w:ascii="Times New Roman"/>
          <w:b w:val="false"/>
          <w:i w:val="false"/>
          <w:color w:val="000000"/>
          <w:sz w:val="28"/>
        </w:rPr>
        <w:t>
</w:t>
      </w:r>
      <w:r>
        <w:rPr>
          <w:rFonts w:ascii="Times New Roman"/>
          <w:b w:val="false"/>
          <w:i w:val="false"/>
          <w:color w:val="000000"/>
          <w:sz w:val="28"/>
        </w:rPr>
        <w:t>
      101. Сроки исполнения поручений, установленные в актах и поручениях Президента Республики Казахстан, исчисляются в рабочих днях со дня их поступления в Министерство.</w:t>
      </w:r>
      <w:r>
        <w:br/>
      </w:r>
      <w:r>
        <w:rPr>
          <w:rFonts w:ascii="Times New Roman"/>
          <w:b w:val="false"/>
          <w:i w:val="false"/>
          <w:color w:val="000000"/>
          <w:sz w:val="28"/>
        </w:rPr>
        <w:t>
</w:t>
      </w:r>
      <w:r>
        <w:rPr>
          <w:rFonts w:ascii="Times New Roman"/>
          <w:b w:val="false"/>
          <w:i w:val="false"/>
          <w:color w:val="000000"/>
          <w:sz w:val="28"/>
        </w:rPr>
        <w:t>
      102. Сроки исполнения протокольных поручений, содержащихся в протоколах заседаний Правительства и протоколах совещаний у Президента, руководства Правительства и Руководителя Канцелярии, исчисляются со дня проведения заседания (совещания).</w:t>
      </w:r>
      <w:r>
        <w:br/>
      </w:r>
      <w:r>
        <w:rPr>
          <w:rFonts w:ascii="Times New Roman"/>
          <w:b w:val="false"/>
          <w:i w:val="false"/>
          <w:color w:val="000000"/>
          <w:sz w:val="28"/>
        </w:rPr>
        <w:t>
      Руководство Министерства, которое присутствовало на заседании (совещании), приступает к исполнению поручений сразу после заседания (совещания), не дожидаясь поступления к ним протокола заседания (совещания) или подписанного поручения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103. Исполнение актов и поручений Президента Республики Казахстан обеспечивается в сроки, указанные в актах и поручениях Президента Республики Казахстан.</w:t>
      </w:r>
      <w:r>
        <w:br/>
      </w:r>
      <w:r>
        <w:rPr>
          <w:rFonts w:ascii="Times New Roman"/>
          <w:b w:val="false"/>
          <w:i w:val="false"/>
          <w:color w:val="000000"/>
          <w:sz w:val="28"/>
        </w:rPr>
        <w:t>
      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или Администрации Президента. В иных случаях информация представляется в соответствии с дополнительным запросом Администрации Президента.</w:t>
      </w:r>
      <w:r>
        <w:br/>
      </w:r>
      <w:r>
        <w:rPr>
          <w:rFonts w:ascii="Times New Roman"/>
          <w:b w:val="false"/>
          <w:i w:val="false"/>
          <w:color w:val="000000"/>
          <w:sz w:val="28"/>
        </w:rPr>
        <w:t>
</w:t>
      </w:r>
      <w:r>
        <w:rPr>
          <w:rFonts w:ascii="Times New Roman"/>
          <w:b w:val="false"/>
          <w:i w:val="false"/>
          <w:color w:val="000000"/>
          <w:sz w:val="28"/>
        </w:rPr>
        <w:t>
      104. Личные поручения Президента Республики Казахстан подлежат исполнению не более чем в двухнедельный срок со дня подписания поручения, если иное не установлено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105. В случае, если Министерство является ответственным за обобщение и представление информации в Администрацию Президента Республики Казахстан и Канцелярию Премьер–Министра Республики Казахстан, то контрольные документы с учетом установленных сроков контроля и пометок должны исполняться в следующие сроки:</w:t>
      </w:r>
      <w:r>
        <w:br/>
      </w:r>
      <w:r>
        <w:rPr>
          <w:rFonts w:ascii="Times New Roman"/>
          <w:b w:val="false"/>
          <w:i w:val="false"/>
          <w:color w:val="000000"/>
          <w:sz w:val="28"/>
        </w:rPr>
        <w:t>
      1) срочный - с пометками: «весьма срочно» - в течение трех рабочих дней, «срочно», «ускорить» - до десяти рабочих дней;</w:t>
      </w:r>
      <w:r>
        <w:br/>
      </w:r>
      <w:r>
        <w:rPr>
          <w:rFonts w:ascii="Times New Roman"/>
          <w:b w:val="false"/>
          <w:i w:val="false"/>
          <w:color w:val="000000"/>
          <w:sz w:val="28"/>
        </w:rPr>
        <w:t>
      2) краткосрочный - от десяти рабочих дней до одного месяца;</w:t>
      </w:r>
      <w:r>
        <w:br/>
      </w:r>
      <w:r>
        <w:rPr>
          <w:rFonts w:ascii="Times New Roman"/>
          <w:b w:val="false"/>
          <w:i w:val="false"/>
          <w:color w:val="000000"/>
          <w:sz w:val="28"/>
        </w:rPr>
        <w:t>
      3) среднесрочный - от одного до шести месяцев;</w:t>
      </w:r>
      <w:r>
        <w:br/>
      </w:r>
      <w:r>
        <w:rPr>
          <w:rFonts w:ascii="Times New Roman"/>
          <w:b w:val="false"/>
          <w:i w:val="false"/>
          <w:color w:val="000000"/>
          <w:sz w:val="28"/>
        </w:rPr>
        <w:t>
      4) долгосрочный - свыше шести месяцев.</w:t>
      </w:r>
      <w:r>
        <w:br/>
      </w:r>
      <w:r>
        <w:rPr>
          <w:rFonts w:ascii="Times New Roman"/>
          <w:b w:val="false"/>
          <w:i w:val="false"/>
          <w:color w:val="000000"/>
          <w:sz w:val="28"/>
        </w:rPr>
        <w:t>
      В случае, если Министерство является соисполнителем актов и поручений Президента Республики Казахстан, Правительства и Премьер-Министра или его заместителей и Руководителя Канцелярии Премьер-Министра, то он направляет свои предложения в формате электронных документов, удостоверенных электронной цифровой подписью, через Единую систему электронного документооборота в государственный орган, осуществляющий свод, при исполнении актов и поручений, поставленных на:</w:t>
      </w:r>
      <w:r>
        <w:br/>
      </w:r>
      <w:r>
        <w:rPr>
          <w:rFonts w:ascii="Times New Roman"/>
          <w:b w:val="false"/>
          <w:i w:val="false"/>
          <w:color w:val="000000"/>
          <w:sz w:val="28"/>
        </w:rPr>
        <w:t>
      1) срочный контроль, с пометкой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r>
        <w:br/>
      </w:r>
      <w:r>
        <w:rPr>
          <w:rFonts w:ascii="Times New Roman"/>
          <w:b w:val="false"/>
          <w:i w:val="false"/>
          <w:color w:val="000000"/>
          <w:sz w:val="28"/>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r>
        <w:br/>
      </w:r>
      <w:r>
        <w:rPr>
          <w:rFonts w:ascii="Times New Roman"/>
          <w:b w:val="false"/>
          <w:i w:val="false"/>
          <w:color w:val="000000"/>
          <w:sz w:val="28"/>
        </w:rPr>
        <w:t>
</w:t>
      </w:r>
      <w:r>
        <w:rPr>
          <w:rFonts w:ascii="Times New Roman"/>
          <w:b w:val="false"/>
          <w:i w:val="false"/>
          <w:color w:val="000000"/>
          <w:sz w:val="28"/>
        </w:rPr>
        <w:t>
      106. Отчетная информация о ходе реализации актов и поручений Президента Республики Казахстан включает сведения по форме,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r>
        <w:br/>
      </w:r>
      <w:r>
        <w:rPr>
          <w:rFonts w:ascii="Times New Roman"/>
          <w:b w:val="false"/>
          <w:i w:val="false"/>
          <w:color w:val="000000"/>
          <w:sz w:val="28"/>
        </w:rPr>
        <w:t>
</w:t>
      </w:r>
      <w:r>
        <w:rPr>
          <w:rFonts w:ascii="Times New Roman"/>
          <w:b w:val="false"/>
          <w:i w:val="false"/>
          <w:color w:val="000000"/>
          <w:sz w:val="28"/>
        </w:rPr>
        <w:t>
      107. Отчетная информация о ходе реализации стратегических и программных документов, включает сведения,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108. В случае если пункты актов и (или) поручений Президента Республики Казахстан не могут быть выполнены в установленный срок, то за подписью Министра, а в случаях, если затрагиваются полномочия Правительства Республики Казахстан – после согласования с Премьер-Министром (лицом, исполняющим его обязанности) или его заместителем не позднее установленного срока, вносится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Министерства, а также государственных органов-соисполнителей и должностные лица организаций.</w:t>
      </w:r>
      <w:r>
        <w:br/>
      </w:r>
      <w:r>
        <w:rPr>
          <w:rFonts w:ascii="Times New Roman"/>
          <w:b w:val="false"/>
          <w:i w:val="false"/>
          <w:color w:val="000000"/>
          <w:sz w:val="28"/>
        </w:rPr>
        <w:t>
</w:t>
      </w:r>
      <w:r>
        <w:rPr>
          <w:rFonts w:ascii="Times New Roman"/>
          <w:b w:val="false"/>
          <w:i w:val="false"/>
          <w:color w:val="000000"/>
          <w:sz w:val="28"/>
        </w:rPr>
        <w:t>
      109. Продление сроков исполнения пунктов актов и (или) поручений Президента Республики Казахстан либо их перевод на среднесрочный или долгосрочный контроль допускаются не более одного раза по решению Президента или Руководителя Администрации Президента на основании экспертного заключения структурного подразделения Администрации Президента.</w:t>
      </w:r>
      <w:r>
        <w:br/>
      </w:r>
      <w:r>
        <w:rPr>
          <w:rFonts w:ascii="Times New Roman"/>
          <w:b w:val="false"/>
          <w:i w:val="false"/>
          <w:color w:val="000000"/>
          <w:sz w:val="28"/>
        </w:rPr>
        <w:t>
</w:t>
      </w:r>
      <w:r>
        <w:rPr>
          <w:rFonts w:ascii="Times New Roman"/>
          <w:b w:val="false"/>
          <w:i w:val="false"/>
          <w:color w:val="000000"/>
          <w:sz w:val="28"/>
        </w:rPr>
        <w:t>
      110. Повторное продление срока исполнения пунктов актов и (или)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Министерства.</w:t>
      </w:r>
      <w:r>
        <w:br/>
      </w:r>
      <w:r>
        <w:rPr>
          <w:rFonts w:ascii="Times New Roman"/>
          <w:b w:val="false"/>
          <w:i w:val="false"/>
          <w:color w:val="000000"/>
          <w:sz w:val="28"/>
        </w:rPr>
        <w:t>
      Предложение о повторном продлении актов и поручений Президента Республики Казахстан со сроком исполнения свыше трех месяцев Министерством вносится в Администрацию Президента,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пятнадцати рабочих дней до истечения срока его исполнения.</w:t>
      </w:r>
      <w:r>
        <w:br/>
      </w:r>
      <w:r>
        <w:rPr>
          <w:rFonts w:ascii="Times New Roman"/>
          <w:b w:val="false"/>
          <w:i w:val="false"/>
          <w:color w:val="000000"/>
          <w:sz w:val="28"/>
        </w:rPr>
        <w:t>
</w:t>
      </w:r>
      <w:r>
        <w:rPr>
          <w:rFonts w:ascii="Times New Roman"/>
          <w:b w:val="false"/>
          <w:i w:val="false"/>
          <w:color w:val="000000"/>
          <w:sz w:val="28"/>
        </w:rPr>
        <w:t>
      111. В случае внесения в Администрацию Президента предложения о продлении срока исполнения пунктов актов и (или) поручений Президента Республики Казахстан более двух раз рассматривается вопрос о наказании Министра.</w:t>
      </w:r>
      <w:r>
        <w:br/>
      </w:r>
      <w:r>
        <w:rPr>
          <w:rFonts w:ascii="Times New Roman"/>
          <w:b w:val="false"/>
          <w:i w:val="false"/>
          <w:color w:val="000000"/>
          <w:sz w:val="28"/>
        </w:rPr>
        <w:t>
</w:t>
      </w:r>
      <w:r>
        <w:rPr>
          <w:rFonts w:ascii="Times New Roman"/>
          <w:b w:val="false"/>
          <w:i w:val="false"/>
          <w:color w:val="000000"/>
          <w:sz w:val="28"/>
        </w:rPr>
        <w:t>
      112. Продление сроков исполнения и снятие с контроля личных поручений Президента Республики Казахстан осуществляется только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113. Основаниями для снятия с контроля пунктов актов и (или) поручений Президента Республики Казахстан являются:</w:t>
      </w:r>
      <w:r>
        <w:br/>
      </w:r>
      <w:r>
        <w:rPr>
          <w:rFonts w:ascii="Times New Roman"/>
          <w:b w:val="false"/>
          <w:i w:val="false"/>
          <w:color w:val="000000"/>
          <w:sz w:val="28"/>
        </w:rPr>
        <w:t>
      1) полное и качественное исполнение;</w:t>
      </w:r>
      <w:r>
        <w:br/>
      </w:r>
      <w:r>
        <w:rPr>
          <w:rFonts w:ascii="Times New Roman"/>
          <w:b w:val="false"/>
          <w:i w:val="false"/>
          <w:color w:val="000000"/>
          <w:sz w:val="28"/>
        </w:rPr>
        <w:t>
      2) невозможность исполнения ввиду возникших объективных обстоятельств;</w:t>
      </w:r>
      <w:r>
        <w:br/>
      </w:r>
      <w:r>
        <w:rPr>
          <w:rFonts w:ascii="Times New Roman"/>
          <w:b w:val="false"/>
          <w:i w:val="false"/>
          <w:color w:val="000000"/>
          <w:sz w:val="28"/>
        </w:rPr>
        <w:t>
      3) новое поручение Президента Республики Казахстан, охватывающее (дублирующее) ранее данное поручение.</w:t>
      </w:r>
      <w:r>
        <w:br/>
      </w:r>
      <w:r>
        <w:rPr>
          <w:rFonts w:ascii="Times New Roman"/>
          <w:b w:val="false"/>
          <w:i w:val="false"/>
          <w:color w:val="000000"/>
          <w:sz w:val="28"/>
        </w:rPr>
        <w:t>
</w:t>
      </w:r>
      <w:r>
        <w:rPr>
          <w:rFonts w:ascii="Times New Roman"/>
          <w:b w:val="false"/>
          <w:i w:val="false"/>
          <w:color w:val="000000"/>
          <w:sz w:val="28"/>
        </w:rPr>
        <w:t>
      114. Для снятия с контроля пунктов актов и (или) поручений за подписью Министра вносится письмо в Администрацию Президента с указанием результатов исполнения либо невозможности его исполнения ввиду возникших объективных обстоятельств.</w:t>
      </w:r>
      <w:r>
        <w:br/>
      </w:r>
      <w:r>
        <w:rPr>
          <w:rFonts w:ascii="Times New Roman"/>
          <w:b w:val="false"/>
          <w:i w:val="false"/>
          <w:color w:val="000000"/>
          <w:sz w:val="28"/>
        </w:rPr>
        <w:t>
</w:t>
      </w:r>
      <w:r>
        <w:rPr>
          <w:rFonts w:ascii="Times New Roman"/>
          <w:b w:val="false"/>
          <w:i w:val="false"/>
          <w:color w:val="000000"/>
          <w:sz w:val="28"/>
        </w:rPr>
        <w:t>
      115. Снятие с контроля пунктов актов и (или)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 по предложению Министерства,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 либо подписанного закона, принятого акта Президента Республики Казахстан или Правительства.</w:t>
      </w:r>
      <w:r>
        <w:br/>
      </w:r>
      <w:r>
        <w:rPr>
          <w:rFonts w:ascii="Times New Roman"/>
          <w:b w:val="false"/>
          <w:i w:val="false"/>
          <w:color w:val="000000"/>
          <w:sz w:val="28"/>
        </w:rPr>
        <w:t>
</w:t>
      </w:r>
      <w:r>
        <w:rPr>
          <w:rFonts w:ascii="Times New Roman"/>
          <w:b w:val="false"/>
          <w:i w:val="false"/>
          <w:color w:val="000000"/>
          <w:sz w:val="28"/>
        </w:rPr>
        <w:t>
      116. Пункты актов и (или) поручений Президента Республики Казахстан снимаются с контроля в Министерстве только после снятия их с контроля Президентом Республики Казахстан, Руководителем Администрации или уполномоченным им заместителем Руководителя Администрации Президента.</w:t>
      </w:r>
      <w:r>
        <w:br/>
      </w:r>
      <w:r>
        <w:rPr>
          <w:rFonts w:ascii="Times New Roman"/>
          <w:b w:val="false"/>
          <w:i w:val="false"/>
          <w:color w:val="000000"/>
          <w:sz w:val="28"/>
        </w:rPr>
        <w:t>
</w:t>
      </w:r>
      <w:r>
        <w:rPr>
          <w:rFonts w:ascii="Times New Roman"/>
          <w:b w:val="false"/>
          <w:i w:val="false"/>
          <w:color w:val="000000"/>
          <w:sz w:val="28"/>
        </w:rPr>
        <w:t>
      117. Срок исполнения актов Правительства и Премьер-Министра может быть продлен Премьер-Министром либо его заместителем, на которого возложен контроль исполнения конкретного акта, и Руководителем Канцелярии на основании письменного ходатайства Министра, внесенного в установленном порядке. Повторное продление сроков исполнения допускается в исключительных случаях.</w:t>
      </w:r>
      <w:r>
        <w:br/>
      </w:r>
      <w:r>
        <w:rPr>
          <w:rFonts w:ascii="Times New Roman"/>
          <w:b w:val="false"/>
          <w:i w:val="false"/>
          <w:color w:val="000000"/>
          <w:sz w:val="28"/>
        </w:rPr>
        <w:t>
</w:t>
      </w:r>
      <w:r>
        <w:rPr>
          <w:rFonts w:ascii="Times New Roman"/>
          <w:b w:val="false"/>
          <w:i w:val="false"/>
          <w:color w:val="000000"/>
          <w:sz w:val="28"/>
        </w:rPr>
        <w:t>
      118. В случае если Министерство, как соисполнитель актов и поручений Президента, Руководства Администрации Президента и Правительства не представило свои предложения государственному органу, осуществляющему свод в установленный срок, то должностные лица Министерства несут ответственность за срыв срока исполнения.</w:t>
      </w:r>
      <w:r>
        <w:br/>
      </w:r>
      <w:r>
        <w:rPr>
          <w:rFonts w:ascii="Times New Roman"/>
          <w:b w:val="false"/>
          <w:i w:val="false"/>
          <w:color w:val="000000"/>
          <w:sz w:val="28"/>
        </w:rPr>
        <w:t>
</w:t>
      </w:r>
      <w:r>
        <w:rPr>
          <w:rFonts w:ascii="Times New Roman"/>
          <w:b w:val="false"/>
          <w:i w:val="false"/>
          <w:color w:val="000000"/>
          <w:sz w:val="28"/>
        </w:rPr>
        <w:t>
      119. Контрольные поручения Президента и Руководителя Администрации Президента с резолюциями к ним Премьер-Министра, его заместителей и Руководителя Канцелярии исполняются не позднее 20-дневного срока со дня поручения Президента и/или Руководства Администрации Президента, если в поручениях не установлены иные сроки.</w:t>
      </w:r>
      <w:r>
        <w:br/>
      </w:r>
      <w:r>
        <w:rPr>
          <w:rFonts w:ascii="Times New Roman"/>
          <w:b w:val="false"/>
          <w:i w:val="false"/>
          <w:color w:val="000000"/>
          <w:sz w:val="28"/>
        </w:rPr>
        <w:t>
</w:t>
      </w:r>
      <w:r>
        <w:rPr>
          <w:rFonts w:ascii="Times New Roman"/>
          <w:b w:val="false"/>
          <w:i w:val="false"/>
          <w:color w:val="000000"/>
          <w:sz w:val="28"/>
        </w:rPr>
        <w:t>
      120. Поручения Премьер-Министра, его заместителей и Руководителя Канцелярии исполняются не позднее месячного срока со дня дачи поручения, если в поручениях не установлены иные сроки, а при наличии пометки «срочно» или «ускорить» - в 10-дневный срок.</w:t>
      </w:r>
      <w:r>
        <w:br/>
      </w:r>
      <w:r>
        <w:rPr>
          <w:rFonts w:ascii="Times New Roman"/>
          <w:b w:val="false"/>
          <w:i w:val="false"/>
          <w:color w:val="000000"/>
          <w:sz w:val="28"/>
        </w:rPr>
        <w:t>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соответственно не позднее 20-дневного срока со дня регистрации в Канцелярии Премьер-Министра запроса и законопроекта, если в поручениях не установлены иные, более короткие сроки.</w:t>
      </w:r>
      <w:r>
        <w:br/>
      </w:r>
      <w:r>
        <w:rPr>
          <w:rFonts w:ascii="Times New Roman"/>
          <w:b w:val="false"/>
          <w:i w:val="false"/>
          <w:color w:val="000000"/>
          <w:sz w:val="28"/>
        </w:rPr>
        <w:t>
      Если поручение не может быть выполнено в установленный срок, то Министр сообщает о причинах задержки и в установленном Регламентом Правительства порядке ходатайствует о продлении срока исполнения. Повторное продление сроков исполнения допускается в исключительных случаях.</w:t>
      </w:r>
      <w:r>
        <w:br/>
      </w:r>
      <w:r>
        <w:rPr>
          <w:rFonts w:ascii="Times New Roman"/>
          <w:b w:val="false"/>
          <w:i w:val="false"/>
          <w:color w:val="000000"/>
          <w:sz w:val="28"/>
        </w:rPr>
        <w:t>
      При исполнении поручений несколькими государственными органами ответственным является орган, рядом с наименованием которого стоит пометка «(созыв)». Он вносит предложения о переносе срока исполнения после согласования с соисполнителями.</w:t>
      </w:r>
      <w:r>
        <w:br/>
      </w:r>
      <w:r>
        <w:rPr>
          <w:rFonts w:ascii="Times New Roman"/>
          <w:b w:val="false"/>
          <w:i w:val="false"/>
          <w:color w:val="000000"/>
          <w:sz w:val="28"/>
        </w:rPr>
        <w:t>
      Повторные предложения о переносе установленных сроков исполнения вносятся Министерством в Канцелярию Премьер-Министра с информацией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w:t>
      </w:r>
      <w:r>
        <w:br/>
      </w:r>
      <w:r>
        <w:rPr>
          <w:rFonts w:ascii="Times New Roman"/>
          <w:b w:val="false"/>
          <w:i w:val="false"/>
          <w:color w:val="000000"/>
          <w:sz w:val="28"/>
        </w:rPr>
        <w:t>
</w:t>
      </w:r>
      <w:r>
        <w:rPr>
          <w:rFonts w:ascii="Times New Roman"/>
          <w:b w:val="false"/>
          <w:i w:val="false"/>
          <w:color w:val="000000"/>
          <w:sz w:val="28"/>
        </w:rPr>
        <w:t>
      121. При внесении проектов ответов в Администрацию Президента и Правительство Республики Казахстан в сопроводительном письме в обязательном порядке делается ссылка на номер и дату поручения (по актам Президента, Правительства или Премьер-Министра - на номер, дату и конкретный пункт поручения). Аналогичный порядок и при внесении проектов постановлений и распоряжений, при этом если не было поручения - то вносится в инициативном порядке, о чем делается ссылка в сопроводительном письме.</w:t>
      </w:r>
      <w:r>
        <w:br/>
      </w:r>
      <w:r>
        <w:rPr>
          <w:rFonts w:ascii="Times New Roman"/>
          <w:b w:val="false"/>
          <w:i w:val="false"/>
          <w:color w:val="000000"/>
          <w:sz w:val="28"/>
        </w:rPr>
        <w:t>
</w:t>
      </w:r>
      <w:r>
        <w:rPr>
          <w:rFonts w:ascii="Times New Roman"/>
          <w:b w:val="false"/>
          <w:i w:val="false"/>
          <w:color w:val="000000"/>
          <w:sz w:val="28"/>
        </w:rPr>
        <w:t>
      122. В отчетах об исполнении контрольных поручений, в том числе секретного характера, направляемых в Канцелярию Премьер-Министра, в соответствии с установленными сроками исполнения в обязательном порядке должны содержаться:</w:t>
      </w:r>
      <w:r>
        <w:br/>
      </w:r>
      <w:r>
        <w:rPr>
          <w:rFonts w:ascii="Times New Roman"/>
          <w:b w:val="false"/>
          <w:i w:val="false"/>
          <w:color w:val="000000"/>
          <w:sz w:val="28"/>
        </w:rPr>
        <w:t>
      1)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w:t>
      </w:r>
      <w:r>
        <w:br/>
      </w:r>
      <w:r>
        <w:rPr>
          <w:rFonts w:ascii="Times New Roman"/>
          <w:b w:val="false"/>
          <w:i w:val="false"/>
          <w:color w:val="000000"/>
          <w:sz w:val="28"/>
        </w:rPr>
        <w:t>
      2) либо просьба о снятии с контроля, если поручение исполнено в полном объеме;</w:t>
      </w:r>
      <w:r>
        <w:br/>
      </w:r>
      <w:r>
        <w:rPr>
          <w:rFonts w:ascii="Times New Roman"/>
          <w:b w:val="false"/>
          <w:i w:val="false"/>
          <w:color w:val="000000"/>
          <w:sz w:val="28"/>
        </w:rPr>
        <w:t>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w:t>
      </w:r>
      <w:r>
        <w:br/>
      </w:r>
      <w:r>
        <w:rPr>
          <w:rFonts w:ascii="Times New Roman"/>
          <w:b w:val="false"/>
          <w:i w:val="false"/>
          <w:color w:val="000000"/>
          <w:sz w:val="28"/>
        </w:rPr>
        <w:t>
</w:t>
      </w:r>
      <w:r>
        <w:rPr>
          <w:rFonts w:ascii="Times New Roman"/>
          <w:b w:val="false"/>
          <w:i w:val="false"/>
          <w:color w:val="000000"/>
          <w:sz w:val="28"/>
        </w:rPr>
        <w:t>
      123. Основанием для снятия с контроля конкретных пунктов планов мероприятий и поручений Премьер-Министра, его заместителей и Руководителя Канцелярии Премьер-Министра, в том числе протокольных являются:</w:t>
      </w:r>
      <w:r>
        <w:br/>
      </w:r>
      <w:r>
        <w:rPr>
          <w:rFonts w:ascii="Times New Roman"/>
          <w:b w:val="false"/>
          <w:i w:val="false"/>
          <w:color w:val="000000"/>
          <w:sz w:val="28"/>
        </w:rPr>
        <w:t>
      1) принятие соответствующего постановления или распоряжения;</w:t>
      </w:r>
      <w:r>
        <w:br/>
      </w:r>
      <w:r>
        <w:rPr>
          <w:rFonts w:ascii="Times New Roman"/>
          <w:b w:val="false"/>
          <w:i w:val="false"/>
          <w:color w:val="000000"/>
          <w:sz w:val="28"/>
        </w:rPr>
        <w:t>
      2) внесение информации (отчетов), предложений и соответствующая резолюция руководства Правительства и Канцелярии Премьер-Министра.</w:t>
      </w:r>
      <w:r>
        <w:br/>
      </w:r>
      <w:r>
        <w:rPr>
          <w:rFonts w:ascii="Times New Roman"/>
          <w:b w:val="false"/>
          <w:i w:val="false"/>
          <w:color w:val="000000"/>
          <w:sz w:val="28"/>
        </w:rPr>
        <w:t>
</w:t>
      </w:r>
      <w:r>
        <w:rPr>
          <w:rFonts w:ascii="Times New Roman"/>
          <w:b w:val="false"/>
          <w:i w:val="false"/>
          <w:color w:val="000000"/>
          <w:sz w:val="28"/>
        </w:rPr>
        <w:t>
      124. Систему контроля Министерства составляют:</w:t>
      </w:r>
      <w:r>
        <w:br/>
      </w:r>
      <w:r>
        <w:rPr>
          <w:rFonts w:ascii="Times New Roman"/>
          <w:b w:val="false"/>
          <w:i w:val="false"/>
          <w:color w:val="000000"/>
          <w:sz w:val="28"/>
        </w:rPr>
        <w:t>
      Министр - осуществляет общее руководство и контроль за деятельностью Министерства, в том числе за своевременным и качественным исполнением актов и поручений Президента Республики Казахстан, других контрольных документов;</w:t>
      </w:r>
      <w:r>
        <w:br/>
      </w:r>
      <w:r>
        <w:rPr>
          <w:rFonts w:ascii="Times New Roman"/>
          <w:b w:val="false"/>
          <w:i w:val="false"/>
          <w:color w:val="000000"/>
          <w:sz w:val="28"/>
        </w:rPr>
        <w:t>
      ответственный секретарь – организует контроль за исполнением актов и поручений Президента Республики Казахстан, поручений Министра, других контрольных документов и соблюдением исполнительской дисциплины, обеспечивает эффективное взаимодействие структурных подразделений Министерства в целях своевременного и качественного исполнения контрольных документов, несет персональную ответственность перед Министром и Президентом Республики Казахстан за организацию работы аппарата, трудовую и исполнительскую дисциплину сотрудников;</w:t>
      </w:r>
      <w:r>
        <w:br/>
      </w:r>
      <w:r>
        <w:rPr>
          <w:rFonts w:ascii="Times New Roman"/>
          <w:b w:val="false"/>
          <w:i w:val="false"/>
          <w:color w:val="000000"/>
          <w:sz w:val="28"/>
        </w:rPr>
        <w:t>
      первый вице-министр, вице-министры – обеспечивают качественное исполнение актов и поручений Президента Республики Казахстан, других вышестоящих органов по курируемым направлениям работы;</w:t>
      </w:r>
      <w:r>
        <w:br/>
      </w:r>
      <w:r>
        <w:rPr>
          <w:rFonts w:ascii="Times New Roman"/>
          <w:b w:val="false"/>
          <w:i w:val="false"/>
          <w:color w:val="000000"/>
          <w:sz w:val="28"/>
        </w:rPr>
        <w:t>
      руководители структурных подразделений Министерства - осуществляют контроль исполнения документов в возглавляемых ими подразделениях,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Министерства за работу вверенных им структурных подразделений;</w:t>
      </w:r>
      <w:r>
        <w:br/>
      </w:r>
      <w:r>
        <w:rPr>
          <w:rFonts w:ascii="Times New Roman"/>
          <w:b w:val="false"/>
          <w:i w:val="false"/>
          <w:color w:val="000000"/>
          <w:sz w:val="28"/>
        </w:rPr>
        <w:t>
      руководитель службы документационного обеспечения Министерства - обеспечивает своевременную регистрацию и постановку на контроль документов, поступающих в Министерство (в том числе посредством ИП ГО), устанавливает сроки их исполнения с учетом резолюции руководства Министерства, осуществляет мониторинг состояния исполнительской дисциплины в Министерстве,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должностных лиц структурных подразделений Министерства, ответственных за ведение делопроизводства и внутренний контроль, несет персональную ответственность за организацию делопроизводства и работу службы документационного обеспечения Министерства; вносит предложения в пределах своей компетенции руководству Министерства о привлечении к ответственности руководителей структурных подразделений Министерства, неэффективно осуществляющих свои функции, а также сотрудников Министерства, допустивших срывы сроков или некачественное исполнение контрольных документов;</w:t>
      </w:r>
      <w:r>
        <w:br/>
      </w:r>
      <w:r>
        <w:rPr>
          <w:rFonts w:ascii="Times New Roman"/>
          <w:b w:val="false"/>
          <w:i w:val="false"/>
          <w:color w:val="000000"/>
          <w:sz w:val="28"/>
        </w:rPr>
        <w:t>
      служба документационного обеспечения Министерства - осуществляет контроль за сроками исполнения и прохождения контрольных документов, состоянием исполнительской дисциплины в Министерстве,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структурным подразделениям Министерства;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w:t>
      </w:r>
      <w:r>
        <w:br/>
      </w:r>
      <w:r>
        <w:rPr>
          <w:rFonts w:ascii="Times New Roman"/>
          <w:b w:val="false"/>
          <w:i w:val="false"/>
          <w:color w:val="000000"/>
          <w:sz w:val="28"/>
        </w:rPr>
        <w:t>
      Министерство осуществляет контроль за исполнением актов и поручений Президента Республики Казахстан, других контрольных документов в отношении подведомственных организаций и должностных лиц.</w:t>
      </w:r>
      <w:r>
        <w:br/>
      </w:r>
      <w:r>
        <w:rPr>
          <w:rFonts w:ascii="Times New Roman"/>
          <w:b w:val="false"/>
          <w:i w:val="false"/>
          <w:color w:val="000000"/>
          <w:sz w:val="28"/>
        </w:rPr>
        <w:t>
</w:t>
      </w:r>
      <w:r>
        <w:rPr>
          <w:rFonts w:ascii="Times New Roman"/>
          <w:b w:val="false"/>
          <w:i w:val="false"/>
          <w:color w:val="000000"/>
          <w:sz w:val="28"/>
        </w:rPr>
        <w:t>
      125. В целях обеспечения своевременности исполнения контрольных документов во внутренних документах Министерства указываются сроки и порядок прохождения контрольных документов в подразделениях Министерства, а также порядок передачи документов, подготовленных во исполнение контрольных документов, на подпись или визирование руководству Министерства согласно распределению обязанностей.</w:t>
      </w:r>
      <w:r>
        <w:br/>
      </w:r>
      <w:r>
        <w:rPr>
          <w:rFonts w:ascii="Times New Roman"/>
          <w:b w:val="false"/>
          <w:i w:val="false"/>
          <w:color w:val="000000"/>
          <w:sz w:val="28"/>
        </w:rPr>
        <w:t>
</w:t>
      </w:r>
      <w:r>
        <w:rPr>
          <w:rFonts w:ascii="Times New Roman"/>
          <w:b w:val="false"/>
          <w:i w:val="false"/>
          <w:color w:val="000000"/>
          <w:sz w:val="28"/>
        </w:rPr>
        <w:t>
      126. Напоминание о контрольных поручениях Администрации Президента Республики Казахстан и Канцелярии Премьер-Министра Республики Казахстан в адрес государственных органов выполняется с помощью формирования и размещения напоминаний в форме электронных документов на ИП ГО.</w:t>
      </w:r>
      <w:r>
        <w:br/>
      </w:r>
      <w:r>
        <w:rPr>
          <w:rFonts w:ascii="Times New Roman"/>
          <w:b w:val="false"/>
          <w:i w:val="false"/>
          <w:color w:val="000000"/>
          <w:sz w:val="28"/>
        </w:rPr>
        <w:t>
</w:t>
      </w:r>
      <w:r>
        <w:rPr>
          <w:rFonts w:ascii="Times New Roman"/>
          <w:b w:val="false"/>
          <w:i w:val="false"/>
          <w:color w:val="000000"/>
          <w:sz w:val="28"/>
        </w:rPr>
        <w:t>
      127. Проекты документов, подготовленные во исполнение контрольных документов передаются на визирование руководству Министерства согласно распределению обязанностей не позднее, чем за три рабочих дня до окончания срока исполнения, а Министру – не позднее чем за два рабочих дня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от 5 до 10 рабочих дней, передаются на визирование руководству Министерства согласно распределению обязанностей и на подпись Министру не позднее чем за один рабочий день до окончания срока исполнения.</w:t>
      </w:r>
      <w:r>
        <w:br/>
      </w:r>
      <w:r>
        <w:rPr>
          <w:rFonts w:ascii="Times New Roman"/>
          <w:b w:val="false"/>
          <w:i w:val="false"/>
          <w:color w:val="000000"/>
          <w:sz w:val="28"/>
        </w:rPr>
        <w:t>
      Документы, подготовленные во исполнение контрольных документов со сроком исполнения до 5 рабочих дней, передаются на визирование руководству Министерства согласно распределению обязанностей и на подпись Министру немедленно по их готовности и незамедлительно рассматриваются указанными должностными лицами во внеочередном порядке.</w:t>
      </w:r>
      <w:r>
        <w:br/>
      </w:r>
      <w:r>
        <w:rPr>
          <w:rFonts w:ascii="Times New Roman"/>
          <w:b w:val="false"/>
          <w:i w:val="false"/>
          <w:color w:val="000000"/>
          <w:sz w:val="28"/>
        </w:rPr>
        <w:t>
      Министерство, в случае если является соисполнителем актов и поручений Правительства или Премьер-Министра Республики Казахстан вносит свои предложения государственному органу, осуществляющему свод предложений, не позднее чем за три дня до истечения установленного для него срока исполнения, если иное не установленного соответствующим поручением, а по поручениям со сроком исполнения менее пяти дней – в течение одного рабочего дня со дня поступления поручения.</w:t>
      </w:r>
      <w:r>
        <w:br/>
      </w:r>
      <w:r>
        <w:rPr>
          <w:rFonts w:ascii="Times New Roman"/>
          <w:b w:val="false"/>
          <w:i w:val="false"/>
          <w:color w:val="000000"/>
          <w:sz w:val="28"/>
        </w:rPr>
        <w:t>
</w:t>
      </w:r>
      <w:r>
        <w:rPr>
          <w:rFonts w:ascii="Times New Roman"/>
          <w:b w:val="false"/>
          <w:i w:val="false"/>
          <w:color w:val="000000"/>
          <w:sz w:val="28"/>
        </w:rPr>
        <w:t>
      128. В целях обеспечения прозрачности процедур, связанных с прохождением корреспонденции в Министерстве, на его официальном интернет-ресурсе размещается следующая информация:</w:t>
      </w:r>
      <w:r>
        <w:br/>
      </w:r>
      <w:r>
        <w:rPr>
          <w:rFonts w:ascii="Times New Roman"/>
          <w:b w:val="false"/>
          <w:i w:val="false"/>
          <w:color w:val="000000"/>
          <w:sz w:val="28"/>
        </w:rPr>
        <w:t>
      фамилия, имя, отчество, должность, прямой телефон сотрудников службы документационного обеспечения, ответственных за контроль сроков исполнения и прохождения документов в Министерстве;</w:t>
      </w:r>
      <w:r>
        <w:br/>
      </w:r>
      <w:r>
        <w:rPr>
          <w:rFonts w:ascii="Times New Roman"/>
          <w:b w:val="false"/>
          <w:i w:val="false"/>
          <w:color w:val="000000"/>
          <w:sz w:val="28"/>
        </w:rPr>
        <w:t>
      фамилия, имя, отчество, должность, прямой телефон руководителя службы документационного обеспечения Министерства;</w:t>
      </w:r>
      <w:r>
        <w:br/>
      </w:r>
      <w:r>
        <w:rPr>
          <w:rFonts w:ascii="Times New Roman"/>
          <w:b w:val="false"/>
          <w:i w:val="false"/>
          <w:color w:val="000000"/>
          <w:sz w:val="28"/>
        </w:rPr>
        <w:t>
      номер телефона доверия, действующего в Министерстве в соответствии с законодательством Республики Казахстан;</w:t>
      </w:r>
      <w:r>
        <w:br/>
      </w:r>
      <w:r>
        <w:rPr>
          <w:rFonts w:ascii="Times New Roman"/>
          <w:b w:val="false"/>
          <w:i w:val="false"/>
          <w:color w:val="000000"/>
          <w:sz w:val="28"/>
        </w:rPr>
        <w:t>
      график приема граждан руководством Министерства;</w:t>
      </w:r>
      <w:r>
        <w:br/>
      </w:r>
      <w:r>
        <w:rPr>
          <w:rFonts w:ascii="Times New Roman"/>
          <w:b w:val="false"/>
          <w:i w:val="false"/>
          <w:color w:val="000000"/>
          <w:sz w:val="28"/>
        </w:rPr>
        <w:t>
      иная информация в соответствии с законодательством об информатизации.</w:t>
      </w:r>
      <w:r>
        <w:br/>
      </w:r>
      <w:r>
        <w:rPr>
          <w:rFonts w:ascii="Times New Roman"/>
          <w:b w:val="false"/>
          <w:i w:val="false"/>
          <w:color w:val="000000"/>
          <w:sz w:val="28"/>
        </w:rPr>
        <w:t>
</w:t>
      </w:r>
      <w:r>
        <w:rPr>
          <w:rFonts w:ascii="Times New Roman"/>
          <w:b w:val="false"/>
          <w:i w:val="false"/>
          <w:color w:val="000000"/>
          <w:sz w:val="28"/>
        </w:rPr>
        <w:t>
      129. Вопросы о ходе исполнения актов и поручений Президента Республики Казахстан, контрольных документов не реже одного раза в год рассматриваются на коллегиях Министерства и аппаратных совещаниях.</w:t>
      </w:r>
      <w:r>
        <w:br/>
      </w:r>
      <w:r>
        <w:rPr>
          <w:rFonts w:ascii="Times New Roman"/>
          <w:b w:val="false"/>
          <w:i w:val="false"/>
          <w:color w:val="000000"/>
          <w:sz w:val="28"/>
        </w:rPr>
        <w:t>
</w:t>
      </w:r>
      <w:r>
        <w:rPr>
          <w:rFonts w:ascii="Times New Roman"/>
          <w:b w:val="false"/>
          <w:i w:val="false"/>
          <w:color w:val="000000"/>
          <w:sz w:val="28"/>
        </w:rPr>
        <w:t>
      130. Министерство представляет в Канцелярию Премьер-Министра к 2 числу месяца, следующего за отчетным кварталом, - информацию о состоянии исполнительской дисциплины и принятых мерах по привлечению к ответственности конкретных должностных лиц, виновных в срыве сроков исполнения контрольных документов или их некачественном исполнении, с приложением копии приказа о наказании.</w:t>
      </w:r>
    </w:p>
    <w:bookmarkEnd w:id="25"/>
    <w:bookmarkStart w:name="z150" w:id="26"/>
    <w:p>
      <w:pPr>
        <w:spacing w:after="0"/>
        <w:ind w:left="0"/>
        <w:jc w:val="left"/>
      </w:pPr>
      <w:r>
        <w:rPr>
          <w:rFonts w:ascii="Times New Roman"/>
          <w:b/>
          <w:i w:val="false"/>
          <w:color w:val="000000"/>
        </w:rPr>
        <w:t xml:space="preserve"> 
12. Рассмотрение обращений физических и юридических лиц</w:t>
      </w:r>
      <w:r>
        <w:br/>
      </w:r>
      <w:r>
        <w:rPr>
          <w:rFonts w:ascii="Times New Roman"/>
          <w:b/>
          <w:i w:val="false"/>
          <w:color w:val="000000"/>
        </w:rPr>
        <w:t>
и организация приема граждан в Министерстве</w:t>
      </w:r>
    </w:p>
    <w:bookmarkEnd w:id="26"/>
    <w:bookmarkStart w:name="z151" w:id="27"/>
    <w:p>
      <w:pPr>
        <w:spacing w:after="0"/>
        <w:ind w:left="0"/>
        <w:jc w:val="both"/>
      </w:pPr>
      <w:r>
        <w:rPr>
          <w:rFonts w:ascii="Times New Roman"/>
          <w:b w:val="false"/>
          <w:i w:val="false"/>
          <w:color w:val="000000"/>
          <w:sz w:val="28"/>
        </w:rPr>
        <w:t>
      131. Рассмотрение обращений и прием граждан в Министерстве осуществляются в соответствии с законами Республики Казахстан «</w:t>
      </w:r>
      <w:r>
        <w:rPr>
          <w:rFonts w:ascii="Times New Roman"/>
          <w:b w:val="false"/>
          <w:i w:val="false"/>
          <w:color w:val="000000"/>
          <w:sz w:val="28"/>
        </w:rPr>
        <w:t>Об административных процедурах</w:t>
      </w:r>
      <w:r>
        <w:rPr>
          <w:rFonts w:ascii="Times New Roman"/>
          <w:b w:val="false"/>
          <w:i w:val="false"/>
          <w:color w:val="000000"/>
          <w:sz w:val="28"/>
        </w:rPr>
        <w:t>»,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r>
        <w:br/>
      </w:r>
      <w:r>
        <w:rPr>
          <w:rFonts w:ascii="Times New Roman"/>
          <w:b w:val="false"/>
          <w:i w:val="false"/>
          <w:color w:val="000000"/>
          <w:sz w:val="28"/>
        </w:rPr>
        <w:t>
</w:t>
      </w:r>
      <w:r>
        <w:rPr>
          <w:rFonts w:ascii="Times New Roman"/>
          <w:b w:val="false"/>
          <w:i w:val="false"/>
          <w:color w:val="000000"/>
          <w:sz w:val="28"/>
        </w:rPr>
        <w:t>
      132. Управление документационного обеспечения и контроля обеспечивает своевременность, полноту, достоверность регистрации обращения, достоверность, полноту и своевременность предоставления учетных сведений об обращении физического (юридического) лица в Комитет по правовой статистике и специальным учетам Генеральной прокуратуры Республики Казахстан.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