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322c" w14:textId="d023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юстиции Республики Казахстан по вопросам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марта 2015 года № 158. Зарегистрирован в Министерстве юстиции Республики Казахстан 14 апреля 2015 года № 10707.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интеллектуальной собственности,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17 сентября 2004 года № 53-п "Об утверждении формы охранного документа и удостоверения автора объекта промышленной собственности" (зарегистрированный в Реестре государственной регистрации нормативных правовых актов за № 3097, опубликованный в бюллетени нормативных правовых актов центральных исполнительных и иных государственных органов Республики Казахстан, 2004 года, № 41-44);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24 апреля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года № 59-ОД "О внесении изменения в приказ Председателя Комитета по правам интеллектуальной собственности Министерства юстиции Республики Казахстан от 17 сентября 2004 года № 53-п "Об утверждении формы охранного документа и удостоверения автора объекта промышленной собственности" (зарегистрированный в Реестре государственной регистрации нормативных правовых актов за № 4649, опубликованный в "Юридической газете" от 10 августа 2007 года № 122 (1325)).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правам интеллектуальной собственности Министерства юстиции Республики Казахстан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периодических печатных изданиях и в информационно-правовой системе "Әділет".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158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интеллектуальной собственности, в которые вносятся изменения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января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года № 14 "Об утверждении форм заявлений на регистрацию прав на произведения, охраняемые авторским правом, и формы свидетельства о государственной регистрации прав на объект авторского права" (зарегистрированный в Реестре государственной регистрации нормативных правовых актов за № 7420, опубликованный в газете "Казахстанская правда" от 31 мая 2012 года № 161-163 (26980-26982)):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заявлений на регистрацию прав на произведения, охраняемые авторским правом и форму свидетельства о государственной регистрации прав на объект авторского права,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августа 2009 года № 117 "Об утверждении формы свидетельства об аккредитации организации, управляющей имущественными правами на коллективной основе" (зарегистрированный в Реестре государственной регистрации нормативных правовых актов за № 5763, опубликованный в "Юридической газете" от 25 сентября 2009 года № 146 (1743):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свидетельства об аккредитации организации, управляющей имущественными правами на коллективной основе,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октября 2010 года № 279 "Об утверждении Правил сдачи, принятия и хранения рукописей неопубликованных произведений" (зарегистрированный в Реестре государственной регистрации нормативных правовых актов за № 6592, опубликованный в газете "Казахстанская правда" от 12 января 2011 года № 7-8 (26428-26429)):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сдачи, принятия и хранения рукописей неопубликованных произведений,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уполномоченный орган – Министерство юстиции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сдачи,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рукописей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неопубликованных произведений";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6234, опубликованный в Собрании актов центральных исполнительных и иных центральных государственных органов Республики Казахстан от 15 декабря 2010 года № 16):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заявки на выдачу патента на селекционное достижение,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уполномоченный орган – Министерство юстиции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оформлению и рассмотрению заявки на наименование места происхождения товара и предоставление права пользования наименованием места происхождения товара, утвержденной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государственный орган (далее – уполномоченный орган) – Министерство юстиции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товарного знака (знака обслуживания) общеизвестным в Республике Казахстан,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Уполномоченным органом по признанию товарного знака общеизвестным является Министерство юстиции Республики Казахстан (далее – уполномоченный орган).";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и оформлению заявки на регистрацию, регистрации и выдаче свидетельства на топологии интегральной микросхемы,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уполномоченный орган – Министерство юстиции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89 "Об утверждении Правил составления, оформления и рассмотрения заявок на некоторые объекты промышленной собственности, внесении сведений в соответствующие государственные реестры по объектам промышленной собственности Республики Казахстан, а также выдачи охранного документа и о внесении изменений в приказ и.о.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7517, опубликованный в Собрании актов центральных исполнительных и иных центральных государственных органов Республики Казахстан от 15 июля 2012 года, № 7):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оформления и рассмотрения заявки на изобретение, внесения сведений в государственный реестр изобретений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а также выдачи охранного документа,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– Министерство юстиции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оформления и рассмотрения заявки на полезную модель, внесения сведений в государственный реестр полезных моделей Республики Казахстан, а также выдачи охранного документа,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– Министерство юстиции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оформления и рассмотрения заявки на товарный знак,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– Министерство юстиции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91 "Об утверждении Правил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а также выдачи охранного документа" (зарегистрированный в Реестре государственной регистрации нормативных правовых актов за № 7518, опубликованный в Собрании актов центральных исполнительных и иных центральных государственных органов Республики Казахстан от 24 июля 2012 года, № 8):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а также выдачи охранного документа,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– Министерство юстиции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84 "Об утверждении форм заявлений о регистрации договора уступки на объекты промышленной собственности и лицензионного или сублицензионного договоров на использование объектов промышленной собственности и внесении изменений в приказ и.о.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7514, опубликованный в Собрании актов центральных исполнительных и иных центральных государственных органов Республики Казахстан от 24 июля 2012 года, № 8):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заявления о регистрации договора уступки на объекты промышленной собственности и форму заявления о регистрации лицензионного или сублицензионного договоров на использование объектов промышленной собственности,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86 "Об утверждении формы решения аттестационной комиссии и признании утратившими силу некоторые нормативные правовые акты" (зарегистрированный в Реестре государственной регистрации нормативных правовых актов за № 7515, опубликованный в Собрании актов центральных исполнительных и иных центральных государственных органов Республики Казахстан от 24 июля 2012 года, № 8):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решения аттестационной комиссии,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88 "Об утверждении Правил по продлению срока действия инновационного патента и патента на изобретение, патента на полезную модель и промышленный образец" (зарегистрированный в Реестре государственной регистрации нормативных правовых актов за № 7516, опубликованный в Собрании актов центральных исполнительных и иных центральных государственных органов Республики Казахстан от 24 июля 2012 года, № 8):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продления срока действия инновационного патента и патента на изобретение, утвержденных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– Министерство юстиции Республики Казахстан.";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продления срока действия на полезную модель, утвержденного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– Министерство юстиции Республики Казахстан.";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продления срока действия патента на промышленный образец, утвержденных указанным приказом: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– Министерство юстиции Республики Казахстан.";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июня 2013 года № 208 "Об утверждении формы проверочного листа и критериев оценки степени рисков деятельности организаций, управляющих имущественными правами на коллективной основе" (зарегистрированный в Реестре государственной регистрации нормативных правовых актов за № 8506, опубликованный в газете "Казахстанская правда" от 19 июня 2013 года № 207-208 (27481-27482)):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проверочного листа деятельности организаций, управляющих имущественными правами на коллективной основе,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рисков деятельности организаций, управляющих имущественными правами на коллективной основе, утвержденных указанным приказом: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оценки рисков - комплекс мероприятий, проводимых Министерством юстиции Республики Казахстан (далее – уполномоченный орган), с целью планирования проверок организаций, управляющих имущественными правами на коллективной основе;";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применение ставок вознаграждения ниже минимальных ставок, утвержденных Правительством Республики Казахстан - 3 балла;".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проживающего по адресу: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тел: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(данные удостоверения личности)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регистрацию прав на произведения,</w:t>
      </w:r>
      <w:r>
        <w:br/>
      </w:r>
      <w:r>
        <w:rPr>
          <w:rFonts w:ascii="Times New Roman"/>
          <w:b/>
          <w:i w:val="false"/>
          <w:color w:val="000000"/>
        </w:rPr>
        <w:t>охраняемые авторским правом от автора(ов)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Я (Мы)_________________________________________________________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– при его наличии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автора(-ов)) _______ Индивидуальный Идентификационный Номер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ИИН)_________ настоящим подтверждаю(-ем), что являюсь(-емся)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единственным(-и) автором(-ами) необнародованного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(вид объекта авторского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созданного мною (нами)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(число, месяц, год создания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названием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и прошу (-сим) зарегистрировать права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объект авторского права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также подтверждаю (-ем), что являюсь (-емся)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единственным (-и) обладателем (-ями) исключительных имущественных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 на данный объект и что при создании объекта мною (-нами) не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нарушены права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значение факта регистрации произведения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Министерстве юстиции Республики Казахстан и условия регистрации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(нам)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_________ 20__ года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(подпись автора 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Согласен,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системах, при оказании государственных услугода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проживающего по адресу: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тел: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(данные удостоверения личности)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регистрацию прав на произведения,</w:t>
      </w:r>
      <w:r>
        <w:br/>
      </w:r>
      <w:r>
        <w:rPr>
          <w:rFonts w:ascii="Times New Roman"/>
          <w:b/>
          <w:i w:val="false"/>
          <w:color w:val="000000"/>
        </w:rPr>
        <w:t>охраняемые авторским правом от правообладателя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правообладателя)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_________Бизнес-идентификационный номер (далее – БИН)________________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(-ет), что являюсь (является) обладателем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исключительных имущественных прав на _____________________ созданного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(вид объекта авторского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______________________________________________ИИН____________________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автора (авторов), паспортные (число, месяц, год создания объекта) данные авторов)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названием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прошу (-сит) зарегистрировать исключительные имущественные права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объект авторского права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также подтверждаю (-ем), что при создании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авторами не были нарушены права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Юридическое значение факта регистрации произведения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Министерстве юстиции Республики Казахстан и условия регистрации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(нам)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Согласен,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системах, при оказании государственных услугода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прав на объект авторского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                                   "____"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удостоверяется, что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зарегистрированы исключительные имущественные права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авторского права под названием (-ями) "______________________"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______________________________, автором которого по заявлению автора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объекта авторского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(авторов)/правообладателя является (-ются)___________________________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заявлению автора/правообладателя исключительные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имущественные права на объект авторского права, созданный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принадлежат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(число, месяц, год)                (Ф.И.О. или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автор/правообладатель гарантирует, что при создании вышеуказанного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не были нарушены права интеллектуальной собственности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Запись в реестре за № ___ от "___" _______ 20__ года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министра         место для печати (далее – М.П.)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2009 года № 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свидетельства об аккредитации организации, управляющей</w:t>
      </w:r>
      <w:r>
        <w:br/>
      </w:r>
      <w:r>
        <w:rPr>
          <w:rFonts w:ascii="Times New Roman"/>
          <w:b/>
          <w:i w:val="false"/>
          <w:color w:val="000000"/>
        </w:rPr>
        <w:t>имущественными правами на коллективной основе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20__ жылғы "__" _______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Мүлiктiк құқықтарды ұжымдық негiзде басқаратын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ұйымды аккредиттеу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КУӘЛiК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(мүлiктiк құқыктарды ұжымдық негiзде басқаратын ұйымның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салада аккредиттелген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("Авторлық құқык және сабақтас құқыктар туралы" ҚР Заңының 43-бабының 3-тармағына сәйкес)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 жүзеге асыруға құқылы екенiн осы куәлiк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мекен-жайы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(заңды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_______________________________________________ (ол бар болғанда)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(бизнес-сәйкестендiру нөмiрi)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куәлiк бес жылға берiлдi, 20__ жылғы "__"_____________ дейiн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Мүлiктiк құқықтарды ұжымдық негiзде басқаратын ұйымдарды аккредиттеу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куәлiк заңнамада көзделген жағдайларда қайта алынуы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Министрдің орынбасары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_________________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Герб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"___" ________ 20__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 аккредитации организации, управляющей имущественными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свидетельство удостоверяет, что организация,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управляющая имущественными правами на коллективной основе,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организации, управляющей имущественными правами на коллективной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аккредитовано в следующей сфере:_____________________________________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(сфера коллективного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>, статьи 43 Закона РК "Об авторском праве и смежных правах")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(юридический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БИН:____________________________________________(при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выдано сроком на пять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организации, управляющей имущественными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правами на коллективной основе, может быть отозвано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Заместитель 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М.П.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00.00.0000 Астана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сдачи, принятия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рукописей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неопубликованных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проживающего по адресу: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тел: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(данные удостоверения личности)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Я (Мы)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(Ф.И.О. автора(-ов))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(-ем), что являюсь (-емся) единственным (-и) автором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(-ами)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(вид объекта интеллектуальной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созданного мною (нами)_______________________________________________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(дата создания)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названием________________________________________________________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прошу(-сим) принять рукопись (на _____л.) данного произведения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Министерстве юстиции Республики Казахстан. Настоящим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(-ем), что данное произведение нигде не было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"____"__________20___года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(подпись автора (-ов))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выдачу патента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селекционные достижения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 СД-1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5"/>
        <w:gridCol w:w="5022"/>
        <w:gridCol w:w="5580"/>
        <w:gridCol w:w="783"/>
      </w:tblGrid>
      <w:tr>
        <w:trPr>
          <w:trHeight w:val="30" w:hRule="atLeast"/>
        </w:trPr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5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5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Дата подачи</w:t>
            </w:r>
          </w:p>
        </w:tc>
        <w:tc>
          <w:tcPr>
            <w:tcW w:w="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</w:t>
            </w:r>
          </w:p>
        </w:tc>
      </w:tr>
      <w:tr>
        <w:trPr>
          <w:trHeight w:val="30" w:hRule="atLeast"/>
        </w:trPr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патента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селекционное достижение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РГП "Национальный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 Левобережье, Дом Министерств, ул. 35, дом 8, подъезд В18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3"/>
        <w:gridCol w:w="477"/>
        <w:gridCol w:w="10"/>
        <w:gridCol w:w="4"/>
        <w:gridCol w:w="2840"/>
        <w:gridCol w:w="997"/>
        <w:gridCol w:w="1545"/>
        <w:gridCol w:w="4254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Предоставляя указанные ниже документы, прошу (просим) выдать патент Республики Казахстан на имя заявителя(ей) (71) Заявитель(и):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 имя или наименование и местожительство или местонахождение. Данные о местожительстве авторов-заявителей приводятся в графе, рядом с графой с кодом (72)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ВОИС ST.3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только при испрашивании приоритета по дате, более ранней, чем дата подачи заявки в НИИС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установить приоритет селекционного достижения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первой(ых) заявки(ок) в стране-участнице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(п.2 ст.7 Закона)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заявки на допуск к использованию в госкомиссию (п.2 ст.4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первой заявки или заявки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использованию</w:t>
            </w:r>
          </w:p>
        </w:tc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испрашиваемого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ST.3 ВОИС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4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селикционное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</w:tc>
      </w:tr>
      <w:tr>
        <w:trPr>
          <w:trHeight w:val="30" w:hRule="atLeast"/>
        </w:trPr>
        <w:tc>
          <w:tcPr>
            <w:tcW w:w="2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заявляю (ем), что материал, переданный с первой заявкой, представляет данный сорт (породу) и соответствует настоящей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Род,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(название на государственном или русском языке)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 (латинское название)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наименование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Селекционное достижение выведено в стране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(ах) 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Предлагался ли сорт (порода)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или продавался: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подачи заявки: - нет - 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____________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названием 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Предлагался ли сорт (порода) к продаже или продавался: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странах: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нет - 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____________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названием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(98) Адрес для переписки (полный 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               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(74) Патентный поверенный (фамилия, имя, отчество,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номер) или представитель заявителя (заявителей)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л. в 1 экз.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экз.</w:t>
            </w:r>
          </w:p>
        </w:tc>
        <w:tc>
          <w:tcPr>
            <w:tcW w:w="42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подачу заявки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патента (без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документа):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соблюдены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п. 2 ст. 5 Закона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или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правопреемником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 автором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его правопреемником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селекционного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цветные слайды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 продаже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оплате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оснований для уменьшения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оплаты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копия(и) первой(ых) заявки(ок)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испрашивании конвенционного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для штампа НИИС)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или русский язык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доверенность, удостоверяющая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патентного поверенного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представителя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документ (указать)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(72) Автор(ы)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полные Ф.И.О.)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почтовый адрес место жительства, включая наименование страны и ее код по стандарту ST.3 ВОИС, если он установлен</w:t>
            </w:r>
          </w:p>
        </w:tc>
        <w:tc>
          <w:tcPr>
            <w:tcW w:w="4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автора(ов)-заявителя(ей)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автора(ов), переуступившего(их) право на получение патента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 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не упоминать меня (нас) как автора(ов) при публикации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автора(ов):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Правопреемник автора, переуступивший право на получение патента (полное имя или наименование, местожительство или местонахождение, подпись, дата (при подписании от имени юридического лица подпись руководителя скрепляется печатью):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 заявляю(ем), что по имеющимся у меня (нас) сведениям информация, необходима для рассмотрения заявки и внесенная в настоящее заявление и в приложения, является окончательной и правильной. Я (мы) подтверждаю(ем), что образцы получены должным образом и представляют репрезентативную выборку селекционного достижения.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заявителя(ей) или патентного поверенного, дата подписания (при подписании от имени юридического лица подпись руководителя скрепляется печатью)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выдачу патента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селекционные достижения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Форма СД-3-1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РГП "НИИС"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(98)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переписке просим ссылаться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заявку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(74)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об отрицательном результате предварительной экспертизы</w:t>
      </w:r>
      <w:r>
        <w:br/>
      </w:r>
      <w:r>
        <w:rPr>
          <w:rFonts w:ascii="Times New Roman"/>
          <w:b/>
          <w:i w:val="false"/>
          <w:color w:val="000000"/>
        </w:rPr>
        <w:t>заявки на выдачу патента на селекционное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(21) Заявка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(22) Дата подачи заявки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(71) Заявитель(и)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(72) Автор(ы)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(54) Название селекционного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предварительной экспертизы материалов заявки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селекционное достижение установлено, что представленные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"Об охране селекционных достижений",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выдачу патента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селекционные достижения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Форма СД-3-2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РГП "НИИС"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(98)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переписке просим ссылаться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заявку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(74)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о положительном результате предварительной экспертизы</w:t>
      </w:r>
      <w:r>
        <w:br/>
      </w:r>
      <w:r>
        <w:rPr>
          <w:rFonts w:ascii="Times New Roman"/>
          <w:b/>
          <w:i w:val="false"/>
          <w:color w:val="000000"/>
        </w:rPr>
        <w:t>заявки на выдачу патента на селекционное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(21) Заявка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(22) Дата подачи заявки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ПРИОРИТЕТ УСТАНОВЛЕН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(22) по дате подачи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дате подачи первой заявки в стране-участнице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конвенции по охране селекционных достижений: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(31) № первой заявки       (32) Дата подачи        (33) Код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первой заявки       первой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(71) Заявитель(и)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(72) Автор(ы)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(54) Название селекционного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предварительной экспертизы материалов заявки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селекционное достижение установлено соответствие их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селекционных достижений".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подлежит дальнейшему рассмотрению, а сведения о ней публикуются в бюллетене.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Эксперт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службы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выдачу патента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селекционные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CД-2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В РГП "Национальный институт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собственности"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досрочной публикации сведений о заявке на выдачу патента</w:t>
      </w:r>
      <w:r>
        <w:br/>
      </w:r>
      <w:r>
        <w:rPr>
          <w:rFonts w:ascii="Times New Roman"/>
          <w:b/>
          <w:i w:val="false"/>
          <w:color w:val="000000"/>
        </w:rPr>
        <w:t>на селекционное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"Об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селекционных достижений" прошу (просим) произвести в бюллетене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организации публикацию сведений о заявке на выдачу патента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селекционное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 заявке 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(регистрационный номер и дата подачи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(название селекционного достижения)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установленного Законом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(заявители) 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(полное имя или наименование)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выдачу патента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селекционные достижения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Форма CД-3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В РГП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действия патента</w:t>
      </w:r>
      <w:r>
        <w:br/>
      </w:r>
      <w:r>
        <w:rPr>
          <w:rFonts w:ascii="Times New Roman"/>
          <w:b/>
          <w:i w:val="false"/>
          <w:color w:val="000000"/>
        </w:rPr>
        <w:t>на селекционное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"Об охране селекционных достижений" прошу продлить срок действия патента на селекционное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(номер 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(название селекционного достижения)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количество лет, на которое испрашивается продление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документ об оплате публикации сведений о продлении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патента - 1 экз.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документ об оплате поддержания патента в силе за ___________ год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экз (в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Патентообладатель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(М.П.)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 и рассмотрению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и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наименованием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 НМ-1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9"/>
        <w:gridCol w:w="29"/>
        <w:gridCol w:w="4205"/>
        <w:gridCol w:w="4206"/>
        <w:gridCol w:w="12"/>
        <w:gridCol w:w="12"/>
        <w:gridCol w:w="2415"/>
        <w:gridCol w:w="103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(220)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(210) №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и/или 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наименованием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 Министерства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010000‚ г. Астана‚ Левобережье,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Министерств, ул. 35, д.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№ В18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Представляя указанные ниже документы, прошу зарегистрировать указанное в заявке обозначение в качестве наименования места происхождения товара и предоставить право пользования 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(711) Заявитель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ВОИС st.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 установлен)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юридического или физического лица, сведения огосударственной регистрации или фамилия, имя, отчество, если заявитель - физическое лицо).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Полный адрес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      факс:          E-mail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(750) Адрес для переписки (полный почтовый адрес, имя или наименование адресата)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      факс:          E-mail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(740) Патентный поверенный (Ф.И.О., регистрационный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иной представитель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(540) Заявленное обозначение (печатать заглавными буквами)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 или конкретный товар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свойств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происхождения (производства) товара (с указанием границ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географического объекта)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экз.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оплате: cчет/платежное поручение №____ от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компетентного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на государственный и русский языки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 (указать)‚ в т.ч. отмеченные в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 (заверенная печатью, если заявитель является юридическим лицом) или патентного поверенного и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(знака обслуживания)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общеизвестным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ОТЗ-1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(191)              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 ПРИЗНАНИИ ТОВАРНОГО ЗНАКА ОБЩЕИЗВЕСТНЫМ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(111)       </w:t>
      </w:r>
      <w:r>
        <w:rPr>
          <w:rFonts w:ascii="Times New Roman"/>
          <w:b/>
          <w:i w:val="false"/>
          <w:color w:val="000000"/>
          <w:sz w:val="28"/>
        </w:rPr>
        <w:t>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(730) Наименование и местонахождение владельца товарного знака: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(511)       Классы МКТУ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(151) Зарегистрирован в Государственном реестре общеизвестных товарных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(152) Дата признания товарного знака общеизвестным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(181) Дата истечения срока действия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сертификата распространяется на всю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внесении изменений приводятся на отдельном листе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 приложения к настоящему сертификату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(510) Перечень товаров и/или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(591) Указание цветов: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подаче, рассмотрению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топологии интегральной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Форма 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№ _________                         №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                         от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регистрацию топологии интегральной микросхемы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Код страны по стандарту ВОИС ST.3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(если он установлен)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Заявитель (и)_____________________________________________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фамилия, имя и отчество или наименование заявителя (ей)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(их) местожительство или местонахождение. Данные о местожительстве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авторов-заявителей приводятся в графе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Основания возникновения прав на данную топологию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(заполняется, если заявитель не является автором) (отметить 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заявитель является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передача прав автором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работодателем автора        или его правопреемником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иному лицу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передача прав работодателем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наследования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ближайшем аналоге данной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Название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сокращенное: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Альтернативное название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6. Дата и место первого использования топологии ____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 месяц ________ год __________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Данные о правообладателе на дату первого использования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Имя/наименование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Сведения об охраняемых топологиях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(использованных при создании данной топологии)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Фамилия, имя, отчество автора (сведения о других авторах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представляются в виде дополнения(й) к заявлению (форма КТ/ДОП))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 местожительства,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описание творческого вклада автора при создании данной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Сведения о содержащихся в заявке документах (отметить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идентифицирующие данную топологию: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образцы интегральной микросхемы, включающие данную топологию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виде, в котором она была использована в 2 экз.,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полный комплект одного из следующих видов визуально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воспринимаемых материалов, отображающих каждый слой данной топологии,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спецификацию в 2 экз.,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сборный топологический чертеж или послойные топологические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на _______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фотографии каждого слоя топологии, зафиксированной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интегральной микросхеме ____ шт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реферат на 1 л. в 2 экз.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подтверждающего дату и место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топологии на ______ л в 2 экз.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документ об оплате государственной пошлины: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 об оплате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освобождение от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 _____ л.                на _____ 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уменьшения размера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на ________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дополнение к заявлению (форма КТ/ДОП на _______ 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 (и) на 1 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Адрес для переписки: (полный почтовый адрес, включая полный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индекс, имя или наименование адресата)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включая междугородный код       Телекс         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 (и) заявителя (ей) или его (их) представителя;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(ей))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подаче, рассмотрению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топологии интегральной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 КТ/ДОП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№ _________                         №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                         от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заявлению</w:t>
      </w:r>
      <w:r>
        <w:br/>
      </w:r>
      <w:r>
        <w:rPr>
          <w:rFonts w:ascii="Times New Roman"/>
          <w:b/>
          <w:i w:val="false"/>
          <w:color w:val="000000"/>
        </w:rPr>
        <w:t>на регистрацию топологии интегральной микросхемы                  Код страны по стандарту                  ВОИС ST.3                  (если он установлен)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Заявитель 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отчество или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Название топологии (сокращенное)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Дополнение к пункту 9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автора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Гражданство, адрес местожительства,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описание творческого вклада автора при создании данной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Дополнение к пункту 9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автора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Гражданство, адрес местожительства,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описание творческого вклада автора при создании данной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Дополнение к пункту 9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автора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Гражданство, адрес местожительства,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описание творческого вклада автора при создании данной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Дополнение к пункту 9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автора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Гражданство, адрес местожительства,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описание творческого вклада автора при создании данной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Дополнение к пункту 9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автора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Гражданство, адрес местожительства,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Краткое описание творческого вклада автора при создании данной топологии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Дополнение к пункту ________________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Дополнение к пункту ________________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(подпись(и) заявителя(ей) или его (их)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подписи(ей))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подаче, рассмотрению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топологии интегральной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СВИДЕТЕЛЬСТВО О РЕГИСТРАЦИИ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топологии: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Правообладатель: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первого коммерческого использования (если оно имело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в Государственном реестре (дата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распространяется на всю территорию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                             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изобретение,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 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5"/>
        <w:gridCol w:w="37"/>
        <w:gridCol w:w="9"/>
        <w:gridCol w:w="3"/>
        <w:gridCol w:w="2194"/>
        <w:gridCol w:w="1110"/>
        <w:gridCol w:w="3"/>
        <w:gridCol w:w="1088"/>
        <w:gridCol w:w="883"/>
        <w:gridCol w:w="884"/>
        <w:gridCol w:w="3314"/>
      </w:tblGrid>
      <w:tr>
        <w:trPr>
          <w:trHeight w:val="30" w:hRule="atLeast"/>
        </w:trPr>
        <w:tc>
          <w:tcPr>
            <w:tcW w:w="2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(85) Дата перевода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национальную фазу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</w:t>
            </w:r>
          </w:p>
        </w:tc>
        <w:tc>
          <w:tcPr>
            <w:tcW w:w="3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(86) регистрационный номер международной заявки и дата международной подачи, установленные получающим ведомством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(87) номер и дата международной публикации международной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(96) номер евразийской заявки и дата подачи заявки, установленные получающим ведомством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(97) номер и дата публикации евразийской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выдаче инновационного патента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на изобретение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РГП "Национальный институт интеллектуальной собственности" Министерства юстиции Республики Казахстан 010000, года Астана, Левобережье,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Министерств,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35, дом 8, подъезд В18,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Предоставляя указанные ниже документы, прошу (просим)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 инновационный патент Республики Казахстан на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заявителя(ей)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(71) Заявитель(и):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 имя или наименование и местожительство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местонахождение.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местожительстве авторов-заявителей приводятся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графе, рядом с графой с кодом (72)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ВОИС ST.3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 установлен)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только при испрашивании приоритета по дате, более ранней, чем дата подачи заявки в НИИС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установить приоритет изобретения по дате: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первой(ых) заявки(ок) в государстве-участнике Парижской конвенции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более ранней заявки в НИИС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первоначальной заявки в НИИС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приоритета первоначальной заявки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заявки _________________, дата подачи _________________)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дополнительных материалов к более ранней заявке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первой,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первоначальной заявки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испрашиваемого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 Код страны подачи по ST.3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испрашивании конвенционного приоритета)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(54) Название изобретения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требования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9 Закона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(полный почтовый адрес и имя адресата)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(74) Патентный поверенный (полное имя, регистрационный номер) или представитель заявителя(ей) (полное имя или наименование)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прилагаемых документов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экз.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возникновения права на подачу заявки и получение инновационного патента (без представления документа):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является работодателем и соблюдены условия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 работодателем или его правопреемником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 автором или его правопреемником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изобретения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изобретения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чертеж(и) и иные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оплате подачи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наличие оснований для уменьшения размера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копия(и) первой(ых) заявки(ок) (при испрашивании конвенционного приоритета)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для штампа НИИС)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заявки на иностранном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доверенность, удостоверяющая полномочия патентного поверенного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документ (указать)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фигуры чертежей, предлагаемой для публикации с формулой(рефератом)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(72) Автор(ы) (указывается полное имя)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почтовый адрес местожительства, включая наименование страны и ее код по стандарту ВОИС ST.3, если он установлен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Подпись(и)автора (ов) -заявителя (ей) и/или автора (ов), переуступившего (их) право на получение инновационного патента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 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не упоминать меня (нас) как автора (ов) при публикации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выдаче инновационного патента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автора (ов):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заявителя (ей), не являющегося (ихся) автором (ами),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подписании от имени юридического лица подпись руководителя скрепляется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изобретение,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 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7"/>
        <w:gridCol w:w="36"/>
        <w:gridCol w:w="7"/>
        <w:gridCol w:w="5"/>
        <w:gridCol w:w="2662"/>
        <w:gridCol w:w="1342"/>
        <w:gridCol w:w="5"/>
        <w:gridCol w:w="1514"/>
        <w:gridCol w:w="709"/>
        <w:gridCol w:w="710"/>
        <w:gridCol w:w="2673"/>
      </w:tblGrid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(85) Дата перевода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заявки на национальную фазу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</w:t>
            </w:r>
          </w:p>
        </w:tc>
        <w:tc>
          <w:tcPr>
            <w:tcW w:w="2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(86) регистрационный номер международной заявки и дата международной подачи, установленные получающим ведомством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(87) номер и дата международной публикации международной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(96) номер евразийской заявки и дата подачи заявки,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получающим ведомством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(97) номер и дата публикации евразийской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выдаче патента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на изобретение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РГП "Национальный институт интеллектуальной собственности" Министерства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года Астана, Левобережье,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Министерств,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35, дом 8, подъезд В13, корпус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Предоставляя указанные ниже документы, прошу (просим)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 патент Республики Казахстан на имя заявителя(ей)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(71) Заявитель(и):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 имя или наименование и местожительство или местонахождение.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местожительстве авторов-заявителей приводятся в графе, рядом с графой с кодом (72)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ВОИС ST.3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 установлен)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только при испрашивании приоритета по дате, более ранней, чем дата подачи заявки в НИИС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установить приоритет изобретения по дате: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первой(ых) заявки(ок) в государстве-участнике Парижской конвенции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более ранней заявки в НИИС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первоначальной заявки в НИИС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 приоритета первоначальной заявки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заявки _________________, дата подачи _____________)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дополнительных материалов к более ранней заявке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первой,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первоначальной заявки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испрашиваемого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 Код страны подачи по ST.3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испрашивании конвенционного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(54) Название изобретения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требования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9 Закона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(полный почтовый адрес и имя адресата)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(75) Патентный поверенный (полное имя, регистрационный номер)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заявителя(ей) (полное имя или наименование)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экз.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возникновения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подачу заявки и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(без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документа):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соблюдены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10 Закона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или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правопреемником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 автором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правопреемником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заявлению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изобретения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изобретения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чертеж(и)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заявки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уменьшения 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копия(и)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первой(ых) заявки(ок)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испрашивании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приоритета)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для штампа НИИС)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 языке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патентного поверенного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представителя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(указать)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фигуры чертежей, предлагаемой для публикации с формулой(рефератом)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(73) Автор(ы)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имя)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почтовый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местожительства, включая наименование страны и ее код по стандарту ВОИС ST.3, если он установлен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автора(ов)-заявителя(ей)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автора(ов),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переуступившего(их)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патента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 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не упоминать меня (нас) как автора(ов) при публикации сведений о выдаче патента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автора(ов):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заявителя(ей), не являющегося(ихся) автором(ами), (при подписании от имени юридического лица подпись руководителя скрепляется печатью)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изобретение,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 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предприятие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заявки на изобретение в заявку на полезную модель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(заявки на полезную модель в заявку на изобретение)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(просим) преобразовать заявку на изобретение в заявку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полезную модель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(заявку на полезную модель в заявку на изобретение)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(21)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 № ____________ (22) Дата подачи заявки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(54)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Название изобретения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(полезной модели)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(71)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(86)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Регистрационные данные заявки РСТ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48"/>
        <w:gridCol w:w="2748"/>
        <w:gridCol w:w="6804"/>
      </w:tblGrid>
      <w:tr>
        <w:trPr>
          <w:trHeight w:val="30" w:hRule="atLeast"/>
        </w:trPr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(31) № первой,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ранней заявки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(32) Дата испрашиваемого приоритета</w:t>
            </w:r>
          </w:p>
        </w:tc>
        <w:tc>
          <w:tcPr>
            <w:tcW w:w="6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 Код страны подачи по ST.3 (при испрашивании конвенционного приоритета)</w:t>
            </w:r>
          </w:p>
        </w:tc>
      </w:tr>
      <w:tr>
        <w:trPr>
          <w:trHeight w:val="30" w:hRule="atLeast"/>
        </w:trPr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оплату за преобразование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(№ документа и дата оплаты)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подавшего ходатайство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подписании от имени юридического лица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скрепляется печатью)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изобретение,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 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предприятие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 проведении информационного поиска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(просим) провести информационный поиск по заявке на изобретение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(полезную модель) (необходимое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(21) Заявка N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(19) N охранного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(22) Дата подачи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(54) Название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(полезной модели)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(71) Заявитель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(не заполняется при подаче ходатайства третьим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(73) Патентообладатель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(86) Регистрационные данные заявки РСТ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3"/>
        <w:gridCol w:w="3573"/>
        <w:gridCol w:w="4364"/>
      </w:tblGrid>
      <w:tr>
        <w:trPr>
          <w:trHeight w:val="30" w:hRule="atLeast"/>
        </w:trPr>
        <w:tc>
          <w:tcPr>
            <w:tcW w:w="4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(31) № первой,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ранней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(32)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испрашиваемого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</w:t>
            </w:r>
          </w:p>
        </w:tc>
        <w:tc>
          <w:tcPr>
            <w:tcW w:w="4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по ST.3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испраш.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приоритета)</w:t>
            </w:r>
          </w:p>
        </w:tc>
      </w:tr>
      <w:tr>
        <w:trPr>
          <w:trHeight w:val="30" w:hRule="atLeast"/>
        </w:trPr>
        <w:tc>
          <w:tcPr>
            <w:tcW w:w="4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поиск прошу (просим) провести по следующим пунктам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формулы: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имя или наименование, местожительство или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подавшего ходатайство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Подпись лица (лиц), подавшего (подавших)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подписании от имени юридического лица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удостоверяется печатью)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оплату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(№ и дата оплаты)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действительно только при представлении в экспертную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документа, подтверждающего оплату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поиска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изобретение,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 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предприятие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досрочной публикации сведений о выдаче патента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инновационного патента) на изобретение (патента на полезную модель)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Патентного закона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(просим) произвести в официальном бюллетене публикацию сведений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патента (инновационного патента) на изобретение (патента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полезную модель)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 заявке 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(регистрационный номер и дата подачи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(Название изобретения или полезной модели)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ранее установленного Патентным законом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Заявитель (заявители)        Подпись 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(М.П.)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изобретение,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 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предприятие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восстановлении действия патента на изобретение (полезную модель)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Патентного закона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восстановить действие патента на изобретение (полезную модель)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(номер 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(название изобретения)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срок оплаты поддержания патента в силе 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пропущен по следующим уважительным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документ, подтверждающий оплату восстановления действия патента на изобретение (полезную модель)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Патентообладатель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(М.П.)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полезную модель,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моделей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 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68"/>
        <w:gridCol w:w="3144"/>
        <w:gridCol w:w="1045"/>
        <w:gridCol w:w="1047"/>
        <w:gridCol w:w="1050"/>
        <w:gridCol w:w="3146"/>
      </w:tblGrid>
      <w:tr>
        <w:trPr>
          <w:trHeight w:val="30" w:hRule="atLeast"/>
        </w:trPr>
        <w:tc>
          <w:tcPr>
            <w:tcW w:w="2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(85) Дата перевода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национальную фазу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 Регистрационный №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(86) регистрационный номер международной заявки и дата международной подачи, установленные получающим ведомством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(87) номер и дата международной публикации международной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выдаче патента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полезную модель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РГП "Национальный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Предоставляя указанные ниже документы, прошу (просим) выдать патент Республики Казахстан на полезную модель на имя заявителя(ей)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(71) Заявитель(и):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 имя или наименование и местожительство или местонахождение.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местожительстве авторов-заявителей приводятся в графе рядом с графой с кодом (72)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ВОИС ST.3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 установлен)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только при испрашивании приоритета по дате, более ранней, чем дата подачи заявки в НИИС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установить приоритет полезной модели по дате: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первой(ых) заявки(ок) в государстве-участнике Парижской конвенции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более ранней заявки в НИИС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первоначальной заявки в НИИС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приоритета первоначальной заявки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заявки _________________, дата подачи _________________)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дополнительных материалов к более ранней заявке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</w:p>
        </w:tc>
      </w:tr>
      <w:tr>
        <w:trPr>
          <w:trHeight w:val="30" w:hRule="atLeast"/>
        </w:trPr>
        <w:tc>
          <w:tcPr>
            <w:tcW w:w="2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ранней,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испрашиваемого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(33)Код страны подачи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ST.3 (при испрашивании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приоритета)</w:t>
            </w:r>
          </w:p>
        </w:tc>
      </w:tr>
      <w:tr>
        <w:trPr>
          <w:trHeight w:val="30" w:hRule="atLeast"/>
        </w:trPr>
        <w:tc>
          <w:tcPr>
            <w:tcW w:w="2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(54) Название полезной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требования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9 Закона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(полный почтовый адрес и имя адресата)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      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(74) Патентный поверенный (полное имя, регистрационный номер,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представитель заявителя(ей) (полное имя или наименование, адрес)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товарный знак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19"/>
        <w:gridCol w:w="71"/>
        <w:gridCol w:w="4030"/>
        <w:gridCol w:w="2580"/>
      </w:tblGrid>
      <w:tr>
        <w:trPr>
          <w:trHeight w:val="30" w:hRule="atLeast"/>
        </w:trPr>
        <w:tc>
          <w:tcPr>
            <w:tcW w:w="5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</w:t>
            </w:r>
          </w:p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знака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"Национальный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интеллектуальной собственности"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юстиции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испрашивается регистрация представленного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товарного знака (знака обслуживания)в Республике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Коллективный товарный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заявителя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организационно-правовой формы (или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отчество, если заявитель - физическое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лицо)</w:t>
            </w:r>
          </w:p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 стандарту ВОИС st.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 установлен)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 (для заявителей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заявителя**, телефон, телеФакс, Е-mail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Патентный поверенный или иной представитель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переписки, (полный почтовый адрес с указанием адресата),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телеФакс, Е-mail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Испрашивается конвенционный приоритет по ранее поданной заявке (заявкам)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первой заявки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испрашиваемого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приоритета</w:t>
            </w:r>
          </w:p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страны подачи по ST.3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Испрашивается выставочный приоритет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открытого показа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обозначение: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203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Товарный знак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стандартном шрифтовом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Транслитерация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Товарный знак объемный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Товарный знак в цветовом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 цветов: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Заполняется на казахском и русском языках для заявителей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латинскими буквами и в казахской (или русской) транслитерации для иностранных заявителей**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латинскими буквами для иностранных заявителей нужное отметить 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услуги, для которых испрашивается охрана товарного знака,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сгруппированные по классам МКТУ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обозначение имеет более раннюю регистрацию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Казахстане. № регистрации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гос.регистрацию индивидуального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 или юридического лица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заявляемого обозначения: черно-белые в количестве 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в количестве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товаров/услуг (если он не поместился на бланке)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заявителей (если их несколько)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оплате: cчет/платежное поручение № _____ от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Заверенная копия ранее поданной заявки(-ок)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копии ранее поданной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коллективном знаке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документы (указать)‚ в т.ч. отмеченные в п._______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подтверждаю‚ что подача на регистрацию заявляемого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нарушает права интеллектуальной собственности других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образец, внесения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выдачи 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84"/>
        <w:gridCol w:w="2824"/>
        <w:gridCol w:w="946"/>
        <w:gridCol w:w="4"/>
        <w:gridCol w:w="4"/>
        <w:gridCol w:w="6138"/>
      </w:tblGrid>
      <w:tr>
        <w:trPr>
          <w:trHeight w:val="30" w:hRule="atLeast"/>
        </w:trPr>
        <w:tc>
          <w:tcPr>
            <w:tcW w:w="2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 Регистрационный №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Дата подачи приоритет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выдаче патента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промышленный образец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РГП "Национальный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010000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Астана, Левобережье,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Министерств, ул. Орынбор, д.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В18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Предоставляя указанные ниже документы, прошу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(просим) выдать патент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имя заявителя(ей)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(71) Заявитель(и):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 имя или 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или местонахождение.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местожительстве авторов-заявителей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в графе с кодом 97)</w:t>
            </w:r>
          </w:p>
        </w:tc>
        <w:tc>
          <w:tcPr>
            <w:tcW w:w="6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ВОИС ST.3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 установлен)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только при испрашивании приоритета по дате, более ранней, чем дата подачи заявки в НИИС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(просим) установить приоритет промышленного образца по дате: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первой(ых) заявки(ок) в государстве-участнике Парижской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ст.20 Закона)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более ранней заявки в НИИС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первоначальной заявки в НИИС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заявки _________________, дата подачи _________________)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дополнительных материалов к более ранней заявке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20 Закона)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первой, более ранней,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первоначальной заявки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испрашиваемого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(33) Код страны подачи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ST.3 (при испрашивании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(54) Название промышленного образца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требования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9 Закона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(98) Адрес для переписки (полный почтовый адрес и имя адресата)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    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(74)Патентный поверенный (полное имя, регистрационный номер, адрес) или представитель заявителя(ей) (полное имя или наименование,адрес)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99"/>
        <w:gridCol w:w="2450"/>
        <w:gridCol w:w="1049"/>
        <w:gridCol w:w="5402"/>
      </w:tblGrid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прилагаемых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экз.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54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возникновения права на подачу заявки и получение патента (без представления документа):</w:t>
            </w:r>
          </w:p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является работодателем и соблюдены условия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10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изображений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чертеж(и) и иные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 работодателем или его правопреемником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оплате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 автором или его правопреемником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оснований для уменьшения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оплаты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копия(и) первой(ых)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заявки(ок) (при испрашивании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конвенционного приоритета)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для штампа НИИС)</w:t>
            </w:r>
          </w:p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иностранном языке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доверенность, удостоверяющая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патентного поверенного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представителя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документ (указать)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(72) Автор(ы)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 имя)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(97) Полный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и ее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ВОИС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ST.3, если 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автора(ов)-заявителя(ей)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автора(ов), уступившего(их)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получение патента</w:t>
            </w:r>
          </w:p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 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не упоминать меня (нас) как автора(ов) при публикации сведений о выдаче патента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автора(ов):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заявителя(ей), не являющегося(ихся) автором(ами), дата подписания (при подписании от имени юридического лица подпись руководителя скрепляется печатью)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образец, внесения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выдачи 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предприятие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            о проведении экспертизы по существу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(просим) провести экспертизу заявки по существу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(21) Заявка № _____________ (22) Дата подачи заявки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(54) Название промышленного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(71) Заявитель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(31) № первой, (32) Дата испрашиваемого приоритета (33) Код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ранней (при испрашивании конвенционного по ST.3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приоритета)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 по существу прошу (просим) провести по следующим вариантам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промышленного образца: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(№ и дата оплаты)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подавшего ходатайство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подписании от имени юридического лица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удостоверяется печатью)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действительно только при предоставлении в РГП НИИС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оплату за проведение экспертизы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2012 года № 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РГП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договора уступки на объекты</w:t>
      </w:r>
      <w:r>
        <w:br/>
      </w:r>
      <w:r>
        <w:rPr>
          <w:rFonts w:ascii="Times New Roman"/>
          <w:b/>
          <w:i w:val="false"/>
          <w:color w:val="000000"/>
        </w:rPr>
        <w:t>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зарегистрировать договор уступки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(охранных документов), указанного (указанных) 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(наименования) и номер (номера) охранного документа 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Владелец (Владельцы):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(Ф.И.О. 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 и название страны) и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Указать, если владельцев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Правопреемник (Правопреемники):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(Ф.И.О. физического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индекс, название страны) и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Указать, если правопреемников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Патентный поверенный или иной представитель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индекс, название страны) и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Вид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Объем передаваемых прав, с учетом видов использования, предусмотренных лицензионным договором: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Адреса для переписки: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Регистрируемый договор на __ листах (с приложениями №№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листах) в _____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Доверенность, подтверждающая полномочия патентного поверенного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другого полномочного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Документ, подтверждающий оплату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Листы для продолжения;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Другой документ (указать):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Заявитель ________________________________________________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(Должность, 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"___" ______ 20___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2012 года № 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РГП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лицензионного или сублицензионного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Прошу зарегистрировать лицензионный (сублицензионный)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 отношении охранного документа (охранных документов),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указанного (указанных) 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Наименование (наименования) и номер (номера) 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индекс, название страны) и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Указать, если лицензиаров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Лицензиат (Сублицензиат):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Ф.И.О. 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 и название страны) и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Указать, если лицензиатов несколько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Патентный поверенный или иной представитель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Адреса (включая почтовый индекс, название страны) и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Вид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Объем передаваемых прав, с учетом видов использования,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лицензионным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Адреса для переписки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Регистрируемый договор на __ листах (с приложениями №№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листах) в _____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Доверенность, подтверждающая полномочия патентного поверенного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другого полномочного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Документ, подтверждающий оплату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Листы для продолжения;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Другой документ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Заявитель _______________________________________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Должность, Ф.И.О.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"___" ______ 20___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АТТЕСТАЦИОННАЯ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 __ года                                город Астана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Аттестационная комиссия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заслушав ответы кандидата в патентные поверенные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(документ, удостоверяющий личность: номер,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билета ____, приняла решение об: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(указать прописью: "аттестации", "отказе в аттестации")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Аттестационной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2013 года № 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организаций, управляющих имущественными правами</w:t>
      </w:r>
      <w:r>
        <w:br/>
      </w:r>
      <w:r>
        <w:rPr>
          <w:rFonts w:ascii="Times New Roman"/>
          <w:b/>
          <w:i w:val="false"/>
          <w:color w:val="000000"/>
        </w:rPr>
        <w:t>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должностных лиц, осуществляющих проверку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9321"/>
        <w:gridCol w:w="487"/>
        <w:gridCol w:w="487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устава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авторском праве и смежных правах"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лицензионных договоров с пользователями на использование объектов авторского права и смежных прав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общего собрания об утверждении ставок вознаграждения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общего собрания об условиях заключения договоров с пользователями на использование объектов авторского права и смежных прав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общего собрания о суммах, вознаграждения направленных на покрытие собственных расходов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и ежеквартальная выплата вознаграждения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предоставление информации в уполномоченный орган,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"Об авторском праве и смежных правах"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выплату вознаграждений иностранным организациям, управляющим имущественными правами на коллективной основе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представляемых организацией обладателям авторских и смежных прав, содержащих сведения об использовании их прав, в том числе о размере собранного вознаграждения и об удержанных из него суммах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пользователе и о деятельности организации, управляющей имущественными правами па коллективной основе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информации о правах, переданных ей в управление, включая наименование объекта авторских или смежных прав, имя автора или иного правообладателя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информации о наличии представителей на местах, осуществляющих функции по сбору, распределению и выплате вознаграждения за использование объектов авторского права и смежных прав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авторов, исполнителей, производителей фонограмм для перечисления собранного вознаграждения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ниже минимальных ставок, утвержденных Правительством Республики Казахстан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(Ф.И.О., должность)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header.xml" Type="http://schemas.openxmlformats.org/officeDocument/2006/relationships/header" Id="rId13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