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9ecd" w14:textId="632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2015 года № 28. Зарегистрирован в Министерстве юстиции Республики Казахстан 14 апреля 2015 года № 10715.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 согласно приложению к настоящему постановлению.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(далее – информационно-правовая система "Әділет")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28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кардинального улучшения условий для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предпринимательской деятельности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Казахстан, в которые вносятся изменения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 (зарегистрированное в Реестре государственной регистрации нормативных правовых актов под № 7978, опубликованное 12 декабря 2012 года в газете "Казахстанская правда" № 431-432 (27250-27251) следующие изменения: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Прием наличных денег производится по приходному кассовому ордеру (далее – приходный ордер), подписанному должностным (должностными) лицом (лицами), определенным (определенными) руководителем (либо лицом, его замещающим) организации, кассиром и лицом, вносившим наличные деньги. Лицу, вносившему наличные деньги, выдается квитанция (являющаяся отрывной частью приходного ордера) за подписями должностного лица и кассира, заверенная печатью организации (при ее наличии).";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Для осуществления расчетов наличными деньгами организация ведет кассовую книгу для каждой кассы отдельно. Кассовые книги нумеруются, шнуруются и скрепляются печатью организации (при ее наличии). Количество листов в кассовой книге заверяется подписями руководителя (либо лица, его замещающего) и главного бухгалтера организации (филиала, представительства).".</w:t>
      </w:r>
    </w:p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банк - получатель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банк-получатель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 на уплату платежей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денег Сумма (всего)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перевод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банком отправителя денег "__" __________года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 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ПЛАТЕЖНОЕ ТРЕБОВАНИЕ - ПОРУЧЕНИЕ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Платежных требований-поручений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бенефициара, КОд, ИИН (БИН))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Поступило в банк отправителя денег "__" 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приема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ИНКАССОВОЕ РАСПОРЯЖЕНИЕ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Поступило в банк отправителя денег "__"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приема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Инкассовое распоряжение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от "____"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"_____"___________________года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отзыве платежного документа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и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поручений,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требований-поручений,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инкассовых распоряжений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исполнения платежного документа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образцами подписей и оттиска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образцом подписи и оттиска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банковского счета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банковского счета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банковского счета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безналичных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между клиентом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обслуживающим его банком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года _________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 время приема)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ОРДЕР № 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заемщика - физического лица по договору банковского займа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Доверенность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службы инкассации доставляемых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утратило силу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кардинального улучшения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