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c1b0" w14:textId="6fdc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
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февраля 2015 года № 18-02/119. Зарегистрирован в Министерстве юстиции Республики Казахстан 15 апреля 2015 года № 10727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марта 2015 года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2015 года № 18-02/119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 лесного фонда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5905"/>
        <w:gridCol w:w="1529"/>
        <w:gridCol w:w="1422"/>
        <w:gridCol w:w="1636"/>
        <w:gridCol w:w="2833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пожаротушения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посещаемой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турбазах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отдыхающих)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Мотопомпы пожарные производительностью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литров/минуту, штук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Лопаты, штук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Топоры, штук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Хлопушки, штук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поперечные или бензопилы, штук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Ранцевые лесные огнетушители-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опрыскиватели, штук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Ведра или резиновые емкости для воды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12 литров, штук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