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5f21" w14:textId="8895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государству бюджетных средств, затраченных на обучение военнослужащих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марта 2015 года № 200. Зарегистрирован в Министерстве юстиции Республики Казахстан 16 апреля 2015 года № 10744.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Национальной гвардии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пунктом 10 статьи 26 Закона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приказа и.о. Министра внутренних дел РК от 22.07.2022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государству бюджетных средств, затраченных на обучение военнослужащих Национальной гвардии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(Р.Ф. Жаксылыков) в установленном законодательстве порядке обеспечить: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мая 2013 года № 339 "Об утверждении Правил возмещения государству бюджетных средств, затраченных на обучение военнослужащих Внутренних войск Министерства внутренних дел Республики Казахстан" (зарегистрированный в Реестре государственной регистрации нормативных правовых актов Республики Казахстан за № 8483, опубликованный в газете "Казахстанская правда" от 19 июня 2013 года № 207-208 (27481-27482).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 № 200</w:t>
            </w:r>
          </w:p>
        </w:tc>
      </w:tr>
    </w:tbl>
    <w:bookmarkStart w:name="z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государству бюджетных средств, затраченных на обучение военнослужащих Национальной гвардии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внутренних дел РК от 22.07.2022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государству бюджетных средств, затраченных на обучение военнослужащих Национальной гвардии Республики Казахстан (далее - Национальная гвардия) (далее -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Национальной гвардии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воинской службе и статусе военнослужащих" (далее – Закон) и определяют порядок возмещения государству денег, затраченных на обучение военнослужащего Национальной гвардии в военном, специальном учебном заведении (далее – ВСУЗ) Министерства внутренних дел (далее – МВД) или в ВСУЗе иностранного государства.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Курсант или кадет, отчисленный из ВСУЗа МВД или иностранного государства за неуспеваемость, недисциплинированность, по своей инициативе, в результате увольнения с воинской службы по отрицательным мотивам, в связи с прекращением гражданства Республики Казахстан, а также отказавшийся заключить контракт о прохождении воинской службы, возмещает государству деньги, соответствующие затратам на обеспечение питанием, выплату стипендии и проезд в период его обучения в ВСУЗе МВД или иностранного государства, за исключением затрат первого года обучения.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обязательства не распространяются на курсантов и кадетов, отчисленных в течение первого года обучения в ВСУЗе МВД или иностранного государства и не переведенных на следующий курс, направленных в установленном порядке в воинские части (учреждения) для прохождения оставшегося срока срочной воинской службы.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 ВСУЗ МВД или иностранного государства или поступление на воинскую службу по контракту является основанием для приостановления взыскания денег, затраченных на обучение, на период обучения и (или) прохождения воинской службы по контракту. После десяти лет воинской службы (для летного состава – пятнадцать лет) по контракту в календарном исчислении без учета периода обучения в ВСУЗе МВД или иностранного государства взыскание денег, затраченных на обучение, прекращается.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Военнослужащий, окончивший ВСУЗ МВД или иностранного государства, в случае увольнения с воинской службы по отрицательным мотивам, в связи с прекращением гражданства Республики Казахстан или по служебному несоответствию, выявившемуся по итогам аттестации, возмещает государству деньги, соответствующие затратам на обеспечение питанием, выплату стипендии и проезд курсантов и кадетов в период их обучения в ВСУЗе МВД или иностранного государства, за исключением затрат первого года обучения, пропорционально за каждый полный недослуженный месяц до окончания срока контракта о прохождении воинской службы.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Сводный расчет денег, затраченных на обучение военнослужащего Национальной гвардии в ВСУЗе МВД или иностранного государства (далее – сводный расчет) в месячный срок с момента окончания (отчисления) военнослужащим ВСУЗа МВД или иностранного государства: 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обучающихся в ВСУЗе МВД - составляется финансовой службой совместно с продовольственной службой и кадровой службой ВСУЗа МВД в двух экземплярах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утверждается руководителем ВСУЗа МВД; 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обучающихся в ВСУЗе иностранных государств – составляется бюджетно-финансовым управлением совместно с управлением кадров и военного образования Главного командования Национальной гвардии Республики Казахстан (далее – ГКНГ) в двух экземплярах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утверждается заместителем Министра внутренних дел Республики Казахстан – Главнокомандующим Национальной гвардией.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Один экземпляр сводного расчета в трехдневный срок с момента утверждения передается: 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выпускника ВСУЗа МВД - в кадровую службу ВСУЗа МВД для приобщения в личное дело;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выпускника ВСУЗа иностранного государства – в управление кадров и военного образования ГКНГ для приобщения в личное дело; 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военнослужащих, отчисленных из ВСУЗа МВД или ВСУЗа иностранного государства за неуспеваемость, недисциплинированность, по своей инициативе, в результате увольнения с воинской службы по отрицательным мотивам, в связи с прекращением гражданства Республики Казахстан, а также отказавшийся заключить контракт о прохождении воинской службы – в юридическую службу ВСУЗа МВД или юридическое управление ГКНГ соответственно.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сводного расчета хранится в финансовой службе, составлявшей расчет.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Главное командование, региональное командование и воинская часть (учреждение) Национальной гвардии (далее – подразделения НГ), ВСУЗ МВД, в котором проходит воинскую службу военнослужащий, окончивший ВСУЗ МВД или иностранного государства, проводят работу по возмещению государству денег, затраченных на обучение военнослужащего в ВСУЗе МВД или иностранного государства, в случае увольнения с воинской службы по отрицательным мотивам, в связи с прекращением гражданства Республики Казахстан или по служебному несоответствию, выявившемуся по итогам аттестации.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подразделений НГ и ВСУЗа МВД по возмещению военнослужащим,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государству денег, включает в себя: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кадровая служба подразделений НГ и ВСУЗа МВД: 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3-х рабочих дней со дня увольнения подает на имя руководителя подразделения НГ, ВСУЗа МВД рапорт о необходимости возмещения государству денег, затраченных на обучение военнослужащего в ВСУЗе МВД или ВСУЗе зарубежного государства;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7-ми рабочих дней с момента получения расчета задолженности, подлежащей возмещению государству, извещает военнослужащего о необходимости погасить ее в добровольном порядке в месячный срок;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задолженности в добровольном порядке в месячный срок со дня извещения, передает рапорт, с приложением к нему выписки из приказа о зачислении в ВСУЗ и увольнении, копий: контракта, удостоверения личности, извещения об имеющейся задолженности в юридическую службу для подачи в суд;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служба подразделений НГ и ВСУЗа МВД на основании сводного расчета фактических затрат на обучение военнослужащего Национальной гвардии в ВСУЗе МВД или иностранного государства в течение 5-ти рабочих дней с момента получения рапорта кадровой службы производит расчет задолженности за уволенным военнослужащим, подлежащей возмещению государству, и передает ее в кадровую службу подразделений НГ и ВСУЗа МВД.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денежных средств, возмещаемых государству (Pвоз) военнослужащим окончившим ВСУЗ и уволенным с воинской службы по отрицательным мотивам, в связи с прекращением гражданства Республики Казахстан или по служебному несоответствию, выявившемуся по итогам аттестации, рассчитывается по формуле: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Pвоз = (Роро - Р1) * X / Y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Pвоз – размер денежных средств, возмещаемых военнослужащим государству;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Роро – общий расход за обучение;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Р1 – расходы первого года обучения;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- количество полных недослуженных месяцев до окончания срока контракта;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срок службы (количество полных месяцев), который военнослужащий Национальной гвардии должен отслужить по контракту после окончания ВСУЗа МВД или зарубежного ВСУЗа;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юридическая служба подразделений НГ и ВСУЗа МВД при поступлении рапорта и необходимых документов в месячный срок передают их в суд.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и мониторинг возмещения государству денег военнослужащими,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юридическими службами подразделений НГ и ВСУЗом МВД.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затраченных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Сводный расчет денег, затраченных на обучение военнослужащего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Национальной гвардии в</w:t>
      </w:r>
    </w:p>
    <w:bookmarkEnd w:id="40"/>
    <w:p>
      <w:pPr>
        <w:spacing w:after="0"/>
        <w:ind w:left="0"/>
        <w:jc w:val="both"/>
      </w:pPr>
      <w:bookmarkStart w:name="z67" w:id="41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ВСУЗа МВД (ВСУЗа иностранного государства))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обучения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обучения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ВСУЗа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выплату стипендии в период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проезд в период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питанием в период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эквивалентные сумме заключенного договора между Республикой Казахстан и страной обучения (для окончившего ВСУЗ иностранного государства)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" w:id="43"/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все расходы подтверждаются подписанными расчетами – обоснованиями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начальников кадровых и продовольственных служб, которые предоставляются в финансовую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службу для обобщения.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финансовой службы ВСУЗа МВД (бюджетно-финансового управления ГКНГ))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</w:t>
      </w:r>
    </w:p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