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75a0" w14:textId="29b7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судебных приставов форменной одеждой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12 марта 2015 года № 159. Зарегистрирован в Министерстве юстиции от 17 апреля 2015 года № 10746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1997 года «О судебных приставах»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судебных приставов форменной одеждой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                               И. Испанов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17 марта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Руководителя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Департамента по обеспечению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судов при Верховном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(аппарата Верховного Суда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2015 года № 159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 обеспечения судебных приставов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форменной одеждой (без погон)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5082"/>
        <w:gridCol w:w="3569"/>
        <w:gridCol w:w="4647"/>
      </w:tblGrid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предметов на одного человека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укороченная с втачными рукавами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Брюки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длинными втачными рукавами (белого и синего цвета)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с короткими втачными рукавами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(со съемной подстежкой)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меха цигейки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