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13fa" w14:textId="fbc1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процессингового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7-1/179. Зарегистрирован в Министерстве юстиции Республики Казахстан 17 апреля 2015 года № 10749.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процессингового центра.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7-1/179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процессингового центра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процессингового центра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порядок функционирования процессингового центра.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 – часть ветеринарного учета, предусматривающая единую, многоуровневую систему регистрации данных об индивидуальном </w:t>
      </w:r>
      <w:r>
        <w:rPr>
          <w:rFonts w:ascii="Times New Roman"/>
          <w:b w:val="false"/>
          <w:i w:val="false"/>
          <w:color w:val="000000"/>
          <w:sz w:val="28"/>
        </w:rPr>
        <w:t>номере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изделия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(средства) для проведения идентификации сельскохозяйственных 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атрибуты для проведения идентификации сельскохозяйственных животных – инструменты и приборы, используемые для проведения идентификации сельскохозяйственных животных;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лазерная станция по мечению изделий (средств) для проведения идентификации сельскохозяйственных животных (далее – лазерная станция) –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данных по эмиссии индивидуальных номеров сельскохозяйственных животных – автоматизированная система эмиссии индивидуальных номеров сельскохозяйственных животных, включающая сведения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Процессинговый центр осуществляет: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эмиссию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соответствия изделий (средств) и атрибутов для проведения идентификации сельскохозяйственных животных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базы данных по эмиссии индивидуальных номеров;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идентификации сельскохозяйственных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эмиссии индивидуальных номеров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Процессинговый центр в течение двадцати рабочих дней со дня получения информации от местных исполнительных органов областей, города республиканского значения, столицы о потребности в изделиях (средствах) и атрибутах для проведения идентификации сельскохозяйственных животных проводит: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последовательной нумерации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 с учетом предыдущих выданных индивидуальных номеров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индивидуальных номеров сельскохозяйственных животных в разрезе областей,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базы данных по эмиссии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индивидуальных номеров сельскохозяйственных животных местным исполнительным органам областей, города республиканского значения, столицы для последующей организации и проведения идентификации сельскохозяйственных животных, за исключением индивидуальных номеров сельскохозяйственных животных, наносимых на навесные ушные бирки.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номера сельскохозяйственных животных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Списанные индивидуальные номера после выбытия с учета сельскохозяйственных животных отражается в базах данных по эмиссии индивидуальных номеров и идентификации сельскохозяйственных животных.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Процессинговый центр осуществляет эмиссию списанных индивидуальных номеров по истечении пяти лет после выбытия с учета сельскохозяйственного животного.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регистрации лазерных станций, изделий (средств) и</w:t>
      </w:r>
      <w:r>
        <w:br/>
      </w:r>
      <w:r>
        <w:rPr>
          <w:rFonts w:ascii="Times New Roman"/>
          <w:b/>
          <w:i w:val="false"/>
          <w:color w:val="000000"/>
        </w:rPr>
        <w:t>атрибутов для проведения идентификации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и их производителей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 проведения идентификации сельскохозяйственных животных и производителей, утвержденными приказом Министра сельского хозяйства Республики Казахстан от 21 июля 2015 года № 7-1/678 (зарегистрирован в Реестре государственной регистрации нормативных правовых актов № 11926) (далее – Правила регистрации).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определения соответствия изделий (средств) и</w:t>
      </w:r>
      <w:r>
        <w:br/>
      </w:r>
      <w:r>
        <w:rPr>
          <w:rFonts w:ascii="Times New Roman"/>
          <w:b/>
          <w:i w:val="false"/>
          <w:color w:val="000000"/>
        </w:rPr>
        <w:t>атрибутов для проведения идентификации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9. Исключен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Процессинговым центром определение соответствия изделий (средств) и атрибутов для проведения идентификации сельскохозяйственных животных требованиям, установленным Правилами идентификации, при их регистрации осуществляется в соответствии с Правилами регистрации.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осуществления выборочного отбора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исключена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ведения базы данных по эмиссии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номеров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База данных по эмиссии индивидуальных номеров взаимосвязана с </w:t>
      </w:r>
      <w:r>
        <w:rPr>
          <w:rFonts w:ascii="Times New Roman"/>
          <w:b w:val="false"/>
          <w:i w:val="false"/>
          <w:color w:val="000000"/>
          <w:sz w:val="28"/>
        </w:rPr>
        <w:t>базой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Ведение базы данных по эмиссии индивидуальных номеров включает: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учета выданных индивидуальных номеров сельскохозяйственных животных, распределенных по соответствующим административно-территориальным единицам;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производителях.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 размещается на интернет-ресурсе процессингового центра и обновляется постоянно по мере их регистрации.</w:t>
      </w:r>
    </w:p>
    <w:bookmarkEnd w:id="31"/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осуществления государственного закупа, заключение по</w:t>
      </w:r>
      <w:r>
        <w:br/>
      </w:r>
      <w:r>
        <w:rPr>
          <w:rFonts w:ascii="Times New Roman"/>
          <w:b/>
          <w:i w:val="false"/>
          <w:color w:val="000000"/>
        </w:rPr>
        <w:t>его результатам договоров поставки с поставщиками,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услуг по хранению и транспортировке (доставке)</w:t>
      </w:r>
      <w:r>
        <w:br/>
      </w:r>
      <w:r>
        <w:rPr>
          <w:rFonts w:ascii="Times New Roman"/>
          <w:b/>
          <w:i w:val="false"/>
          <w:color w:val="000000"/>
        </w:rPr>
        <w:t>изделий (средств) и атрибутов для проведения идентификации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заказчикам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исключена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формирования республиканского запаса изделий</w:t>
      </w:r>
      <w:r>
        <w:br/>
      </w:r>
      <w:r>
        <w:rPr>
          <w:rFonts w:ascii="Times New Roman"/>
          <w:b/>
          <w:i w:val="false"/>
          <w:color w:val="000000"/>
        </w:rPr>
        <w:t>(средств) и атрибутов для проведения идентификации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8 исключена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проведения мониторинга идентификации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</w:t>
      </w:r>
    </w:p>
    <w:bookmarkEnd w:id="34"/>
    <w:bookmarkStart w:name="z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идентификации сельскохозяйственных животных проводится процессинговым центром путем: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отслеживания использования распределенных индивидуальных номеров по соответствующим административно-территориальным единицам по базам данных эмиссии индивидуальных номеров и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сверки сведении в </w:t>
      </w:r>
      <w:r>
        <w:rPr>
          <w:rFonts w:ascii="Times New Roman"/>
          <w:b w:val="false"/>
          <w:i w:val="false"/>
          <w:color w:val="000000"/>
          <w:sz w:val="28"/>
        </w:rPr>
        <w:t>базе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 с эмиссией индивидуальных номеров, переданными заказчикам (местным исполнительным органам областей, городов республиканского значения, столицы) изделий (средств)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своевременности внесения и обновления сведений в базе данных по идентификации сельскохозяйственных животных.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Процессинговый центр проводит анализ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предоставляет анализ результатов мониторинга идентификации сельскохозяйственных животных, который оформляется в виде отчетов, таблиц как на бумажных носителях, так и с использованием электронных систем сбора, обработки и хранения информации, в ведомство уполномоченного органа в области ветеринарии ежемесячно до 10 числа месяца, следующего за отчетным периодом.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процессингового центра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бірдейлендіруді жүргізу үшін</w:t>
      </w:r>
      <w:r>
        <w:br/>
      </w:r>
      <w:r>
        <w:rPr>
          <w:rFonts w:ascii="Times New Roman"/>
          <w:b/>
          <w:i w:val="false"/>
          <w:color w:val="000000"/>
        </w:rPr>
        <w:t>бұйымдарды (құралдарды) және атрибуттарды беру және қабылдау</w:t>
      </w:r>
      <w:r>
        <w:br/>
      </w:r>
      <w:r>
        <w:rPr>
          <w:rFonts w:ascii="Times New Roman"/>
          <w:b/>
          <w:i w:val="false"/>
          <w:color w:val="000000"/>
        </w:rPr>
        <w:t>журналы/</w:t>
      </w:r>
      <w:r>
        <w:br/>
      </w:r>
      <w:r>
        <w:rPr>
          <w:rFonts w:ascii="Times New Roman"/>
          <w:b/>
          <w:i w:val="false"/>
          <w:color w:val="000000"/>
        </w:rPr>
        <w:t>Журнал выдачи и приемки изделий (средств) и атрибутов для</w:t>
      </w:r>
      <w:r>
        <w:br/>
      </w:r>
      <w:r>
        <w:rPr>
          <w:rFonts w:ascii="Times New Roman"/>
          <w:b/>
          <w:i w:val="false"/>
          <w:color w:val="000000"/>
        </w:rPr>
        <w:t>проведения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процессингового центра</w:t>
            </w:r>
          </w:p>
        </w:tc>
      </w:tr>
    </w:tbl>
    <w:bookmarkStart w:name="z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отбора изделий (средств) и атрибутов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идентификации сельскохозяйственных животных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процессингового центра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результатах выборочного отбора изделий (средств) и атрибутов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процессингового центра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возврата изделий (средств) и атрибутов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