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f5e" w14:textId="d81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"Обеспечение аэронавигационной информацией"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26. Зарегистрирован в Министерстве юстиции Республики Казахстан 17 апреля 2015 года № 10754.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аэронавигационной информацией».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Касымбек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марта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2015 года № 26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«Обеспечение аэронавигационной</w:t>
      </w:r>
      <w:r>
        <w:br/>
      </w:r>
      <w:r>
        <w:rPr>
          <w:rFonts w:ascii="Times New Roman"/>
          <w:b/>
          <w:i w:val="false"/>
          <w:color w:val="000000"/>
        </w:rPr>
        <w:t>
информацией»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«Обеспечение аэронавигационной информацией»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гражданская авиация - авиация, не входящая в состав экспериментальной и государственной авиации, используемая в целях,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июля 2010 года «Об использовании воздушного пространства Республики Казахстан и деятельности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2)воздушное судно -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квалификация -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-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—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профессия -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основная группа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группа -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отраслевая рамка квалификаций -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 - гражданская авиация;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ЕТКС - 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КС -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ОРК -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ИКАО (IСАО) - Международная организация гражданской авиации.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«Обеспечение аэронавигационной информацией».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формирование образовательных программ, в том числе для обучения персонала на предприятиях, сертификация работников и выпускников образовательных учреждений, решение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Обеспечение аэронавигационной информацией экипажей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Воздушный 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деятельность аэронавигационных служб.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служащий, занятый подготовкой аэронавигационной информации, оформлением документации и учетом, 4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профессии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аэронавигационной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информацией»   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1442"/>
        <w:gridCol w:w="1340"/>
        <w:gridCol w:w="672"/>
        <w:gridCol w:w="7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«СЛУЖАЩИЙ, ЗАНЯТЫЙ ПОДГОТОВКОЙ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ИНФОРМАЦИИ, ОФОРМЛЕНИЕМ ДОКУМЕНТАЦИИ И УЧЕТОМ»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Служащий, занятый подготовкой аэронавигационной информации, оформлением документации и учетом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(техническое и профессиональное) или высшее образование (бакалавриат), или специальные дисциплины в соответствии с программой по подготовке работников службы аэронавигационной информации учебного заведения гражданской авиации, зарегистрированного в ИКАО и сертифицированного уполномоченным органом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пакета аэронавигационной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проведения брифинга экипажами ВС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 Подготовка пакета аэронавигационной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Сбор, обработка и распространение аэронавигационной информации, в том числе полученных от служб аэронавигационной информации иностранных государств и региональных международных центров.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Распространение оперативных изменений аэронавигационных документов 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3.Применение действующих нормативных документов, касающихся его деятельности.</w:t>
            </w:r>
          </w:p>
        </w:tc>
      </w:tr>
      <w:tr>
        <w:trPr>
          <w:trHeight w:val="45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Конвенции о Международной гражданской авиации, документ Dос 8126 ИКАО,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«Организация использования воздушного пространства»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аэронавигационной информацией эксплуатантов воздушных судов, утвержденные приказом Министра по инвестициям и развитию Республики Казахстан от 24 февраля 2015 года № 169 (зарегистрирован в реестре нормативных правовых актов № 10605),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к полетам для гражданской и экспериментальной авиации, утвержденные приказом министра транспорта и коммуникаций Республики Казахстан от 25 июня 2011 года № 390 (зарегистрирован в реестре нормативных правовых актов № 7102)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Обеспечение проведения брифинга экипажами воздушных судов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полноты и достаточности пакета аэронавигационной информации для безопасного выполнения полетов экипажами воздушных судов в соответствии с нормативными правовыми актами.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и распространение изменений в аэронавигационной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Взаимодействие службы с другими ведомствами и учреждениями по вопросам аэронавигационной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информационно-консультативного обслуживания экипажей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Конвенции о Международной гражданской авиации, документ Dос 8126 ИКАО,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«Организация использования воздушного пространства»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воздушного пространства Республики Казахстан, утвержденные постановлением Правительства Республики Казахстан от 12 мая 2011 года № 506,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аэронавигационной информацией эксплуатантов воздушных судов,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февраля 2015 года № 169 (зарегистрирован в реестре нормативных правовых актов № 10605),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 к полетам для гражданской и экспериментальной авиации, утвержденные приказом министра транспорта и коммуникаций Республики Казахстан от 25 июня 2011 года № 390 (зарегистрирован в реестре нормативных правовых актов № 7102)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Межличностная компетентность, ориентация на результат и эффективность, саморегуляция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Astana School of Business and Technology»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