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f18b" w14:textId="6c5f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нефтяных операций на море, внутренних водоемах, в зонах чрезвычайной экологической ситуации и на особо охраняемых природных территориях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февраля 2015 года № 130. Зарегистрирован в Министерстве юстиции Республики Казахстан 17 апреля 2015 года № 10756.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энергетики РК от 25.07.2017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нефтяных операций на море, внутренних водоемах, в зонах чрезвычайной экологической ситуации и на особо охраняемых природных территориях.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энергетики РК от 25.07.2017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информационно-правовой системе "Әділет", а также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нефтяных операций на море, внутренних водоемах,</w:t>
      </w:r>
      <w:r>
        <w:br/>
      </w:r>
      <w:r>
        <w:rPr>
          <w:rFonts w:ascii="Times New Roman"/>
          <w:b/>
          <w:i w:val="false"/>
          <w:color w:val="000000"/>
        </w:rPr>
        <w:t>в зонах чрезвычайной экологической ситуации и на особо</w:t>
      </w:r>
      <w:r>
        <w:br/>
      </w:r>
      <w:r>
        <w:rPr>
          <w:rFonts w:ascii="Times New Roman"/>
          <w:b/>
          <w:i w:val="false"/>
          <w:color w:val="000000"/>
        </w:rPr>
        <w:t>охраняемых природных территориях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энергетики РК от 25.07.2017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нефтяных операций на море, внутренних водоемах, в зонах чрезвычайной экологической ситуации и на особо охраняемых природных территориях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и определяет порядок проведения нефтяных операций на море, внутренних водоемах, в зонах чрезвычайной экологической ситуации и на особо охраняемых природных территориях.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энергетики РК от 25.07.2017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Нефтяные операции на море и внутренних водоемах включают работы по разведке, добыче нефти, строительству и (или) эксплуатации необходимых технологических и сопутствующих объектов.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Нефтяные операции на участках недр в казахстанском секторе Каспийского и Аральского морей и внутренних водоемах в Республике Казахстан, в зонах чрезвычайной экологической ситуации и на </w:t>
      </w:r>
      <w:r>
        <w:rPr>
          <w:rFonts w:ascii="Times New Roman"/>
          <w:b w:val="false"/>
          <w:i w:val="false"/>
          <w:color w:val="000000"/>
          <w:sz w:val="28"/>
        </w:rPr>
        <w:t>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могут ограничиваться определенной глубиной.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нефтяных операций на море, внутренних</w:t>
      </w:r>
      <w:r>
        <w:br/>
      </w:r>
      <w:r>
        <w:rPr>
          <w:rFonts w:ascii="Times New Roman"/>
          <w:b/>
          <w:i w:val="false"/>
          <w:color w:val="000000"/>
        </w:rPr>
        <w:t>водоемах, в зонах чрезвычайной экологической ситуации и на</w:t>
      </w:r>
      <w:r>
        <w:br/>
      </w:r>
      <w:r>
        <w:rPr>
          <w:rFonts w:ascii="Times New Roman"/>
          <w:b/>
          <w:i w:val="false"/>
          <w:color w:val="000000"/>
        </w:rPr>
        <w:t>особо охраняемых природных территориях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Общее решение о возможности проведения нефтяных операций на море, внутренних водоемах, в зонах чрезвычайной экологической ситуации и на особо охраняемых природных территориях принимается Правительством Республики Казахстан на основе заключения государственной экологической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25.07.2017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проведения работ на водных объектах и их водоохранных зонах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изменении показателей проектных документов недропользователь вносит соответствующие изменения в рабочую программу.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документы (изменения и/или дополнения в них) до утверждения уполномоченным органом по изучению и использованию недр, рассматриваются Центральной комиссией по разведке и разработке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рекомендации Центральной комиссии по разведке и разработке полезных ископаемых к утверждению рассмотренных проектных документов уполномоченный орган по изучению и использованию недр утверждает проектные документы.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Недропользователь, при проведении нефтяных операций на море, осуществляет данные операции таким образом, чтобы не препятствовать и не наносить вреда морскому судоходству, рыбной ловле и иной правомерной деятельности, обычно осуществляемой на конкретном участке моря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Недропользователь, осуществляющий нефтяные операции на море,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разрабатывает специальные программы по предотвращению загрязнения моря и утверждает их в составе проектных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программы включают мероприятия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внутреннему контролю за проводимыми нефтяными операциями;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обучению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взятию скважины под контроль, обеспечению оборудованием и материалами, необходимыми в случае возникновения аварийных и иных опасных ситуаций и загрязнения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привлечению иных организаций, специализирующихся на устранении аварий на море и их последствий;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пределах установленной Правительством Республики Казахстан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хозяйственной и иной деятельности и дополнительные временные ограничения на проведение отдельных видов работ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нефти в заповедной части моря при эксплуатации месторождений осуществляется трубопроводами при соблюдении требований, установленных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Проведение нефтяных операций в зонах чрезвычайной экологической ситуации осуществляется с соблюдением правового режима,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Нефтяные операции на море и внутренних водоемах, в зонах чрезвычайной экологической ситуации и на особо охраняемых природных территориях производятся недропользователями также в соответствии с требованиями единых правил по рациональному и комплексному использованию недр при разведке и добыче полезных ископаемых,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