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fdc0" w14:textId="5f7f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w:t>
      </w:r>
    </w:p>
    <w:p>
      <w:pPr>
        <w:spacing w:after="0"/>
        <w:ind w:left="0"/>
        <w:jc w:val="both"/>
      </w:pPr>
      <w:r>
        <w:rPr>
          <w:rFonts w:ascii="Times New Roman"/>
          <w:b w:val="false"/>
          <w:i w:val="false"/>
          <w:color w:val="000000"/>
          <w:sz w:val="28"/>
        </w:rPr>
        <w:t>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180 Кодекса Республики Казахстан от 26 декабря 2011 года "О браке (супружестве) и семье",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26.04.2023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 силу:</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февраля 2012 года № 99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(зарегистрированный в Реестре государственной регистрации нормативных правовых актов за № 7533, опубликованный в газете "Казахстанская правда" от 30 июня 2012 года № 207-208 (27026-27027));</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декабря 2013 года № 405 "О внесении дополнения в приказ Министра юстиции Республики Казахстан от 28 февраля 2012 года № 99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гражданского состояния"(зарегистрированный в Реестре государственной регистрации нормативных правовых актов № 9040, опубликованный в информационно-правовой система "Әділет" 6 марта 2014 года).</w:t>
      </w:r>
    </w:p>
    <w:bookmarkStart w:name="z4" w:id="3"/>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юстиции Республики Казахстан Әбдірайым Б.Ж.</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112</w:t>
            </w:r>
          </w:p>
        </w:tc>
      </w:tr>
    </w:tbl>
    <w:bookmarkStart w:name="z8" w:id="6"/>
    <w:p>
      <w:pPr>
        <w:spacing w:after="0"/>
        <w:ind w:left="0"/>
        <w:jc w:val="left"/>
      </w:pPr>
      <w:r>
        <w:rPr>
          <w:rFonts w:ascii="Times New Roman"/>
          <w:b/>
          <w:i w:val="false"/>
          <w:color w:val="000000"/>
        </w:rPr>
        <w:t xml:space="preserve"> Правила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w:t>
      </w:r>
    </w:p>
    <w:bookmarkEnd w:id="6"/>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Министра юстиции РК от 30.09.2022 </w:t>
      </w:r>
      <w:r>
        <w:rPr>
          <w:rFonts w:ascii="Times New Roman"/>
          <w:b w:val="false"/>
          <w:i w:val="false"/>
          <w:color w:val="000000"/>
          <w:sz w:val="28"/>
        </w:rPr>
        <w:t>№ 820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000000"/>
          <w:sz w:val="28"/>
        </w:rPr>
        <w:t>).</w:t>
      </w:r>
    </w:p>
    <w:bookmarkStart w:name="z476" w:id="7"/>
    <w:p>
      <w:pPr>
        <w:spacing w:after="0"/>
        <w:ind w:left="0"/>
        <w:jc w:val="left"/>
      </w:pPr>
      <w:r>
        <w:rPr>
          <w:rFonts w:ascii="Times New Roman"/>
          <w:b/>
          <w:i w:val="false"/>
          <w:color w:val="000000"/>
        </w:rPr>
        <w:t xml:space="preserve"> Глава 1. Общие положения</w:t>
      </w:r>
    </w:p>
    <w:bookmarkEnd w:id="7"/>
    <w:bookmarkStart w:name="z477" w:id="8"/>
    <w:p>
      <w:pPr>
        <w:spacing w:after="0"/>
        <w:ind w:left="0"/>
        <w:jc w:val="both"/>
      </w:pPr>
      <w:r>
        <w:rPr>
          <w:rFonts w:ascii="Times New Roman"/>
          <w:b w:val="false"/>
          <w:i w:val="false"/>
          <w:color w:val="000000"/>
          <w:sz w:val="28"/>
        </w:rPr>
        <w:t xml:space="preserve">
      1. Настоящие Правила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(далее –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w:t>
      </w:r>
      <w:r>
        <w:rPr>
          <w:rFonts w:ascii="Times New Roman"/>
          <w:b w:val="false"/>
          <w:i w:val="false"/>
          <w:color w:val="000000"/>
          <w:sz w:val="28"/>
        </w:rPr>
        <w:t>Об информатизации</w:t>
      </w:r>
      <w:r>
        <w:rPr>
          <w:rFonts w:ascii="Times New Roman"/>
          <w:b w:val="false"/>
          <w:i w:val="false"/>
          <w:color w:val="000000"/>
          <w:sz w:val="28"/>
        </w:rPr>
        <w:t>", "</w:t>
      </w:r>
      <w:r>
        <w:rPr>
          <w:rFonts w:ascii="Times New Roman"/>
          <w:b w:val="false"/>
          <w:i w:val="false"/>
          <w:color w:val="000000"/>
          <w:sz w:val="28"/>
        </w:rPr>
        <w:t>О персональных данных и их защите</w:t>
      </w:r>
      <w:r>
        <w:rPr>
          <w:rFonts w:ascii="Times New Roman"/>
          <w:b w:val="false"/>
          <w:i w:val="false"/>
          <w:color w:val="000000"/>
          <w:sz w:val="28"/>
        </w:rPr>
        <w:t>", "</w:t>
      </w:r>
      <w:r>
        <w:rPr>
          <w:rFonts w:ascii="Times New Roman"/>
          <w:b w:val="false"/>
          <w:i w:val="false"/>
          <w:color w:val="000000"/>
          <w:sz w:val="28"/>
        </w:rPr>
        <w:t>О национальных реестрах</w:t>
      </w:r>
      <w:r>
        <w:rPr>
          <w:rFonts w:ascii="Times New Roman"/>
          <w:b w:val="false"/>
          <w:i w:val="false"/>
          <w:color w:val="000000"/>
          <w:sz w:val="28"/>
        </w:rPr>
        <w:t xml:space="preserve"> идентификационных номеров" и государственной регистрации рождения, смерти, заключения брака (супружества), расторжения брака (супружества), внесения изменений, дополнений, в том числе при перемене имени, отчества, фамилии, установлении отцовства (материнства), усыновлении (удочерении), исправлений, восстановления, аннулирования записей актов гражданского состояния, а также выдачи повторных свидетельств, справок и копий актовых записей о государственной регистрации актов гражданского состояния на территории Республики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26.04.2023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9"/>
    <w:p>
      <w:pPr>
        <w:spacing w:after="0"/>
        <w:ind w:left="0"/>
        <w:jc w:val="both"/>
      </w:pPr>
      <w:r>
        <w:rPr>
          <w:rFonts w:ascii="Times New Roman"/>
          <w:b w:val="false"/>
          <w:i w:val="false"/>
          <w:color w:val="000000"/>
          <w:sz w:val="28"/>
        </w:rPr>
        <w:t>
      2. В Правилах используются следующие основные понятия:</w:t>
      </w:r>
    </w:p>
    <w:bookmarkEnd w:id="9"/>
    <w:bookmarkStart w:name="z479" w:id="10"/>
    <w:p>
      <w:pPr>
        <w:spacing w:after="0"/>
        <w:ind w:left="0"/>
        <w:jc w:val="both"/>
      </w:pPr>
      <w:r>
        <w:rPr>
          <w:rFonts w:ascii="Times New Roman"/>
          <w:b w:val="false"/>
          <w:i w:val="false"/>
          <w:color w:val="000000"/>
          <w:sz w:val="28"/>
        </w:rPr>
        <w:t>
      1) орган регистрации актов гражданского состояния (далее – регистрирующий орган) – Государственная корпорация "Правительство для граждан", осуществляющая государственную регистрацию актов гражданского состояния и другие виды государственных услуг, связанных с государственной регистрацией актов гражданского состояния;</w:t>
      </w:r>
    </w:p>
    <w:bookmarkEnd w:id="10"/>
    <w:bookmarkStart w:name="z480" w:id="11"/>
    <w:p>
      <w:pPr>
        <w:spacing w:after="0"/>
        <w:ind w:left="0"/>
        <w:jc w:val="both"/>
      </w:pPr>
      <w:r>
        <w:rPr>
          <w:rFonts w:ascii="Times New Roman"/>
          <w:b w:val="false"/>
          <w:i w:val="false"/>
          <w:color w:val="000000"/>
          <w:sz w:val="28"/>
        </w:rPr>
        <w:t>
      2) информационная система актов гражданского состояния (далее – ИС ЗАГС) – информационная система, предназначенная для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также содержащая сведения, составляющие персональные данные физических лиц;</w:t>
      </w:r>
    </w:p>
    <w:bookmarkEnd w:id="11"/>
    <w:bookmarkStart w:name="z481" w:id="12"/>
    <w:p>
      <w:pPr>
        <w:spacing w:after="0"/>
        <w:ind w:left="0"/>
        <w:jc w:val="both"/>
      </w:pPr>
      <w:r>
        <w:rPr>
          <w:rFonts w:ascii="Times New Roman"/>
          <w:b w:val="false"/>
          <w:i w:val="false"/>
          <w:color w:val="000000"/>
          <w:sz w:val="28"/>
        </w:rPr>
        <w:t>
      3) индивидуальный идентификационный номер (далее – ИИН) – уникальный номер, формируемый для физического лица;</w:t>
      </w:r>
    </w:p>
    <w:bookmarkEnd w:id="12"/>
    <w:bookmarkStart w:name="z482" w:id="13"/>
    <w:p>
      <w:pPr>
        <w:spacing w:after="0"/>
        <w:ind w:left="0"/>
        <w:jc w:val="both"/>
      </w:pPr>
      <w:r>
        <w:rPr>
          <w:rFonts w:ascii="Times New Roman"/>
          <w:b w:val="false"/>
          <w:i w:val="false"/>
          <w:color w:val="000000"/>
          <w:sz w:val="28"/>
        </w:rPr>
        <w:t>
      4)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
    <w:bookmarkStart w:name="z483" w:id="14"/>
    <w:p>
      <w:pPr>
        <w:spacing w:after="0"/>
        <w:ind w:left="0"/>
        <w:jc w:val="both"/>
      </w:pPr>
      <w:r>
        <w:rPr>
          <w:rFonts w:ascii="Times New Roman"/>
          <w:b w:val="false"/>
          <w:i w:val="false"/>
          <w:color w:val="000000"/>
          <w:sz w:val="28"/>
        </w:rPr>
        <w:t>
      5) уполномоченный орган в сфере оказания государственных услуг – центральный государственный орган, осуществляющий руководство и межотраслевую координацию в сфере оказания государственных услуг;</w:t>
      </w:r>
    </w:p>
    <w:bookmarkEnd w:id="14"/>
    <w:bookmarkStart w:name="z484" w:id="15"/>
    <w:p>
      <w:pPr>
        <w:spacing w:after="0"/>
        <w:ind w:left="0"/>
        <w:jc w:val="both"/>
      </w:pPr>
      <w:r>
        <w:rPr>
          <w:rFonts w:ascii="Times New Roman"/>
          <w:b w:val="false"/>
          <w:i w:val="false"/>
          <w:color w:val="000000"/>
          <w:sz w:val="28"/>
        </w:rPr>
        <w:t>
      6) информационная система мониторинга оказания государственных услуг (далее – ИИС "Мониторинг")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w:t>
      </w:r>
    </w:p>
    <w:bookmarkEnd w:id="15"/>
    <w:bookmarkStart w:name="z485" w:id="16"/>
    <w:p>
      <w:pPr>
        <w:spacing w:after="0"/>
        <w:ind w:left="0"/>
        <w:jc w:val="both"/>
      </w:pPr>
      <w:r>
        <w:rPr>
          <w:rFonts w:ascii="Times New Roman"/>
          <w:b w:val="false"/>
          <w:i w:val="false"/>
          <w:color w:val="000000"/>
          <w:sz w:val="28"/>
        </w:rPr>
        <w:t>
      7) проактивная услуга – государственная услуга, оказываемая без заявления услугополучателя по инициативе услугодателя;</w:t>
      </w:r>
    </w:p>
    <w:bookmarkEnd w:id="16"/>
    <w:bookmarkStart w:name="z486" w:id="17"/>
    <w:p>
      <w:pPr>
        <w:spacing w:after="0"/>
        <w:ind w:left="0"/>
        <w:jc w:val="both"/>
      </w:pPr>
      <w:r>
        <w:rPr>
          <w:rFonts w:ascii="Times New Roman"/>
          <w:b w:val="false"/>
          <w:i w:val="false"/>
          <w:color w:val="000000"/>
          <w:sz w:val="28"/>
        </w:rPr>
        <w:t>
      8)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17"/>
    <w:bookmarkStart w:name="z487" w:id="18"/>
    <w:p>
      <w:pPr>
        <w:spacing w:after="0"/>
        <w:ind w:left="0"/>
        <w:jc w:val="both"/>
      </w:pPr>
      <w:r>
        <w:rPr>
          <w:rFonts w:ascii="Times New Roman"/>
          <w:b w:val="false"/>
          <w:i w:val="false"/>
          <w:color w:val="000000"/>
          <w:sz w:val="28"/>
        </w:rPr>
        <w:t>
      9)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8"/>
    <w:bookmarkStart w:name="z488" w:id="19"/>
    <w:p>
      <w:pPr>
        <w:spacing w:after="0"/>
        <w:ind w:left="0"/>
        <w:jc w:val="both"/>
      </w:pPr>
      <w:r>
        <w:rPr>
          <w:rFonts w:ascii="Times New Roman"/>
          <w:b w:val="false"/>
          <w:i w:val="false"/>
          <w:color w:val="000000"/>
          <w:sz w:val="28"/>
        </w:rPr>
        <w:t>
      10)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19"/>
    <w:bookmarkStart w:name="z489" w:id="20"/>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21"/>
    <w:p>
      <w:pPr>
        <w:spacing w:after="0"/>
        <w:ind w:left="0"/>
        <w:jc w:val="both"/>
      </w:pPr>
      <w:r>
        <w:rPr>
          <w:rFonts w:ascii="Times New Roman"/>
          <w:b w:val="false"/>
          <w:i w:val="false"/>
          <w:color w:val="000000"/>
          <w:sz w:val="28"/>
        </w:rPr>
        <w:t>
      3. Государственная регистрация актов гражданского состояния производится регистрирующими органами в электронном виде посредством ИС ЗАГС.</w:t>
      </w:r>
    </w:p>
    <w:bookmarkEnd w:id="21"/>
    <w:bookmarkStart w:name="z491" w:id="22"/>
    <w:p>
      <w:pPr>
        <w:spacing w:after="0"/>
        <w:ind w:left="0"/>
        <w:jc w:val="both"/>
      </w:pPr>
      <w:r>
        <w:rPr>
          <w:rFonts w:ascii="Times New Roman"/>
          <w:b w:val="false"/>
          <w:i w:val="false"/>
          <w:color w:val="000000"/>
          <w:sz w:val="28"/>
        </w:rPr>
        <w:t xml:space="preserve">
      В селах, поселках, сельских округах аким села, поселка, сельского округа производит прием документов на государственную регистрацию актов гражданского состояния граждан, проживающих на территории соответствующего села, поселка, сельского округа, и передачу их в соответствующий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Кодексом, также выдачу и вручение свидетельств, при необходимости справок о государственной регистрации актов гражданского состояния согласно, </w:t>
      </w:r>
      <w:r>
        <w:rPr>
          <w:rFonts w:ascii="Times New Roman"/>
          <w:b w:val="false"/>
          <w:i w:val="false"/>
          <w:color w:val="000000"/>
          <w:sz w:val="28"/>
        </w:rPr>
        <w:t>статье 179</w:t>
      </w:r>
      <w:r>
        <w:rPr>
          <w:rFonts w:ascii="Times New Roman"/>
          <w:b w:val="false"/>
          <w:i w:val="false"/>
          <w:color w:val="000000"/>
          <w:sz w:val="28"/>
        </w:rPr>
        <w:t xml:space="preserve"> Кодекса. </w:t>
      </w:r>
    </w:p>
    <w:bookmarkEnd w:id="22"/>
    <w:bookmarkStart w:name="z492" w:id="23"/>
    <w:p>
      <w:pPr>
        <w:spacing w:after="0"/>
        <w:ind w:left="0"/>
        <w:jc w:val="both"/>
      </w:pPr>
      <w:r>
        <w:rPr>
          <w:rFonts w:ascii="Times New Roman"/>
          <w:b w:val="false"/>
          <w:i w:val="false"/>
          <w:color w:val="000000"/>
          <w:sz w:val="28"/>
        </w:rPr>
        <w:t>
      В целях защиты и соблюдения конфиденциальности электронных информационных ресурсов и информационных систем доступ к информационной системе актов гражданского состояния регистрирующим органам предоставляется собственниками или владельцами информационных систем посредством согласования соответствующих заявок о предоставлении права пользования.</w:t>
      </w:r>
    </w:p>
    <w:bookmarkEnd w:id="23"/>
    <w:bookmarkStart w:name="z493" w:id="24"/>
    <w:p>
      <w:pPr>
        <w:spacing w:after="0"/>
        <w:ind w:left="0"/>
        <w:jc w:val="both"/>
      </w:pPr>
      <w:r>
        <w:rPr>
          <w:rFonts w:ascii="Times New Roman"/>
          <w:b w:val="false"/>
          <w:i w:val="false"/>
          <w:color w:val="000000"/>
          <w:sz w:val="28"/>
        </w:rPr>
        <w:t>
      Территориальные органы юстиции области (города республиканского значения), регистрирующие органы в рамках компетенции используют электронную версию актовых записей, находящихся на центральном сервере Государственной базы данных о физических лицах.</w:t>
      </w:r>
    </w:p>
    <w:bookmarkEnd w:id="24"/>
    <w:bookmarkStart w:name="z494" w:id="25"/>
    <w:p>
      <w:pPr>
        <w:spacing w:after="0"/>
        <w:ind w:left="0"/>
        <w:jc w:val="both"/>
      </w:pPr>
      <w:r>
        <w:rPr>
          <w:rFonts w:ascii="Times New Roman"/>
          <w:b w:val="false"/>
          <w:i w:val="false"/>
          <w:color w:val="000000"/>
          <w:sz w:val="28"/>
        </w:rPr>
        <w:t>
      4. Регистрирующие органы совершают следующие действия:</w:t>
      </w:r>
    </w:p>
    <w:bookmarkEnd w:id="25"/>
    <w:bookmarkStart w:name="z495" w:id="26"/>
    <w:p>
      <w:pPr>
        <w:spacing w:after="0"/>
        <w:ind w:left="0"/>
        <w:jc w:val="both"/>
      </w:pPr>
      <w:r>
        <w:rPr>
          <w:rFonts w:ascii="Times New Roman"/>
          <w:b w:val="false"/>
          <w:i w:val="false"/>
          <w:color w:val="000000"/>
          <w:sz w:val="28"/>
        </w:rPr>
        <w:t>
      1) производят государственную регистрацию рождения, смерти, заключения и расторжения брака (супружества);</w:t>
      </w:r>
    </w:p>
    <w:bookmarkEnd w:id="26"/>
    <w:bookmarkStart w:name="z496" w:id="27"/>
    <w:p>
      <w:pPr>
        <w:spacing w:after="0"/>
        <w:ind w:left="0"/>
        <w:jc w:val="both"/>
      </w:pPr>
      <w:r>
        <w:rPr>
          <w:rFonts w:ascii="Times New Roman"/>
          <w:b w:val="false"/>
          <w:i w:val="false"/>
          <w:color w:val="000000"/>
          <w:sz w:val="28"/>
        </w:rPr>
        <w:t>
      2) изменяют, дополняют, в том числе при перемене имени, отчества, фамилии, установлении отцовства (материнства), усыновлении (удочерении), исправляют, восстанавливают и аннулируют записи актов гражданского состояния;</w:t>
      </w:r>
    </w:p>
    <w:bookmarkEnd w:id="27"/>
    <w:bookmarkStart w:name="z497" w:id="28"/>
    <w:p>
      <w:pPr>
        <w:spacing w:after="0"/>
        <w:ind w:left="0"/>
        <w:jc w:val="both"/>
      </w:pPr>
      <w:r>
        <w:rPr>
          <w:rFonts w:ascii="Times New Roman"/>
          <w:b w:val="false"/>
          <w:i w:val="false"/>
          <w:color w:val="000000"/>
          <w:sz w:val="28"/>
        </w:rPr>
        <w:t>
      3) выдают первичные и повторные свидетельства, справки в электронной форме или на бумажном носителе, копии записей актов гражданского состояния;</w:t>
      </w:r>
    </w:p>
    <w:bookmarkEnd w:id="28"/>
    <w:bookmarkStart w:name="z498" w:id="29"/>
    <w:p>
      <w:pPr>
        <w:spacing w:after="0"/>
        <w:ind w:left="0"/>
        <w:jc w:val="both"/>
      </w:pPr>
      <w:r>
        <w:rPr>
          <w:rFonts w:ascii="Times New Roman"/>
          <w:b w:val="false"/>
          <w:i w:val="false"/>
          <w:color w:val="000000"/>
          <w:sz w:val="28"/>
        </w:rPr>
        <w:t>
      4) обеспечивают сохранность книг и бланков свидетельств государственной регистрации актов гражданского состояния.</w:t>
      </w:r>
    </w:p>
    <w:bookmarkEnd w:id="29"/>
    <w:bookmarkStart w:name="z499" w:id="30"/>
    <w:p>
      <w:pPr>
        <w:spacing w:after="0"/>
        <w:ind w:left="0"/>
        <w:jc w:val="both"/>
      </w:pPr>
      <w:r>
        <w:rPr>
          <w:rFonts w:ascii="Times New Roman"/>
          <w:b w:val="false"/>
          <w:i w:val="false"/>
          <w:color w:val="000000"/>
          <w:sz w:val="28"/>
        </w:rPr>
        <w:t>
      5. Государственные услуги в сфере государственной регистрации актов гражданского состояния, внесения изменений, дополнений, исправлений, восстановления, аннулирования записей актов гражданского состояния, выдачи повторных свидетельств и справок о государственной регистрации актов гражданского состояния оказываются физическим лицам (далее – услугополучатели).</w:t>
      </w:r>
    </w:p>
    <w:bookmarkEnd w:id="30"/>
    <w:bookmarkStart w:name="z500" w:id="31"/>
    <w:p>
      <w:pPr>
        <w:spacing w:after="0"/>
        <w:ind w:left="0"/>
        <w:jc w:val="both"/>
      </w:pPr>
      <w:r>
        <w:rPr>
          <w:rFonts w:ascii="Times New Roman"/>
          <w:b w:val="false"/>
          <w:i w:val="false"/>
          <w:color w:val="000000"/>
          <w:sz w:val="28"/>
        </w:rPr>
        <w:t>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столицы Республики Казахстан.</w:t>
      </w:r>
    </w:p>
    <w:bookmarkEnd w:id="31"/>
    <w:bookmarkStart w:name="z501" w:id="32"/>
    <w:p>
      <w:pPr>
        <w:spacing w:after="0"/>
        <w:ind w:left="0"/>
        <w:jc w:val="both"/>
      </w:pPr>
      <w:r>
        <w:rPr>
          <w:rFonts w:ascii="Times New Roman"/>
          <w:b w:val="false"/>
          <w:i w:val="false"/>
          <w:color w:val="000000"/>
          <w:sz w:val="28"/>
        </w:rPr>
        <w:t>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bookmarkEnd w:id="32"/>
    <w:bookmarkStart w:name="z502" w:id="33"/>
    <w:p>
      <w:pPr>
        <w:spacing w:after="0"/>
        <w:ind w:left="0"/>
        <w:jc w:val="both"/>
      </w:pPr>
      <w:r>
        <w:rPr>
          <w:rFonts w:ascii="Times New Roman"/>
          <w:b w:val="false"/>
          <w:i w:val="false"/>
          <w:color w:val="000000"/>
          <w:sz w:val="28"/>
        </w:rPr>
        <w:t>
      6. Государственная регистрация актов гражданского состояния производится регистрирующими органами согласно документам, удостоверяющим личность, соответствующим правовому статусу владельца.</w:t>
      </w:r>
    </w:p>
    <w:bookmarkEnd w:id="33"/>
    <w:bookmarkStart w:name="z503" w:id="34"/>
    <w:p>
      <w:pPr>
        <w:spacing w:after="0"/>
        <w:ind w:left="0"/>
        <w:jc w:val="both"/>
      </w:pPr>
      <w:r>
        <w:rPr>
          <w:rFonts w:ascii="Times New Roman"/>
          <w:b w:val="false"/>
          <w:i w:val="false"/>
          <w:color w:val="000000"/>
          <w:sz w:val="28"/>
        </w:rPr>
        <w:t>
      Документ, удостоверяющий личность, является недействительным и подлежит сдаче и замене в органах внутренних дел Республики Казахстан в случае несоответствия правовому статусу владельца.</w:t>
      </w:r>
    </w:p>
    <w:bookmarkEnd w:id="34"/>
    <w:bookmarkStart w:name="z504" w:id="35"/>
    <w:p>
      <w:pPr>
        <w:spacing w:after="0"/>
        <w:ind w:left="0"/>
        <w:jc w:val="both"/>
      </w:pPr>
      <w:r>
        <w:rPr>
          <w:rFonts w:ascii="Times New Roman"/>
          <w:b w:val="false"/>
          <w:i w:val="false"/>
          <w:color w:val="000000"/>
          <w:sz w:val="28"/>
        </w:rPr>
        <w:t xml:space="preserve">
      Для идентификации личности услугополучателя предъявляется документ, удостоверяющий личность, согласно </w:t>
      </w:r>
      <w:r>
        <w:rPr>
          <w:rFonts w:ascii="Times New Roman"/>
          <w:b w:val="false"/>
          <w:i w:val="false"/>
          <w:color w:val="000000"/>
          <w:sz w:val="28"/>
        </w:rPr>
        <w:t>пункту 1</w:t>
      </w:r>
      <w:r>
        <w:rPr>
          <w:rFonts w:ascii="Times New Roman"/>
          <w:b w:val="false"/>
          <w:i w:val="false"/>
          <w:color w:val="000000"/>
          <w:sz w:val="28"/>
        </w:rPr>
        <w:t xml:space="preserve"> статьи 6 Закона "О документах, удостоверяющих личность", либо электронный документ из сервиса цифровых документов.</w:t>
      </w:r>
    </w:p>
    <w:bookmarkEnd w:id="35"/>
    <w:bookmarkStart w:name="z505" w:id="36"/>
    <w:p>
      <w:pPr>
        <w:spacing w:after="0"/>
        <w:ind w:left="0"/>
        <w:jc w:val="both"/>
      </w:pPr>
      <w:r>
        <w:rPr>
          <w:rFonts w:ascii="Times New Roman"/>
          <w:b w:val="false"/>
          <w:i w:val="false"/>
          <w:color w:val="000000"/>
          <w:sz w:val="28"/>
        </w:rPr>
        <w:t>
      Иностранец, постоянно проживающий в Республике Казахстан, предъявляет вид на жительство иностранца в Республике Казахстан.</w:t>
      </w:r>
    </w:p>
    <w:bookmarkEnd w:id="36"/>
    <w:bookmarkStart w:name="z506" w:id="37"/>
    <w:p>
      <w:pPr>
        <w:spacing w:after="0"/>
        <w:ind w:left="0"/>
        <w:jc w:val="both"/>
      </w:pPr>
      <w:r>
        <w:rPr>
          <w:rFonts w:ascii="Times New Roman"/>
          <w:b w:val="false"/>
          <w:i w:val="false"/>
          <w:color w:val="000000"/>
          <w:sz w:val="28"/>
        </w:rPr>
        <w:t>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w:t>
      </w:r>
    </w:p>
    <w:bookmarkEnd w:id="37"/>
    <w:bookmarkStart w:name="z507" w:id="38"/>
    <w:p>
      <w:pPr>
        <w:spacing w:after="0"/>
        <w:ind w:left="0"/>
        <w:jc w:val="both"/>
      </w:pPr>
      <w:r>
        <w:rPr>
          <w:rFonts w:ascii="Times New Roman"/>
          <w:b w:val="false"/>
          <w:i w:val="false"/>
          <w:color w:val="000000"/>
          <w:sz w:val="28"/>
        </w:rPr>
        <w:t>
      Иностранец или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w:t>
      </w:r>
    </w:p>
    <w:bookmarkEnd w:id="38"/>
    <w:bookmarkStart w:name="z508" w:id="39"/>
    <w:p>
      <w:pPr>
        <w:spacing w:after="0"/>
        <w:ind w:left="0"/>
        <w:jc w:val="both"/>
      </w:pPr>
      <w:r>
        <w:rPr>
          <w:rFonts w:ascii="Times New Roman"/>
          <w:b w:val="false"/>
          <w:i w:val="false"/>
          <w:color w:val="000000"/>
          <w:sz w:val="28"/>
        </w:rPr>
        <w:t>
      7.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 По заявлению заинтересованных лиц регистрирующим органом или загранучреждением Республики Казахстан проставляется отметка о регистрации акта гражданского состояния за пределами Республики Казахстан в информационной системе актов гражданского состояния, за исключением актовой записи о рождении, которая подлежит государственной регистрации в информационной системе актов гражданского состояния.</w:t>
      </w:r>
    </w:p>
    <w:bookmarkEnd w:id="39"/>
    <w:bookmarkStart w:name="z509" w:id="40"/>
    <w:p>
      <w:pPr>
        <w:spacing w:after="0"/>
        <w:ind w:left="0"/>
        <w:jc w:val="both"/>
      </w:pPr>
      <w:r>
        <w:rPr>
          <w:rFonts w:ascii="Times New Roman"/>
          <w:b w:val="false"/>
          <w:i w:val="false"/>
          <w:color w:val="000000"/>
          <w:sz w:val="28"/>
        </w:rPr>
        <w:t>
      Также документы, выданные за пределами Республики Казахстан, на языке соответствующего иностранного государства подлежат переводу на казахский или русский язык.</w:t>
      </w:r>
    </w:p>
    <w:bookmarkEnd w:id="40"/>
    <w:bookmarkStart w:name="z510" w:id="41"/>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и других подтверждающих документов, выданных за пределами Республики Казахстан, может быть нотариально удостоверена, засвидетельствована в дипломатическом представительстве, консульском учреждении,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41"/>
    <w:bookmarkStart w:name="z511" w:id="42"/>
    <w:p>
      <w:pPr>
        <w:spacing w:after="0"/>
        <w:ind w:left="0"/>
        <w:jc w:val="both"/>
      </w:pPr>
      <w:r>
        <w:rPr>
          <w:rFonts w:ascii="Times New Roman"/>
          <w:b w:val="false"/>
          <w:i w:val="false"/>
          <w:color w:val="000000"/>
          <w:sz w:val="28"/>
        </w:rPr>
        <w:t>
      8. При оказании государственных услуг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2"/>
    <w:bookmarkStart w:name="z512" w:id="43"/>
    <w:p>
      <w:pPr>
        <w:spacing w:after="0"/>
        <w:ind w:left="0"/>
        <w:jc w:val="both"/>
      </w:pPr>
      <w:r>
        <w:rPr>
          <w:rFonts w:ascii="Times New Roman"/>
          <w:b w:val="false"/>
          <w:i w:val="false"/>
          <w:color w:val="000000"/>
          <w:sz w:val="28"/>
        </w:rPr>
        <w:t>
      Сведения о документах, удостоверяющих личность, медицинском свидетельстве о рождении или смерти, вступивших в законную силу решениях, приговоров и определениях суда Республики Казахстан, о регистрации актов гражданского состояния, зарегистрированных на территории Республики Казахстан, содержащихся в государственных информационных системах, сотрудники Государственной корпорации и регистрирующего органа получает из соответствующих государственных информационных систем через шлюз "электронного правительства" (далее – ШЭП).</w:t>
      </w:r>
    </w:p>
    <w:bookmarkEnd w:id="43"/>
    <w:bookmarkStart w:name="z513" w:id="44"/>
    <w:p>
      <w:pPr>
        <w:spacing w:after="0"/>
        <w:ind w:left="0"/>
        <w:jc w:val="both"/>
      </w:pPr>
      <w:r>
        <w:rPr>
          <w:rFonts w:ascii="Times New Roman"/>
          <w:b w:val="false"/>
          <w:i w:val="false"/>
          <w:color w:val="000000"/>
          <w:sz w:val="28"/>
        </w:rPr>
        <w:t>
      При отсутствии в информационных системах соответствующих сведений сотрудник Государственной корпорации или регистрирующего органа воспроизводит электронные/бумажные копии документов, после чего возвращает оригиналы услугополучателю, за исключением свидетельств о государственной регистрации актов гражданского состояния, которые подлежат обмену или аннулированию.</w:t>
      </w:r>
    </w:p>
    <w:bookmarkEnd w:id="44"/>
    <w:bookmarkStart w:name="z514" w:id="45"/>
    <w:p>
      <w:pPr>
        <w:spacing w:after="0"/>
        <w:ind w:left="0"/>
        <w:jc w:val="both"/>
      </w:pPr>
      <w:r>
        <w:rPr>
          <w:rFonts w:ascii="Times New Roman"/>
          <w:b w:val="false"/>
          <w:i w:val="false"/>
          <w:color w:val="000000"/>
          <w:sz w:val="28"/>
        </w:rPr>
        <w:t>
      Истребование от услугополучателей документов и сведений, которые могут быть получены из информационных систем, не допускается.</w:t>
      </w:r>
    </w:p>
    <w:bookmarkEnd w:id="45"/>
    <w:bookmarkStart w:name="z515" w:id="46"/>
    <w:p>
      <w:pPr>
        <w:spacing w:after="0"/>
        <w:ind w:left="0"/>
        <w:jc w:val="both"/>
      </w:pPr>
      <w:r>
        <w:rPr>
          <w:rFonts w:ascii="Times New Roman"/>
          <w:b w:val="false"/>
          <w:i w:val="false"/>
          <w:color w:val="000000"/>
          <w:sz w:val="28"/>
        </w:rPr>
        <w:t>
      Регистрация заключения брака (супружества), расторжения брака (супружества) на основании совместного заявления супругов и внесение изменений, дополнений в актовую запись о государственной регистрации рождения при перемене фамилии, имени, отчества, установлении отцовства на основании совместного заявления родителей ребенка через представителя не допускается.</w:t>
      </w:r>
    </w:p>
    <w:bookmarkEnd w:id="46"/>
    <w:bookmarkStart w:name="z516" w:id="47"/>
    <w:p>
      <w:pPr>
        <w:spacing w:after="0"/>
        <w:ind w:left="0"/>
        <w:jc w:val="both"/>
      </w:pPr>
      <w:r>
        <w:rPr>
          <w:rFonts w:ascii="Times New Roman"/>
          <w:b w:val="false"/>
          <w:i w:val="false"/>
          <w:color w:val="000000"/>
          <w:sz w:val="28"/>
        </w:rPr>
        <w:t>
      9. При оказании государственных услуг через Государственную корпорацию на бумажном носителе, день приема заявлений и документов не входит в срок оказания государственных услуг.</w:t>
      </w:r>
    </w:p>
    <w:bookmarkEnd w:id="47"/>
    <w:bookmarkStart w:name="z517" w:id="4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в следующий рабочий день.</w:t>
      </w:r>
    </w:p>
    <w:bookmarkEnd w:id="48"/>
    <w:bookmarkStart w:name="z518" w:id="49"/>
    <w:p>
      <w:pPr>
        <w:spacing w:after="0"/>
        <w:ind w:left="0"/>
        <w:jc w:val="both"/>
      </w:pPr>
      <w:r>
        <w:rPr>
          <w:rFonts w:ascii="Times New Roman"/>
          <w:b w:val="false"/>
          <w:i w:val="false"/>
          <w:color w:val="000000"/>
          <w:sz w:val="28"/>
        </w:rPr>
        <w:t xml:space="preserve">
      10.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регистрирующий орган (далее - услугодатель) обеспечивает внесение данных в ИИС "Мониторинг" о стадии оказания государственной услуги.</w:t>
      </w:r>
    </w:p>
    <w:bookmarkEnd w:id="49"/>
    <w:bookmarkStart w:name="z519" w:id="50"/>
    <w:p>
      <w:pPr>
        <w:spacing w:after="0"/>
        <w:ind w:left="0"/>
        <w:jc w:val="both"/>
      </w:pPr>
      <w:r>
        <w:rPr>
          <w:rFonts w:ascii="Times New Roman"/>
          <w:b w:val="false"/>
          <w:i w:val="false"/>
          <w:color w:val="000000"/>
          <w:sz w:val="28"/>
        </w:rPr>
        <w:t>
      11. В случае сбоя информационной системы услугодатель незамедлительно уведомляет об этом сотрудника Департамента юстиции областей, городов Астаны, Алматы и Шымкент, ответственного за информационно-коммуникационную инфраструктуру.</w:t>
      </w:r>
    </w:p>
    <w:bookmarkEnd w:id="50"/>
    <w:bookmarkStart w:name="z520" w:id="51"/>
    <w:p>
      <w:pPr>
        <w:spacing w:after="0"/>
        <w:ind w:left="0"/>
        <w:jc w:val="both"/>
      </w:pPr>
      <w:r>
        <w:rPr>
          <w:rFonts w:ascii="Times New Roman"/>
          <w:b w:val="false"/>
          <w:i w:val="false"/>
          <w:color w:val="000000"/>
          <w:sz w:val="28"/>
        </w:rPr>
        <w:t>
      В этом случае сотрудники, ответственные за информационно-коммуникационную инфраструктуру, предпринимают меры по определению причины сбоя информационной системы и в течение 1 (одного) рабочего дня составляют протокол (акт) о технической проблеме и подписывает его услугодателем.</w:t>
      </w:r>
    </w:p>
    <w:bookmarkEnd w:id="51"/>
    <w:bookmarkStart w:name="z521" w:id="52"/>
    <w:p>
      <w:pPr>
        <w:spacing w:after="0"/>
        <w:ind w:left="0"/>
        <w:jc w:val="both"/>
      </w:pPr>
      <w:r>
        <w:rPr>
          <w:rFonts w:ascii="Times New Roman"/>
          <w:b w:val="false"/>
          <w:i w:val="false"/>
          <w:color w:val="000000"/>
          <w:sz w:val="28"/>
        </w:rPr>
        <w:t xml:space="preserve">
      12.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государственных услуг, в соответствии с видом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2"/>
    <w:bookmarkStart w:name="z522" w:id="53"/>
    <w:p>
      <w:pPr>
        <w:spacing w:after="0"/>
        <w:ind w:left="0"/>
        <w:jc w:val="both"/>
      </w:pPr>
      <w:r>
        <w:rPr>
          <w:rFonts w:ascii="Times New Roman"/>
          <w:b w:val="false"/>
          <w:i w:val="false"/>
          <w:color w:val="000000"/>
          <w:sz w:val="28"/>
        </w:rPr>
        <w:t>
      При предоставлении полного пакета документов услугополучателю выдается расписка о приеме соответствующих документов.</w:t>
      </w:r>
    </w:p>
    <w:bookmarkEnd w:id="53"/>
    <w:bookmarkStart w:name="z523" w:id="54"/>
    <w:p>
      <w:pPr>
        <w:spacing w:after="0"/>
        <w:ind w:left="0"/>
        <w:jc w:val="both"/>
      </w:pPr>
      <w:r>
        <w:rPr>
          <w:rFonts w:ascii="Times New Roman"/>
          <w:b w:val="false"/>
          <w:i w:val="false"/>
          <w:color w:val="000000"/>
          <w:sz w:val="28"/>
        </w:rPr>
        <w:t>
      При представлении услугополучателем документов в Государственную корпорацию – работник Государственной корпорации принимает, проверяет документы, представленные услугополучателем, и принятые документы, направляются услугодателю через курьерскую связь.</w:t>
      </w:r>
    </w:p>
    <w:bookmarkEnd w:id="54"/>
    <w:bookmarkStart w:name="z524" w:id="55"/>
    <w:p>
      <w:pPr>
        <w:spacing w:after="0"/>
        <w:ind w:left="0"/>
        <w:jc w:val="both"/>
      </w:pPr>
      <w:r>
        <w:rPr>
          <w:rFonts w:ascii="Times New Roman"/>
          <w:b w:val="false"/>
          <w:i w:val="false"/>
          <w:color w:val="000000"/>
          <w:sz w:val="28"/>
        </w:rPr>
        <w:t xml:space="preserve">
      13. Сотрудник услугодателя в день поступления документов осуществляет прием, проверку на правильность заполнения формы заявления и прилагаемых к нему документов, а также проводит регистрацию в журнале учета заявлений (далее – журнал)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525" w:id="56"/>
    <w:p>
      <w:pPr>
        <w:spacing w:after="0"/>
        <w:ind w:left="0"/>
        <w:jc w:val="both"/>
      </w:pPr>
      <w:r>
        <w:rPr>
          <w:rFonts w:ascii="Times New Roman"/>
          <w:b w:val="false"/>
          <w:i w:val="false"/>
          <w:color w:val="000000"/>
          <w:sz w:val="28"/>
        </w:rPr>
        <w:t>
      Ведение журнала допускается только в электронном виде.</w:t>
      </w:r>
    </w:p>
    <w:bookmarkEnd w:id="56"/>
    <w:bookmarkStart w:name="z526" w:id="57"/>
    <w:p>
      <w:pPr>
        <w:spacing w:after="0"/>
        <w:ind w:left="0"/>
        <w:jc w:val="both"/>
      </w:pPr>
      <w:r>
        <w:rPr>
          <w:rFonts w:ascii="Times New Roman"/>
          <w:b w:val="false"/>
          <w:i w:val="false"/>
          <w:color w:val="000000"/>
          <w:sz w:val="28"/>
        </w:rPr>
        <w:t>
      При обращении к услугодателю услугополучатель получает отрывной талон бланка заявления о приеме соответствующих документов.</w:t>
      </w:r>
    </w:p>
    <w:bookmarkEnd w:id="57"/>
    <w:bookmarkStart w:name="z527" w:id="58"/>
    <w:p>
      <w:pPr>
        <w:spacing w:after="0"/>
        <w:ind w:left="0"/>
        <w:jc w:val="both"/>
      </w:pPr>
      <w:r>
        <w:rPr>
          <w:rFonts w:ascii="Times New Roman"/>
          <w:b w:val="false"/>
          <w:i w:val="false"/>
          <w:color w:val="000000"/>
          <w:sz w:val="28"/>
        </w:rPr>
        <w:t>
      В случае обращения через услугодателя и предоставлении услугодателю неполного пакета документов согласно перечню, предусмотренному пунктом 8 Перечня основных требований к оказанию государственной услуги, и (или) документов с истекшим сроком действия, услугодатель отказывает в приеме заявления.</w:t>
      </w:r>
    </w:p>
    <w:bookmarkEnd w:id="58"/>
    <w:bookmarkStart w:name="z528" w:id="59"/>
    <w:p>
      <w:pPr>
        <w:spacing w:after="0"/>
        <w:ind w:left="0"/>
        <w:jc w:val="both"/>
      </w:pPr>
      <w:r>
        <w:rPr>
          <w:rFonts w:ascii="Times New Roman"/>
          <w:b w:val="false"/>
          <w:i w:val="false"/>
          <w:color w:val="000000"/>
          <w:sz w:val="28"/>
        </w:rPr>
        <w:t>
      14. В случае представления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государственной услуги через Портал, услугодатель направляет отказ в дальнейшем рассмотрении заявления.</w:t>
      </w:r>
    </w:p>
    <w:bookmarkEnd w:id="59"/>
    <w:bookmarkStart w:name="z529" w:id="60"/>
    <w:p>
      <w:pPr>
        <w:spacing w:after="0"/>
        <w:ind w:left="0"/>
        <w:jc w:val="both"/>
      </w:pPr>
      <w:r>
        <w:rPr>
          <w:rFonts w:ascii="Times New Roman"/>
          <w:b w:val="false"/>
          <w:i w:val="false"/>
          <w:color w:val="000000"/>
          <w:sz w:val="28"/>
        </w:rPr>
        <w:t>
      Отказ в дальнейшем рассмотрении заявления государственной услуги оформляется отдельным письмом за подписью руководителя регистрирующего органа или лица исполняющего его обязанности, с указанием оснований отказа.</w:t>
      </w:r>
    </w:p>
    <w:bookmarkEnd w:id="60"/>
    <w:bookmarkStart w:name="z530" w:id="61"/>
    <w:p>
      <w:pPr>
        <w:spacing w:after="0"/>
        <w:ind w:left="0"/>
        <w:jc w:val="both"/>
      </w:pPr>
      <w:r>
        <w:rPr>
          <w:rFonts w:ascii="Times New Roman"/>
          <w:b w:val="false"/>
          <w:i w:val="false"/>
          <w:color w:val="000000"/>
          <w:sz w:val="28"/>
        </w:rPr>
        <w:t>
      15. При соответствии представленных документов и сведений, указанных в заявлении, услугодатель производит государственную регистрацию акта гражданского состояния, вносит изменения, исправления, дополнения, аннулирует или восстанавливает записи акта гражданского состояния, выписывает свидетельство, повторное свидетельство или справку о государственной регистрации акта гражданского состояния лицам, в отношении которых совершена актовая запись, в электронной форме или по их желанию на бумажном носителе.</w:t>
      </w:r>
    </w:p>
    <w:bookmarkEnd w:id="61"/>
    <w:bookmarkStart w:name="z531" w:id="62"/>
    <w:p>
      <w:pPr>
        <w:spacing w:after="0"/>
        <w:ind w:left="0"/>
        <w:jc w:val="both"/>
      </w:pPr>
      <w:r>
        <w:rPr>
          <w:rFonts w:ascii="Times New Roman"/>
          <w:b w:val="false"/>
          <w:i w:val="false"/>
          <w:color w:val="000000"/>
          <w:sz w:val="28"/>
        </w:rPr>
        <w:t>
      После государственной регистрации акта гражданского состояния в ИС ЗАГС, распечатывается соответствующая актовая запись в двух экземплярах и формируется свидетельство о государственной регистрации акта гражданского состояния. Актовые записи и свидетельство о государственной регистрации акта гражданского состояния, выданные в электронной форме, удостоверяются посредством электронной цифровой подписи начальника регистрирующего органа или лицом, исполняющим его обязанности, выдавшего документ.</w:t>
      </w:r>
    </w:p>
    <w:bookmarkEnd w:id="62"/>
    <w:bookmarkStart w:name="z532" w:id="63"/>
    <w:p>
      <w:pPr>
        <w:spacing w:after="0"/>
        <w:ind w:left="0"/>
        <w:jc w:val="both"/>
      </w:pPr>
      <w:r>
        <w:rPr>
          <w:rFonts w:ascii="Times New Roman"/>
          <w:b w:val="false"/>
          <w:i w:val="false"/>
          <w:color w:val="000000"/>
          <w:sz w:val="28"/>
        </w:rPr>
        <w:t>
      Свидетельство о государственной регистрации актов гражданского состояния, выданные на бумажном носителе, скрепляются подписью начальника регистрирующего органа или лицом, исполняющим его обязанности, гербовой печатью регистрирующего органа, выдавшего документ.</w:t>
      </w:r>
    </w:p>
    <w:bookmarkEnd w:id="63"/>
    <w:bookmarkStart w:name="z533" w:id="64"/>
    <w:p>
      <w:pPr>
        <w:spacing w:after="0"/>
        <w:ind w:left="0"/>
        <w:jc w:val="both"/>
      </w:pPr>
      <w:r>
        <w:rPr>
          <w:rFonts w:ascii="Times New Roman"/>
          <w:b w:val="false"/>
          <w:i w:val="false"/>
          <w:color w:val="000000"/>
          <w:sz w:val="28"/>
        </w:rPr>
        <w:t xml:space="preserve">
      16. Сведения, указанные в свидетельстве о государственной регистрации акта гражданского состояния, заносятся в журнал "Выдача гербовых бланков" (далее – расходный журнал),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после чего свидетельство выдается услугополучателю или направляется в Государственную корпорацию.</w:t>
      </w:r>
    </w:p>
    <w:bookmarkEnd w:id="64"/>
    <w:bookmarkStart w:name="z534" w:id="65"/>
    <w:p>
      <w:pPr>
        <w:spacing w:after="0"/>
        <w:ind w:left="0"/>
        <w:jc w:val="both"/>
      </w:pPr>
      <w:r>
        <w:rPr>
          <w:rFonts w:ascii="Times New Roman"/>
          <w:b w:val="false"/>
          <w:i w:val="false"/>
          <w:color w:val="000000"/>
          <w:sz w:val="28"/>
        </w:rPr>
        <w:t>
      17. При обращении на портал результат оказания государственной услуги, в виде свидетельства, справки о государственной регистрации акта гражданского состояния или мотивированного ответа об отказе в оказании государственной услуги направляется услугополучателю в форме электронного документа, удостоверенного ЭЦП должностного лица услугодателя.</w:t>
      </w:r>
    </w:p>
    <w:bookmarkEnd w:id="65"/>
    <w:bookmarkStart w:name="z535" w:id="66"/>
    <w:p>
      <w:pPr>
        <w:spacing w:after="0"/>
        <w:ind w:left="0"/>
        <w:jc w:val="both"/>
      </w:pPr>
      <w:r>
        <w:rPr>
          <w:rFonts w:ascii="Times New Roman"/>
          <w:b w:val="false"/>
          <w:i w:val="false"/>
          <w:color w:val="000000"/>
          <w:sz w:val="28"/>
        </w:rPr>
        <w:t>
      Также при обращении на портал результат оказания государственной услуги, в виде свидетельства на бумажном носителе о государственной регистрации акта гражданского состояния направляется в Государственную корпорацию, которую услугополучатель указал в заявлении.</w:t>
      </w:r>
    </w:p>
    <w:bookmarkEnd w:id="66"/>
    <w:bookmarkStart w:name="z536" w:id="67"/>
    <w:p>
      <w:pPr>
        <w:spacing w:after="0"/>
        <w:ind w:left="0"/>
        <w:jc w:val="both"/>
      </w:pPr>
      <w:r>
        <w:rPr>
          <w:rFonts w:ascii="Times New Roman"/>
          <w:b w:val="false"/>
          <w:i w:val="false"/>
          <w:color w:val="000000"/>
          <w:sz w:val="28"/>
        </w:rPr>
        <w:t>
      При обращении к услугодателю или в Государственную корпорацию результат оказания государственной услуги выдается услугополучателю или направляется услугодателем в Государственную корпорацию в виде свидетельства, справки о государственной регистрации акта гражданского состояния или мотивированного ответа об отказе в оказании государственной услуги.</w:t>
      </w:r>
    </w:p>
    <w:bookmarkEnd w:id="67"/>
    <w:bookmarkStart w:name="z537" w:id="68"/>
    <w:p>
      <w:pPr>
        <w:spacing w:after="0"/>
        <w:ind w:left="0"/>
        <w:jc w:val="both"/>
      </w:pPr>
      <w:r>
        <w:rPr>
          <w:rFonts w:ascii="Times New Roman"/>
          <w:b w:val="false"/>
          <w:i w:val="false"/>
          <w:color w:val="000000"/>
          <w:sz w:val="28"/>
        </w:rPr>
        <w:t>
      Свидетельства и справки о государственной регистрации акта гражданского состояния, за исключением первичных свидетельств о заключении брака (супружества), о расторжении брака (супружества) по совместному заявлению супругов, первичных и повторных свидетельств о рождении после установления отцовства (материнства) на основании совместного заявления родителей ребенка по желанию услугополучателя направляются по месту жительства указанному в заявлении посредством почтовой связи.</w:t>
      </w:r>
    </w:p>
    <w:bookmarkEnd w:id="68"/>
    <w:bookmarkStart w:name="z538" w:id="69"/>
    <w:p>
      <w:pPr>
        <w:spacing w:after="0"/>
        <w:ind w:left="0"/>
        <w:jc w:val="both"/>
      </w:pPr>
      <w:r>
        <w:rPr>
          <w:rFonts w:ascii="Times New Roman"/>
          <w:b w:val="false"/>
          <w:i w:val="false"/>
          <w:color w:val="000000"/>
          <w:sz w:val="28"/>
        </w:rPr>
        <w:t>
      18. При выявлении оснований для отказа в оказании государственной услуги, согласно пункту 9 Перечня основных требований к оказанию государственной услуги, услугодатель:</w:t>
      </w:r>
    </w:p>
    <w:bookmarkEnd w:id="69"/>
    <w:bookmarkStart w:name="z539" w:id="70"/>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оказания государственной услуги, формирует отказ в оказании государственной услуги;</w:t>
      </w:r>
    </w:p>
    <w:bookmarkEnd w:id="70"/>
    <w:bookmarkStart w:name="z540" w:id="71"/>
    <w:p>
      <w:pPr>
        <w:spacing w:after="0"/>
        <w:ind w:left="0"/>
        <w:jc w:val="both"/>
      </w:pPr>
      <w:r>
        <w:rPr>
          <w:rFonts w:ascii="Times New Roman"/>
          <w:b w:val="false"/>
          <w:i w:val="false"/>
          <w:color w:val="000000"/>
          <w:sz w:val="28"/>
        </w:rPr>
        <w:t>
      по государственным услугам, превышающим трех дневный срок оказания,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71"/>
    <w:bookmarkStart w:name="z541" w:id="72"/>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72"/>
    <w:bookmarkStart w:name="z542" w:id="73"/>
    <w:p>
      <w:pPr>
        <w:spacing w:after="0"/>
        <w:ind w:left="0"/>
        <w:jc w:val="both"/>
      </w:pPr>
      <w:r>
        <w:rPr>
          <w:rFonts w:ascii="Times New Roman"/>
          <w:b w:val="false"/>
          <w:i w:val="false"/>
          <w:color w:val="000000"/>
          <w:sz w:val="28"/>
        </w:rPr>
        <w:t>
      По результатам заслушивания услугодатель производит государственную регистрацию акта гражданского состояния, вносит изменения, исправления, дополнения, аннулирует или восстанавливает записи акта гражданского состояния, выписывает свидетельство, повторное свидетельство или справку о государственной регистрации акта гражданского состояния, либо формирует мотивированный отказ в оказании государственной услуги</w:t>
      </w:r>
    </w:p>
    <w:bookmarkEnd w:id="73"/>
    <w:bookmarkStart w:name="z543" w:id="74"/>
    <w:p>
      <w:pPr>
        <w:spacing w:after="0"/>
        <w:ind w:left="0"/>
        <w:jc w:val="both"/>
      </w:pPr>
      <w:r>
        <w:rPr>
          <w:rFonts w:ascii="Times New Roman"/>
          <w:b w:val="false"/>
          <w:i w:val="false"/>
          <w:color w:val="000000"/>
          <w:sz w:val="28"/>
        </w:rPr>
        <w:t>
      19.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74"/>
    <w:bookmarkStart w:name="z544" w:id="75"/>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75"/>
    <w:bookmarkStart w:name="z545" w:id="76"/>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76"/>
    <w:bookmarkStart w:name="z546" w:id="77"/>
    <w:p>
      <w:pPr>
        <w:spacing w:after="0"/>
        <w:ind w:left="0"/>
        <w:jc w:val="left"/>
      </w:pPr>
      <w:r>
        <w:rPr>
          <w:rFonts w:ascii="Times New Roman"/>
          <w:b/>
          <w:i w:val="false"/>
          <w:color w:val="000000"/>
        </w:rPr>
        <w:t xml:space="preserve"> Глава 2. Порядок государственной регистрации рождения ребенка, внесения изменений, дополнений в актовую запись о государственной регистрации рождения в связи с переменой имени, отчества, фамилии, установлением отцовства (материнства), усыновлением (удочерением) ребенка</w:t>
      </w:r>
    </w:p>
    <w:bookmarkEnd w:id="77"/>
    <w:bookmarkStart w:name="z547" w:id="78"/>
    <w:p>
      <w:pPr>
        <w:spacing w:after="0"/>
        <w:ind w:left="0"/>
        <w:jc w:val="both"/>
      </w:pPr>
      <w:r>
        <w:rPr>
          <w:rFonts w:ascii="Times New Roman"/>
          <w:b w:val="false"/>
          <w:i w:val="false"/>
          <w:color w:val="000000"/>
          <w:sz w:val="28"/>
        </w:rPr>
        <w:t xml:space="preserve">
      20.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"Регистрация рождения ребенка, в том числе внесение изменений, дополнений и исправлений в записи актов гражданского состояния" (далее – Перечень основных требований к оказанию государственной услуги о регистрации рождения)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8"/>
    <w:bookmarkStart w:name="z548" w:id="79"/>
    <w:p>
      <w:pPr>
        <w:spacing w:after="0"/>
        <w:ind w:left="0"/>
        <w:jc w:val="both"/>
      </w:pPr>
      <w:r>
        <w:rPr>
          <w:rFonts w:ascii="Times New Roman"/>
          <w:b w:val="false"/>
          <w:i w:val="false"/>
          <w:color w:val="000000"/>
          <w:sz w:val="28"/>
        </w:rPr>
        <w:t xml:space="preserve">
      21. Для государственной регистрации рождения ребенка родители или другие заинтересованные лица не позднее трех рабочих дней со дня рождения ребенка подают заявление о государственной регистрации рождения ребенка (далее – заявление о рождении) в любой регистрирующий орган, к акимам поселков, сел, сельских округов или Государственную корпорацию в письменной форме по желанию заявителя, либо в электронном виде посредством портала,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9"/>
    <w:bookmarkStart w:name="z549" w:id="80"/>
    <w:p>
      <w:pPr>
        <w:spacing w:after="0"/>
        <w:ind w:left="0"/>
        <w:jc w:val="both"/>
      </w:pPr>
      <w:r>
        <w:rPr>
          <w:rFonts w:ascii="Times New Roman"/>
          <w:b w:val="false"/>
          <w:i w:val="false"/>
          <w:color w:val="000000"/>
          <w:sz w:val="28"/>
        </w:rPr>
        <w:t>
      В случае рождения мертвого ребенка и ребенка, умершего на первой неделе жизни, заявление подается ответственным должностным лицом медицинской организации, не позднее одного рабочего дня с момента родов или смерти ребенка.</w:t>
      </w:r>
    </w:p>
    <w:bookmarkEnd w:id="80"/>
    <w:bookmarkStart w:name="z550" w:id="81"/>
    <w:p>
      <w:pPr>
        <w:spacing w:after="0"/>
        <w:ind w:left="0"/>
        <w:jc w:val="both"/>
      </w:pPr>
      <w:r>
        <w:rPr>
          <w:rFonts w:ascii="Times New Roman"/>
          <w:b w:val="false"/>
          <w:i w:val="false"/>
          <w:color w:val="000000"/>
          <w:sz w:val="28"/>
        </w:rPr>
        <w:t>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p>
    <w:bookmarkEnd w:id="81"/>
    <w:bookmarkStart w:name="z551" w:id="82"/>
    <w:p>
      <w:pPr>
        <w:spacing w:after="0"/>
        <w:ind w:left="0"/>
        <w:jc w:val="both"/>
      </w:pPr>
      <w:r>
        <w:rPr>
          <w:rFonts w:ascii="Times New Roman"/>
          <w:b w:val="false"/>
          <w:i w:val="false"/>
          <w:color w:val="000000"/>
          <w:sz w:val="28"/>
        </w:rPr>
        <w:t>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bookmarkEnd w:id="82"/>
    <w:bookmarkStart w:name="z552" w:id="83"/>
    <w:p>
      <w:pPr>
        <w:spacing w:after="0"/>
        <w:ind w:left="0"/>
        <w:jc w:val="both"/>
      </w:pPr>
      <w:r>
        <w:rPr>
          <w:rFonts w:ascii="Times New Roman"/>
          <w:b w:val="false"/>
          <w:i w:val="false"/>
          <w:color w:val="000000"/>
          <w:sz w:val="28"/>
        </w:rPr>
        <w:t xml:space="preserve">
      На основании составленных записей актов о рождении и смерти выдается свидетельство или уведомление о смерти. По просьбе родителей выдается справка о государственной регистрации рождения ребенка. </w:t>
      </w:r>
    </w:p>
    <w:bookmarkEnd w:id="83"/>
    <w:bookmarkStart w:name="z553" w:id="84"/>
    <w:p>
      <w:pPr>
        <w:spacing w:after="0"/>
        <w:ind w:left="0"/>
        <w:jc w:val="both"/>
      </w:pPr>
      <w:r>
        <w:rPr>
          <w:rFonts w:ascii="Times New Roman"/>
          <w:b w:val="false"/>
          <w:i w:val="false"/>
          <w:color w:val="000000"/>
          <w:sz w:val="28"/>
        </w:rPr>
        <w:t>
      Государственная регистрация рождения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84"/>
    <w:bookmarkStart w:name="z554" w:id="85"/>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регистрации рождения;</w:t>
      </w:r>
    </w:p>
    <w:bookmarkEnd w:id="85"/>
    <w:bookmarkStart w:name="z555" w:id="86"/>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87"/>
    <w:p>
      <w:pPr>
        <w:spacing w:after="0"/>
        <w:ind w:left="0"/>
        <w:jc w:val="both"/>
      </w:pPr>
      <w:r>
        <w:rPr>
          <w:rFonts w:ascii="Times New Roman"/>
          <w:b w:val="false"/>
          <w:i w:val="false"/>
          <w:color w:val="000000"/>
          <w:sz w:val="28"/>
        </w:rPr>
        <w:t>
      22. По выбору услугополучателя государственная регистрация рождения оказывается по принципу "одного заявления" в совокупности с государственными услугами "Назначение социальной выплаты на случай потери дохода в связи с уходом за ребенком по достижении им возраста одного года", "Постановка на очередь детей дошкольного возраста (до 6 лет) для направления в дошкольные организации", "Назначение пособий на рождение ребенка и по уходу за ребенком".</w:t>
      </w:r>
    </w:p>
    <w:bookmarkEnd w:id="87"/>
    <w:bookmarkStart w:name="z557" w:id="88"/>
    <w:p>
      <w:pPr>
        <w:spacing w:after="0"/>
        <w:ind w:left="0"/>
        <w:jc w:val="both"/>
      </w:pPr>
      <w:r>
        <w:rPr>
          <w:rFonts w:ascii="Times New Roman"/>
          <w:b w:val="false"/>
          <w:i w:val="false"/>
          <w:color w:val="000000"/>
          <w:sz w:val="28"/>
        </w:rPr>
        <w:t>
      23. При подаче заявления услугополучателем указываются сведения о медицинском свидетельстве о рождении или решении суда об установлении факта рождения, являющихся основанием для регистрации рождения ребенка, о документах, удостоверяющих личность и о заключении брака (супружества) (при наличии зарегистрированного брака (супружества) родителей).</w:t>
      </w:r>
    </w:p>
    <w:bookmarkEnd w:id="88"/>
    <w:bookmarkStart w:name="z558" w:id="89"/>
    <w:p>
      <w:pPr>
        <w:spacing w:after="0"/>
        <w:ind w:left="0"/>
        <w:jc w:val="both"/>
      </w:pPr>
      <w:r>
        <w:rPr>
          <w:rFonts w:ascii="Times New Roman"/>
          <w:b w:val="false"/>
          <w:i w:val="false"/>
          <w:color w:val="000000"/>
          <w:sz w:val="28"/>
        </w:rPr>
        <w:t>
      Государственная регистрация рождения оказывается бесплатно.</w:t>
      </w:r>
    </w:p>
    <w:bookmarkEnd w:id="89"/>
    <w:bookmarkStart w:name="z559" w:id="90"/>
    <w:p>
      <w:pPr>
        <w:spacing w:after="0"/>
        <w:ind w:left="0"/>
        <w:jc w:val="both"/>
      </w:pPr>
      <w:r>
        <w:rPr>
          <w:rFonts w:ascii="Times New Roman"/>
          <w:b w:val="false"/>
          <w:i w:val="false"/>
          <w:color w:val="000000"/>
          <w:sz w:val="28"/>
        </w:rPr>
        <w:t>
      24. Государственную регистрацию рождения несовершеннолетнего ребенка, родившегося за пределами Республики Казахстан, возможно произвести в любом регистрирующем органе на территории Республики Казахстан по желанию родителей или одного из них независимо от регистрации в иностранных регистрирующих органах при предъявлении одного из следующих документов:</w:t>
      </w:r>
    </w:p>
    <w:bookmarkEnd w:id="90"/>
    <w:bookmarkStart w:name="z560" w:id="91"/>
    <w:p>
      <w:pPr>
        <w:spacing w:after="0"/>
        <w:ind w:left="0"/>
        <w:jc w:val="both"/>
      </w:pPr>
      <w:r>
        <w:rPr>
          <w:rFonts w:ascii="Times New Roman"/>
          <w:b w:val="false"/>
          <w:i w:val="false"/>
          <w:color w:val="000000"/>
          <w:sz w:val="28"/>
        </w:rPr>
        <w:t>
      1) оригинала свидетельства о рождении;</w:t>
      </w:r>
    </w:p>
    <w:bookmarkEnd w:id="91"/>
    <w:bookmarkStart w:name="z561" w:id="92"/>
    <w:p>
      <w:pPr>
        <w:spacing w:after="0"/>
        <w:ind w:left="0"/>
        <w:jc w:val="both"/>
      </w:pPr>
      <w:r>
        <w:rPr>
          <w:rFonts w:ascii="Times New Roman"/>
          <w:b w:val="false"/>
          <w:i w:val="false"/>
          <w:color w:val="000000"/>
          <w:sz w:val="28"/>
        </w:rPr>
        <w:t>
      2) копии актовой записи о рождении;</w:t>
      </w:r>
    </w:p>
    <w:bookmarkEnd w:id="92"/>
    <w:bookmarkStart w:name="z562" w:id="93"/>
    <w:p>
      <w:pPr>
        <w:spacing w:after="0"/>
        <w:ind w:left="0"/>
        <w:jc w:val="both"/>
      </w:pPr>
      <w:r>
        <w:rPr>
          <w:rFonts w:ascii="Times New Roman"/>
          <w:b w:val="false"/>
          <w:i w:val="false"/>
          <w:color w:val="000000"/>
          <w:sz w:val="28"/>
        </w:rPr>
        <w:t>
      3) оригинала медицинского свидетельства о рождении.</w:t>
      </w:r>
    </w:p>
    <w:bookmarkEnd w:id="93"/>
    <w:bookmarkStart w:name="z563" w:id="94"/>
    <w:p>
      <w:pPr>
        <w:spacing w:after="0"/>
        <w:ind w:left="0"/>
        <w:jc w:val="both"/>
      </w:pPr>
      <w:r>
        <w:rPr>
          <w:rFonts w:ascii="Times New Roman"/>
          <w:b w:val="false"/>
          <w:i w:val="false"/>
          <w:color w:val="000000"/>
          <w:sz w:val="28"/>
        </w:rPr>
        <w:t>
      При отсутствии вышеуказанных документов, государственная регистрация рождения производится на основании решения суда об установлении факта рождения.</w:t>
      </w:r>
    </w:p>
    <w:bookmarkEnd w:id="94"/>
    <w:bookmarkStart w:name="z564" w:id="95"/>
    <w:p>
      <w:pPr>
        <w:spacing w:after="0"/>
        <w:ind w:left="0"/>
        <w:jc w:val="both"/>
      </w:pPr>
      <w:r>
        <w:rPr>
          <w:rFonts w:ascii="Times New Roman"/>
          <w:b w:val="false"/>
          <w:i w:val="false"/>
          <w:color w:val="000000"/>
          <w:sz w:val="28"/>
        </w:rPr>
        <w:t>
      При предъявлении услугополучателем оригинала свидетельства о рождении сотрудник Государственной корпорации, услугодателя делает с него копию и возвращает оригинал услугополучателю.</w:t>
      </w:r>
    </w:p>
    <w:bookmarkEnd w:id="95"/>
    <w:bookmarkStart w:name="z565" w:id="96"/>
    <w:p>
      <w:pPr>
        <w:spacing w:after="0"/>
        <w:ind w:left="0"/>
        <w:jc w:val="both"/>
      </w:pPr>
      <w:r>
        <w:rPr>
          <w:rFonts w:ascii="Times New Roman"/>
          <w:b w:val="false"/>
          <w:i w:val="false"/>
          <w:color w:val="000000"/>
          <w:sz w:val="28"/>
        </w:rPr>
        <w:t>
      25. При установлении факта полноты заполнения заявления и прилагаемых документов (при необходимости), должностное лицо, ответственное за обработку документов, регистрирует принятое заявление, вносит данные в ИС ЗАГС в течение 2 (двух) рабочих дней с даты получения заявления и приложенных документов.</w:t>
      </w:r>
    </w:p>
    <w:bookmarkEnd w:id="96"/>
    <w:bookmarkStart w:name="z566" w:id="97"/>
    <w:p>
      <w:pPr>
        <w:spacing w:after="0"/>
        <w:ind w:left="0"/>
        <w:jc w:val="both"/>
      </w:pPr>
      <w:r>
        <w:rPr>
          <w:rFonts w:ascii="Times New Roman"/>
          <w:b w:val="false"/>
          <w:i w:val="false"/>
          <w:color w:val="000000"/>
          <w:sz w:val="28"/>
        </w:rPr>
        <w:t>
      26. В случаях рождения ребенка в медицинской организации и отсутствия документов, удостоверяющих личность матери, в момент регистрации факта рождения сведения о ней заполняются по заявлению матери и согласно медицинскому свидетельству о рождении, в котором имеется отметка о том, что сведения о матери записаны с ее слов.</w:t>
      </w:r>
    </w:p>
    <w:bookmarkEnd w:id="97"/>
    <w:bookmarkStart w:name="z567" w:id="98"/>
    <w:p>
      <w:pPr>
        <w:spacing w:after="0"/>
        <w:ind w:left="0"/>
        <w:jc w:val="both"/>
      </w:pPr>
      <w:r>
        <w:rPr>
          <w:rFonts w:ascii="Times New Roman"/>
          <w:b w:val="false"/>
          <w:i w:val="false"/>
          <w:color w:val="000000"/>
          <w:sz w:val="28"/>
        </w:rPr>
        <w:t>
      Медицинское свидетельство поступает в ИС ЗАГС в электронном виде.</w:t>
      </w:r>
    </w:p>
    <w:bookmarkEnd w:id="98"/>
    <w:bookmarkStart w:name="z568" w:id="99"/>
    <w:p>
      <w:pPr>
        <w:spacing w:after="0"/>
        <w:ind w:left="0"/>
        <w:jc w:val="both"/>
      </w:pPr>
      <w:r>
        <w:rPr>
          <w:rFonts w:ascii="Times New Roman"/>
          <w:b w:val="false"/>
          <w:i w:val="false"/>
          <w:color w:val="000000"/>
          <w:sz w:val="28"/>
        </w:rPr>
        <w:t>
      Заявление подается в бумажном виде матерью ребенка сотруднику услугодателя. Сотрудник услугодателя сверяет сведения, указанные в медицинском свидетельстве о рождении и в заявлении, после чего регистрирует заявление о государственной регистрации рождения в журнале заявлений.</w:t>
      </w:r>
    </w:p>
    <w:bookmarkEnd w:id="99"/>
    <w:bookmarkStart w:name="z569" w:id="100"/>
    <w:p>
      <w:pPr>
        <w:spacing w:after="0"/>
        <w:ind w:left="0"/>
        <w:jc w:val="both"/>
      </w:pPr>
      <w:r>
        <w:rPr>
          <w:rFonts w:ascii="Times New Roman"/>
          <w:b w:val="false"/>
          <w:i w:val="false"/>
          <w:color w:val="000000"/>
          <w:sz w:val="28"/>
        </w:rPr>
        <w:t>
      В случае совпадения сведении в течении 2 (двух) рабочих дней с момента подачи заявления выдается свидетельство о рождении ребенка.</w:t>
      </w:r>
    </w:p>
    <w:bookmarkEnd w:id="100"/>
    <w:bookmarkStart w:name="z570" w:id="101"/>
    <w:p>
      <w:pPr>
        <w:spacing w:after="0"/>
        <w:ind w:left="0"/>
        <w:jc w:val="both"/>
      </w:pPr>
      <w:r>
        <w:rPr>
          <w:rFonts w:ascii="Times New Roman"/>
          <w:b w:val="false"/>
          <w:i w:val="false"/>
          <w:color w:val="000000"/>
          <w:sz w:val="28"/>
        </w:rPr>
        <w:t>
      Если сведения, указанные в заявлении матери, не совпадают со сведениями, указанными в медицинском свидетельстве о рождении, услугополучателю выдается мотивированный ответ об отказе в оказании государственной услуги.</w:t>
      </w:r>
    </w:p>
    <w:bookmarkEnd w:id="101"/>
    <w:bookmarkStart w:name="z571" w:id="102"/>
    <w:p>
      <w:pPr>
        <w:spacing w:after="0"/>
        <w:ind w:left="0"/>
        <w:jc w:val="both"/>
      </w:pPr>
      <w:r>
        <w:rPr>
          <w:rFonts w:ascii="Times New Roman"/>
          <w:b w:val="false"/>
          <w:i w:val="false"/>
          <w:color w:val="000000"/>
          <w:sz w:val="28"/>
        </w:rPr>
        <w:t>
      27. При государственной регистрации рождения двух и более детей, на каждого из них выдаются медицинские свидетельства о рождении в электронном виде, на основании которых составляются отдельные записи о рождении, следующие друг за другом и выдаются отдельные свидетельства о рождении детей.</w:t>
      </w:r>
    </w:p>
    <w:bookmarkEnd w:id="102"/>
    <w:bookmarkStart w:name="z572" w:id="103"/>
    <w:p>
      <w:pPr>
        <w:spacing w:after="0"/>
        <w:ind w:left="0"/>
        <w:jc w:val="both"/>
      </w:pPr>
      <w:r>
        <w:rPr>
          <w:rFonts w:ascii="Times New Roman"/>
          <w:b w:val="false"/>
          <w:i w:val="false"/>
          <w:color w:val="000000"/>
          <w:sz w:val="28"/>
        </w:rPr>
        <w:t>
      28. Актовая запись о государственной регистрации рождения ребенка в возрасте до одного года производится в книге текущей регистрации рождения.</w:t>
      </w:r>
    </w:p>
    <w:bookmarkEnd w:id="103"/>
    <w:bookmarkStart w:name="z573" w:id="104"/>
    <w:p>
      <w:pPr>
        <w:spacing w:after="0"/>
        <w:ind w:left="0"/>
        <w:jc w:val="both"/>
      </w:pPr>
      <w:r>
        <w:rPr>
          <w:rFonts w:ascii="Times New Roman"/>
          <w:b w:val="false"/>
          <w:i w:val="false"/>
          <w:color w:val="000000"/>
          <w:sz w:val="28"/>
        </w:rPr>
        <w:t xml:space="preserve">
      29. Государственная регистрация рождения ребенка, достигшего одного года и более, производится регистрирующим органом на основании заключения о государственной регистрации рождения ребенка, достигшего возраста одного года и более (далее - заключение),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4"/>
    <w:bookmarkStart w:name="z574" w:id="105"/>
    <w:p>
      <w:pPr>
        <w:spacing w:after="0"/>
        <w:ind w:left="0"/>
        <w:jc w:val="both"/>
      </w:pPr>
      <w:r>
        <w:rPr>
          <w:rFonts w:ascii="Times New Roman"/>
          <w:b w:val="false"/>
          <w:i w:val="false"/>
          <w:color w:val="000000"/>
          <w:sz w:val="28"/>
        </w:rPr>
        <w:t>
      30. При обращении на основании документов, необходимых для государственной регистрации рождения ребенка, достигшего одного года и более, предусмотренному пунктом 8 Перечня основных требований к оказанию государственной услуги о регистрации рождения, составляется материал о пропуске срока регистрации, руководителем регистрирующего органа утверждается заключение в одном экземпляре, которое хранится в регистрирующем органе, после чего регистрируется актовая запись о рождении в категории "восстановленная" и выдается свидетельство о рождении ребенка.</w:t>
      </w:r>
    </w:p>
    <w:bookmarkEnd w:id="105"/>
    <w:bookmarkStart w:name="z575" w:id="106"/>
    <w:p>
      <w:pPr>
        <w:spacing w:after="0"/>
        <w:ind w:left="0"/>
        <w:jc w:val="both"/>
      </w:pPr>
      <w:r>
        <w:rPr>
          <w:rFonts w:ascii="Times New Roman"/>
          <w:b w:val="false"/>
          <w:i w:val="false"/>
          <w:color w:val="000000"/>
          <w:sz w:val="28"/>
        </w:rPr>
        <w:t xml:space="preserve">
      При государственной регистрации рождения ребенка, согласно </w:t>
      </w:r>
      <w:r>
        <w:rPr>
          <w:rFonts w:ascii="Times New Roman"/>
          <w:b w:val="false"/>
          <w:i w:val="false"/>
          <w:color w:val="000000"/>
          <w:sz w:val="28"/>
        </w:rPr>
        <w:t>пункту 24</w:t>
      </w:r>
      <w:r>
        <w:rPr>
          <w:rFonts w:ascii="Times New Roman"/>
          <w:b w:val="false"/>
          <w:i w:val="false"/>
          <w:color w:val="000000"/>
          <w:sz w:val="28"/>
        </w:rPr>
        <w:t xml:space="preserve"> настоящих Правил, после восстановления актовой записи о рождении направляется извещение о произведенной регистрации рождения в Республике Казахстан в регистрирующий орган по месту выдачи первичного свидетельства о рождении (в случаях первичной регистрации рождения в регистрирующих органах за пределами Республике Казахстан).</w:t>
      </w:r>
    </w:p>
    <w:bookmarkEnd w:id="106"/>
    <w:bookmarkStart w:name="z576" w:id="107"/>
    <w:p>
      <w:pPr>
        <w:spacing w:after="0"/>
        <w:ind w:left="0"/>
        <w:jc w:val="both"/>
      </w:pPr>
      <w:r>
        <w:rPr>
          <w:rFonts w:ascii="Times New Roman"/>
          <w:b w:val="false"/>
          <w:i w:val="false"/>
          <w:color w:val="000000"/>
          <w:sz w:val="28"/>
        </w:rPr>
        <w:t xml:space="preserve">
      31. Для внесения изменений, дополнений в актовую запись о государственной регистрации рождения при перемене имени, отчества, фамилии услугополучатель с приложением документов, указанных в пункте 8 Перечня основных требований к оказанию государственной услуги о рождении, обращается с заявлением о перемене имени, отчества, фамилии в любой регистрирующий орган или Государственную корпорацию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w:t>
      </w:r>
    </w:p>
    <w:bookmarkEnd w:id="107"/>
    <w:bookmarkStart w:name="z577" w:id="108"/>
    <w:p>
      <w:pPr>
        <w:spacing w:after="0"/>
        <w:ind w:left="0"/>
        <w:jc w:val="both"/>
      </w:pPr>
      <w:r>
        <w:rPr>
          <w:rFonts w:ascii="Times New Roman"/>
          <w:b w:val="false"/>
          <w:i w:val="false"/>
          <w:color w:val="000000"/>
          <w:sz w:val="28"/>
        </w:rPr>
        <w:t>
      32. В случае, если запись акта гражданского состояния утрачена, то перемена имени, отчества фамилии производится только после ее восстановления в порядке, установленном Кодексом.</w:t>
      </w:r>
    </w:p>
    <w:bookmarkEnd w:id="108"/>
    <w:bookmarkStart w:name="z578" w:id="109"/>
    <w:p>
      <w:pPr>
        <w:spacing w:after="0"/>
        <w:ind w:left="0"/>
        <w:jc w:val="both"/>
      </w:pPr>
      <w:r>
        <w:rPr>
          <w:rFonts w:ascii="Times New Roman"/>
          <w:b w:val="false"/>
          <w:i w:val="false"/>
          <w:color w:val="000000"/>
          <w:sz w:val="28"/>
        </w:rPr>
        <w:t>
      33. В случае, если в представленных одновременно с заявлением о перемене имени, отчества, фамилии документах и копиях записей актов гражданского состояния имеются несоответствия сведений, такие несоответствия устраняются в порядке, установленном Кодексом.</w:t>
      </w:r>
    </w:p>
    <w:bookmarkEnd w:id="109"/>
    <w:bookmarkStart w:name="z579" w:id="110"/>
    <w:p>
      <w:pPr>
        <w:spacing w:after="0"/>
        <w:ind w:left="0"/>
        <w:jc w:val="both"/>
      </w:pPr>
      <w:r>
        <w:rPr>
          <w:rFonts w:ascii="Times New Roman"/>
          <w:b w:val="false"/>
          <w:i w:val="false"/>
          <w:color w:val="000000"/>
          <w:sz w:val="28"/>
        </w:rPr>
        <w:t>
      34. Не допускается перемена имени, отчества, фамилии при обнаружении несоответствии анкетных данных услугополучателя со сведениями, указанными в записи акта гражданского состояния, либо отсутствии записи акта гражданского состояния в ИС ЗАГС.</w:t>
      </w:r>
    </w:p>
    <w:bookmarkEnd w:id="110"/>
    <w:bookmarkStart w:name="z580" w:id="111"/>
    <w:p>
      <w:pPr>
        <w:spacing w:after="0"/>
        <w:ind w:left="0"/>
        <w:jc w:val="both"/>
      </w:pPr>
      <w:r>
        <w:rPr>
          <w:rFonts w:ascii="Times New Roman"/>
          <w:b w:val="false"/>
          <w:i w:val="false"/>
          <w:color w:val="000000"/>
          <w:sz w:val="28"/>
        </w:rPr>
        <w:t>
      В таких случаях услугополучатель обращается с соответствующим заявлением о восстановлении, внесении изменений, дополнений или исправлений записи акта гражданского состояния.</w:t>
      </w:r>
    </w:p>
    <w:bookmarkEnd w:id="111"/>
    <w:bookmarkStart w:name="z581" w:id="112"/>
    <w:p>
      <w:pPr>
        <w:spacing w:after="0"/>
        <w:ind w:left="0"/>
        <w:jc w:val="both"/>
      </w:pPr>
      <w:r>
        <w:rPr>
          <w:rFonts w:ascii="Times New Roman"/>
          <w:b w:val="false"/>
          <w:i w:val="false"/>
          <w:color w:val="000000"/>
          <w:sz w:val="28"/>
        </w:rPr>
        <w:t>
      35. Для правильного решения вопроса о перемене имени, отчества фамилии и внесения изменений, исправлений и дополнений в случае регистрации акта гражданского состояния за пределами Республики Казахстан необходимо истребовать копии записей актов гражданского состояния.</w:t>
      </w:r>
    </w:p>
    <w:bookmarkEnd w:id="112"/>
    <w:bookmarkStart w:name="z582" w:id="113"/>
    <w:p>
      <w:pPr>
        <w:spacing w:after="0"/>
        <w:ind w:left="0"/>
        <w:jc w:val="both"/>
      </w:pPr>
      <w:r>
        <w:rPr>
          <w:rFonts w:ascii="Times New Roman"/>
          <w:b w:val="false"/>
          <w:i w:val="false"/>
          <w:color w:val="000000"/>
          <w:sz w:val="28"/>
        </w:rPr>
        <w:t xml:space="preserve">
      36. На основании представленных документов, а также результатов проверки, регистрирующий орган, принявший заявление, составляет заключение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указанным Правилам, в котором излагается обоснованность перемены имени, отчества, фамилии.</w:t>
      </w:r>
    </w:p>
    <w:bookmarkEnd w:id="113"/>
    <w:bookmarkStart w:name="z583" w:id="114"/>
    <w:p>
      <w:pPr>
        <w:spacing w:after="0"/>
        <w:ind w:left="0"/>
        <w:jc w:val="both"/>
      </w:pPr>
      <w:r>
        <w:rPr>
          <w:rFonts w:ascii="Times New Roman"/>
          <w:b w:val="false"/>
          <w:i w:val="false"/>
          <w:color w:val="000000"/>
          <w:sz w:val="28"/>
        </w:rPr>
        <w:t>
      37. Заключение о перемене имени, отчества, фамилии составляется в одном экземпляре, скрепляется гербовой печатью и подписью должностного лица регистрирующего органа.</w:t>
      </w:r>
    </w:p>
    <w:bookmarkEnd w:id="114"/>
    <w:bookmarkStart w:name="z584" w:id="115"/>
    <w:p>
      <w:pPr>
        <w:spacing w:after="0"/>
        <w:ind w:left="0"/>
        <w:jc w:val="both"/>
      </w:pPr>
      <w:r>
        <w:rPr>
          <w:rFonts w:ascii="Times New Roman"/>
          <w:b w:val="false"/>
          <w:i w:val="false"/>
          <w:color w:val="000000"/>
          <w:sz w:val="28"/>
        </w:rPr>
        <w:t>
      38. Сведения, подлежащие изменению в связи с переменой имени, отчества, фамилии в соответствующих актовых записях о рождении, вносятся на основании заключения о перемене имени, отчества, фамилии и в подтверждение произведенной перемены имени, отчества, фамилии выдается соответствующее свидетельство о рождении.</w:t>
      </w:r>
    </w:p>
    <w:bookmarkEnd w:id="115"/>
    <w:bookmarkStart w:name="z585" w:id="116"/>
    <w:p>
      <w:pPr>
        <w:spacing w:after="0"/>
        <w:ind w:left="0"/>
        <w:jc w:val="both"/>
      </w:pPr>
      <w:r>
        <w:rPr>
          <w:rFonts w:ascii="Times New Roman"/>
          <w:b w:val="false"/>
          <w:i w:val="false"/>
          <w:color w:val="000000"/>
          <w:sz w:val="28"/>
        </w:rPr>
        <w:t>
      39. Регистрирующий орган по перемене имени, отчества, фамилии вносит соответствующие изменения в актовую запись о рождении (при необходимости) в ИС ЗАГС, формирует свидетельство о рождении и направляет извещения в регистрирующий орган по месту нахождения актовой записи о рождении (в первый (при необходимости) и/или второй экземпляры) для внесения изменений в связи с переменой имени, отчества, фамилии.</w:t>
      </w:r>
    </w:p>
    <w:bookmarkEnd w:id="116"/>
    <w:bookmarkStart w:name="z586" w:id="117"/>
    <w:p>
      <w:pPr>
        <w:spacing w:after="0"/>
        <w:ind w:left="0"/>
        <w:jc w:val="both"/>
      </w:pPr>
      <w:r>
        <w:rPr>
          <w:rFonts w:ascii="Times New Roman"/>
          <w:b w:val="false"/>
          <w:i w:val="false"/>
          <w:color w:val="000000"/>
          <w:sz w:val="28"/>
        </w:rPr>
        <w:t>
      40. Внесение изменений в актовую запись о рождении производится в течение пятнадцати календарных дней со дня поступления извещения.</w:t>
      </w:r>
    </w:p>
    <w:bookmarkEnd w:id="117"/>
    <w:bookmarkStart w:name="z587" w:id="118"/>
    <w:p>
      <w:pPr>
        <w:spacing w:after="0"/>
        <w:ind w:left="0"/>
        <w:jc w:val="both"/>
      </w:pPr>
      <w:r>
        <w:rPr>
          <w:rFonts w:ascii="Times New Roman"/>
          <w:b w:val="false"/>
          <w:i w:val="false"/>
          <w:color w:val="000000"/>
          <w:sz w:val="28"/>
        </w:rPr>
        <w:t>
      41. После перемены имени, отчества, фамилии и получения подтверждающих документов (в случае внесения изменений в актовую запись о рождении - свидетельство о рождении) гражданину необходимо в месячный срок произвести замену документов, удостоверяющих личность.</w:t>
      </w:r>
    </w:p>
    <w:bookmarkEnd w:id="118"/>
    <w:bookmarkStart w:name="z2239"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Для внесения изменений, дополнений в актовую запись о государственной регистрации рождения ребенка при установлении отцовства (материнства) услугополучатель с приложением документов, указанных в пункте 8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 к оказанию государственной услуги о регистрации рождения, обращается с заявлением:</w:t>
      </w:r>
    </w:p>
    <w:bookmarkEnd w:id="119"/>
    <w:bookmarkStart w:name="z2240" w:id="120"/>
    <w:p>
      <w:pPr>
        <w:spacing w:after="0"/>
        <w:ind w:left="0"/>
        <w:jc w:val="both"/>
      </w:pPr>
      <w:r>
        <w:rPr>
          <w:rFonts w:ascii="Times New Roman"/>
          <w:b w:val="false"/>
          <w:i w:val="false"/>
          <w:color w:val="000000"/>
          <w:sz w:val="28"/>
        </w:rPr>
        <w:t xml:space="preserve">
      об установлении отцовства (материнства) на основании совместного заявления родителей ребенка, в любой регистрирующий орган, к акимам поселков, сел, сельских округов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20"/>
    <w:bookmarkStart w:name="z2241" w:id="121"/>
    <w:p>
      <w:pPr>
        <w:spacing w:after="0"/>
        <w:ind w:left="0"/>
        <w:jc w:val="both"/>
      </w:pPr>
      <w:r>
        <w:rPr>
          <w:rFonts w:ascii="Times New Roman"/>
          <w:b w:val="false"/>
          <w:i w:val="false"/>
          <w:color w:val="000000"/>
          <w:sz w:val="28"/>
        </w:rPr>
        <w:t xml:space="preserve">
      об установлении отцовства (материнства) лица, признающего себя отцом ребенка в случаях смерти матери, объявления матери умершей, признания матери безвестно отсутствующей, признания матери недееспособной, лишения либо ограничения матери в родительских правах, невозможности установления места жительства матери, в любой регистрирующий орган, к акимам поселков, сел, сельских округов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21"/>
    <w:bookmarkStart w:name="z2242" w:id="122"/>
    <w:p>
      <w:pPr>
        <w:spacing w:after="0"/>
        <w:ind w:left="0"/>
        <w:jc w:val="both"/>
      </w:pPr>
      <w:r>
        <w:rPr>
          <w:rFonts w:ascii="Times New Roman"/>
          <w:b w:val="false"/>
          <w:i w:val="false"/>
          <w:color w:val="000000"/>
          <w:sz w:val="28"/>
        </w:rPr>
        <w:t xml:space="preserve">
      об установлении отцовства (материнства) по решению суда об установлении отцовства, а также установлении факта признания отцовства и факта отцовства в любой регистрирующий орган, к акимам поселков, сел, сельских округов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матерью ребенка или другими заинтересованными лицами.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123"/>
    <w:p>
      <w:pPr>
        <w:spacing w:after="0"/>
        <w:ind w:left="0"/>
        <w:jc w:val="both"/>
      </w:pPr>
      <w:r>
        <w:rPr>
          <w:rFonts w:ascii="Times New Roman"/>
          <w:b w:val="false"/>
          <w:i w:val="false"/>
          <w:color w:val="000000"/>
          <w:sz w:val="28"/>
        </w:rPr>
        <w:t>
      43. Если заявителем является лицо, признанное судом недееспособным, а также опекун этого недееспособного лица, во внесении изменений, дополнений в актовую запись о государственной регистрации рождения ребенка отказывается.</w:t>
      </w:r>
    </w:p>
    <w:bookmarkEnd w:id="123"/>
    <w:bookmarkStart w:name="z593" w:id="124"/>
    <w:p>
      <w:pPr>
        <w:spacing w:after="0"/>
        <w:ind w:left="0"/>
        <w:jc w:val="both"/>
      </w:pPr>
      <w:r>
        <w:rPr>
          <w:rFonts w:ascii="Times New Roman"/>
          <w:b w:val="false"/>
          <w:i w:val="false"/>
          <w:color w:val="000000"/>
          <w:sz w:val="28"/>
        </w:rPr>
        <w:t>
      44. Регистрирующий орган отказывает во внесении изменений, дополнений в актовую запись о государственной регистрации рождения при установлении отцовства (материнства), если в записи акта о рождении ребенка отцом уже указано определенное лицо, а также, если предоставленные документы не соответствуют требованиям Кодекса.</w:t>
      </w:r>
    </w:p>
    <w:bookmarkEnd w:id="124"/>
    <w:bookmarkStart w:name="z594" w:id="125"/>
    <w:p>
      <w:pPr>
        <w:spacing w:after="0"/>
        <w:ind w:left="0"/>
        <w:jc w:val="both"/>
      </w:pPr>
      <w:r>
        <w:rPr>
          <w:rFonts w:ascii="Times New Roman"/>
          <w:b w:val="false"/>
          <w:i w:val="false"/>
          <w:color w:val="000000"/>
          <w:sz w:val="28"/>
        </w:rPr>
        <w:t>
      В этом случае, регистрирующий орган проверяет по записи акта о рождении ребенка основания внесенных ранее сведений об отце.</w:t>
      </w:r>
    </w:p>
    <w:bookmarkEnd w:id="125"/>
    <w:bookmarkStart w:name="z595" w:id="126"/>
    <w:p>
      <w:pPr>
        <w:spacing w:after="0"/>
        <w:ind w:left="0"/>
        <w:jc w:val="both"/>
      </w:pPr>
      <w:r>
        <w:rPr>
          <w:rFonts w:ascii="Times New Roman"/>
          <w:b w:val="false"/>
          <w:i w:val="false"/>
          <w:color w:val="000000"/>
          <w:sz w:val="28"/>
        </w:rPr>
        <w:t>
      Проверка производится:</w:t>
      </w:r>
    </w:p>
    <w:bookmarkEnd w:id="126"/>
    <w:bookmarkStart w:name="z596" w:id="127"/>
    <w:p>
      <w:pPr>
        <w:spacing w:after="0"/>
        <w:ind w:left="0"/>
        <w:jc w:val="both"/>
      </w:pPr>
      <w:r>
        <w:rPr>
          <w:rFonts w:ascii="Times New Roman"/>
          <w:b w:val="false"/>
          <w:i w:val="false"/>
          <w:color w:val="000000"/>
          <w:sz w:val="28"/>
        </w:rPr>
        <w:t>
      1) если мать ребенка, в отношении которого устанавливается отцовство, состоит в зарегистрированном браке (супружестве);</w:t>
      </w:r>
    </w:p>
    <w:bookmarkEnd w:id="127"/>
    <w:bookmarkStart w:name="z597" w:id="128"/>
    <w:p>
      <w:pPr>
        <w:spacing w:after="0"/>
        <w:ind w:left="0"/>
        <w:jc w:val="both"/>
      </w:pPr>
      <w:r>
        <w:rPr>
          <w:rFonts w:ascii="Times New Roman"/>
          <w:b w:val="false"/>
          <w:i w:val="false"/>
          <w:color w:val="000000"/>
          <w:sz w:val="28"/>
        </w:rPr>
        <w:t>
      2) если мать ребенка не состоит в зарегистрированном браке (супружестве), а в свидетельстве о рождении указан отец ребенка, фамилия которого не соответствует фамилии матери.</w:t>
      </w:r>
    </w:p>
    <w:bookmarkEnd w:id="128"/>
    <w:bookmarkStart w:name="z598" w:id="129"/>
    <w:p>
      <w:pPr>
        <w:spacing w:after="0"/>
        <w:ind w:left="0"/>
        <w:jc w:val="both"/>
      </w:pPr>
      <w:r>
        <w:rPr>
          <w:rFonts w:ascii="Times New Roman"/>
          <w:b w:val="false"/>
          <w:i w:val="false"/>
          <w:color w:val="000000"/>
          <w:sz w:val="28"/>
        </w:rPr>
        <w:t>
      45. Если запись акта о рождении находится в другом регистрирующем органе, она распечатывается с ИС ЗАГС. При несоответствии данных, указанных в свидетельстве о рождении и в информационной системе актов гражданского состояния, при наличии достаточных на то оснований, вносятся исправления в актовую запись о рождении.</w:t>
      </w:r>
    </w:p>
    <w:bookmarkEnd w:id="129"/>
    <w:bookmarkStart w:name="z599" w:id="130"/>
    <w:p>
      <w:pPr>
        <w:spacing w:after="0"/>
        <w:ind w:left="0"/>
        <w:jc w:val="both"/>
      </w:pPr>
      <w:r>
        <w:rPr>
          <w:rFonts w:ascii="Times New Roman"/>
          <w:b w:val="false"/>
          <w:i w:val="false"/>
          <w:color w:val="000000"/>
          <w:sz w:val="28"/>
        </w:rPr>
        <w:t>
      46. Если государственная регистрация рождения произведена в регистрирующем органе за пределами Республики Казахстан, то направляется соответствующий запрос на копию актовой записи, согласно Конвенциям о правовой помощи по гражданским, семейным и уголовным делам, ратифицированных Республикой Казахстан и другим международным договорам, либо через Министерство иностранных дел Республики Казахстан почтовой связью.</w:t>
      </w:r>
    </w:p>
    <w:bookmarkEnd w:id="130"/>
    <w:bookmarkStart w:name="z600" w:id="131"/>
    <w:p>
      <w:pPr>
        <w:spacing w:after="0"/>
        <w:ind w:left="0"/>
        <w:jc w:val="both"/>
      </w:pPr>
      <w:r>
        <w:rPr>
          <w:rFonts w:ascii="Times New Roman"/>
          <w:b w:val="false"/>
          <w:i w:val="false"/>
          <w:color w:val="000000"/>
          <w:sz w:val="28"/>
        </w:rPr>
        <w:t>
      Об истребовании копии записи акта о рождении сообщается заявителям (заявителю). После поступления копии актовой записи о рождении на основании заявления об установлении отцовства (материнства) назначается день установления отцовства.</w:t>
      </w:r>
    </w:p>
    <w:bookmarkEnd w:id="131"/>
    <w:bookmarkStart w:name="z601" w:id="132"/>
    <w:p>
      <w:pPr>
        <w:spacing w:after="0"/>
        <w:ind w:left="0"/>
        <w:jc w:val="both"/>
      </w:pPr>
      <w:r>
        <w:rPr>
          <w:rFonts w:ascii="Times New Roman"/>
          <w:b w:val="false"/>
          <w:i w:val="false"/>
          <w:color w:val="000000"/>
          <w:sz w:val="28"/>
        </w:rPr>
        <w:t>
      47. К заявлению об установлении отцовства (материнства) для внесения изменений, дополнений в актовую запись о государственной регистрации рождения прилагается свидетельство о государственной регистрации рождения ребенка (за исключением одновременной подачи заявления на государственную регистрацию рождения ребенка и об установлении отцовства).</w:t>
      </w:r>
    </w:p>
    <w:bookmarkEnd w:id="132"/>
    <w:bookmarkStart w:name="z602" w:id="133"/>
    <w:p>
      <w:pPr>
        <w:spacing w:after="0"/>
        <w:ind w:left="0"/>
        <w:jc w:val="both"/>
      </w:pPr>
      <w:r>
        <w:rPr>
          <w:rFonts w:ascii="Times New Roman"/>
          <w:b w:val="false"/>
          <w:i w:val="false"/>
          <w:color w:val="000000"/>
          <w:sz w:val="28"/>
        </w:rPr>
        <w:t>
      48. Если независимо от регистрации в иностранных регистрирующих органах по желанию родителей или одного из них государственная регистрация рождения несовершеннолетнего ребенка была произведена в регистрирующем органе Республики Казахстан при поступлении заявлении об установлении отцовства (материнства), то возможно внесение изменений, дополнений в актовую запись о государственной регистрации рождения без направления запроса в регистрирующем органе за пределами Республики Казахстан.</w:t>
      </w:r>
    </w:p>
    <w:bookmarkEnd w:id="133"/>
    <w:bookmarkStart w:name="z603" w:id="134"/>
    <w:p>
      <w:pPr>
        <w:spacing w:after="0"/>
        <w:ind w:left="0"/>
        <w:jc w:val="both"/>
      </w:pPr>
      <w:r>
        <w:rPr>
          <w:rFonts w:ascii="Times New Roman"/>
          <w:b w:val="false"/>
          <w:i w:val="false"/>
          <w:color w:val="000000"/>
          <w:sz w:val="28"/>
        </w:rPr>
        <w:t>
      49. При установлении факта полноты заполнения заявления и прилагаемых документов (при необходимости), должностное лицо, ответственное за обработку документов, регистрирует принятое заявление, вносит данные в ИС ЗАГС в течение 1 (одного) рабочего дня с даты получения заявления и приложенных документов.</w:t>
      </w:r>
    </w:p>
    <w:bookmarkEnd w:id="134"/>
    <w:bookmarkStart w:name="z604" w:id="135"/>
    <w:p>
      <w:pPr>
        <w:spacing w:after="0"/>
        <w:ind w:left="0"/>
        <w:jc w:val="both"/>
      </w:pPr>
      <w:r>
        <w:rPr>
          <w:rFonts w:ascii="Times New Roman"/>
          <w:b w:val="false"/>
          <w:i w:val="false"/>
          <w:color w:val="000000"/>
          <w:sz w:val="28"/>
        </w:rPr>
        <w:t>
      50. При одновременной подаче заявления для государственной регистрации рождения и установления отцовства (материнства) в информационной системе актов гражданского состояния регистрируется актовая запись о рождении ребенка по фамилии матери, после чего вносятся изменения, дополнения, распечатываются актовые записи о рождении в двух экземплярах, формируется свидетельство о рождении.</w:t>
      </w:r>
    </w:p>
    <w:bookmarkEnd w:id="135"/>
    <w:bookmarkStart w:name="z605" w:id="136"/>
    <w:p>
      <w:pPr>
        <w:spacing w:after="0"/>
        <w:ind w:left="0"/>
        <w:jc w:val="both"/>
      </w:pPr>
      <w:r>
        <w:rPr>
          <w:rFonts w:ascii="Times New Roman"/>
          <w:b w:val="false"/>
          <w:i w:val="false"/>
          <w:color w:val="000000"/>
          <w:sz w:val="28"/>
        </w:rPr>
        <w:t>
      51. Если на момент поступления заявления об установлении отцовства (материнства) уже произведена государственная регистрация рождения ребенка, на основании поступившего заявления об установлении отцовства (материнства), то регистрирующий орган в тот же день вносит сведения об отце и связанные с этим изменения, дополнения в запись акта о рождении ребенка и выдает повторное свидетельство о рождении.</w:t>
      </w:r>
    </w:p>
    <w:bookmarkEnd w:id="136"/>
    <w:bookmarkStart w:name="z606" w:id="137"/>
    <w:p>
      <w:pPr>
        <w:spacing w:after="0"/>
        <w:ind w:left="0"/>
        <w:jc w:val="both"/>
      </w:pPr>
      <w:r>
        <w:rPr>
          <w:rFonts w:ascii="Times New Roman"/>
          <w:b w:val="false"/>
          <w:i w:val="false"/>
          <w:color w:val="000000"/>
          <w:sz w:val="28"/>
        </w:rPr>
        <w:t>
      52. После внесения изменений, дополнений направляется извещение в регистрирующий орган по месту государственной регистрации рождения (если государственная регистрация рождения произведена в другом регистрирующем органе), в территориальный орган юстиции области (города республиканского значения) для внесения соответствующих изменений в записи акта о рождении.</w:t>
      </w:r>
    </w:p>
    <w:bookmarkEnd w:id="137"/>
    <w:bookmarkStart w:name="z607" w:id="138"/>
    <w:p>
      <w:pPr>
        <w:spacing w:after="0"/>
        <w:ind w:left="0"/>
        <w:jc w:val="both"/>
      </w:pPr>
      <w:r>
        <w:rPr>
          <w:rFonts w:ascii="Times New Roman"/>
          <w:b w:val="false"/>
          <w:i w:val="false"/>
          <w:color w:val="000000"/>
          <w:sz w:val="28"/>
        </w:rPr>
        <w:t>
      53. На основании полученного извещения вносятся необходимые изменения, дополнения в записи акта о рождении в бумажном виде.</w:t>
      </w:r>
    </w:p>
    <w:bookmarkEnd w:id="138"/>
    <w:bookmarkStart w:name="z608" w:id="139"/>
    <w:p>
      <w:pPr>
        <w:spacing w:after="0"/>
        <w:ind w:left="0"/>
        <w:jc w:val="both"/>
      </w:pPr>
      <w:r>
        <w:rPr>
          <w:rFonts w:ascii="Times New Roman"/>
          <w:b w:val="false"/>
          <w:i w:val="false"/>
          <w:color w:val="000000"/>
          <w:sz w:val="28"/>
        </w:rPr>
        <w:t>
      54. В случае отмены установления отцовства соответствующим решением суда регистрирующим органом производится аннулирование сведении об отце и соответствующих данных у ребенка (фамилию по фамилии отца или по имени отца (деда), также отчества по имени отца).</w:t>
      </w:r>
    </w:p>
    <w:bookmarkEnd w:id="139"/>
    <w:bookmarkStart w:name="z609" w:id="140"/>
    <w:p>
      <w:pPr>
        <w:spacing w:after="0"/>
        <w:ind w:left="0"/>
        <w:jc w:val="both"/>
      </w:pPr>
      <w:r>
        <w:rPr>
          <w:rFonts w:ascii="Times New Roman"/>
          <w:b w:val="false"/>
          <w:i w:val="false"/>
          <w:color w:val="000000"/>
          <w:sz w:val="28"/>
        </w:rPr>
        <w:t>
      55. При получении определения (постановления) суда об отмене ранее вынесенного решения суда об установлении отцовства, а также вступившего в законную силу решения суда об аннулировании записи акта об установлении отцовства, о признании записи недействительной, запись акта об установлении отцовства (при наличии), либо сведения об отце, фамилия и отчество (если были изменены) ребенка в актовой записи о рождении внесенные, на основании заявления об установлении отцовства, перечеркиваются, на ее лицевой стороне сверху указывается: "Запись об отце аннулирована", а в графе "Для отметок" проставляется отметка, когда и каким судом вынесено решение.</w:t>
      </w:r>
    </w:p>
    <w:bookmarkEnd w:id="140"/>
    <w:bookmarkStart w:name="z610" w:id="141"/>
    <w:p>
      <w:pPr>
        <w:spacing w:after="0"/>
        <w:ind w:left="0"/>
        <w:jc w:val="both"/>
      </w:pPr>
      <w:r>
        <w:rPr>
          <w:rFonts w:ascii="Times New Roman"/>
          <w:b w:val="false"/>
          <w:i w:val="false"/>
          <w:color w:val="000000"/>
          <w:sz w:val="28"/>
        </w:rPr>
        <w:t>
      56. После аннулирования записи акта об установлении отцовства (при наличии) или сведений об отце, фамилии и/или отчества (если были изменены) ребенка в актовой записи о рождении, внесенных на основании заявления об установлении отцовства, производится восстановление первоначальных данных ребенка (изменяется фамилия ребенка, если она была изменена в связи с установлением отцовства, а также его отчество и сведения об отце).</w:t>
      </w:r>
    </w:p>
    <w:bookmarkEnd w:id="141"/>
    <w:bookmarkStart w:name="z611" w:id="142"/>
    <w:p>
      <w:pPr>
        <w:spacing w:after="0"/>
        <w:ind w:left="0"/>
        <w:jc w:val="both"/>
      </w:pPr>
      <w:r>
        <w:rPr>
          <w:rFonts w:ascii="Times New Roman"/>
          <w:b w:val="false"/>
          <w:i w:val="false"/>
          <w:color w:val="000000"/>
          <w:sz w:val="28"/>
        </w:rPr>
        <w:t>
      57. Об аннулировании актовой записи об установлении отцовства (при наличии), либо сведений об отце, фамилии и/или отчества (если были изменены) ребенка в актовой записи о рождении, внесенных на основании заявления об установлении отцовства, о восстановлении первоначальных данных ребенка регистрирующий орган сообщает в регистрирующий орган по месту государственной регистрации рождения (если государственная регистрация рождения произведена в другом регистрирующем органе), в территориальный орган юстиции области (города республиканского значения), которые в таком же порядке производят аннулирование архивных записей или сведении в них.</w:t>
      </w:r>
    </w:p>
    <w:bookmarkEnd w:id="142"/>
    <w:bookmarkStart w:name="z612" w:id="143"/>
    <w:p>
      <w:pPr>
        <w:spacing w:after="0"/>
        <w:ind w:left="0"/>
        <w:jc w:val="both"/>
      </w:pPr>
      <w:r>
        <w:rPr>
          <w:rFonts w:ascii="Times New Roman"/>
          <w:b w:val="false"/>
          <w:i w:val="false"/>
          <w:color w:val="000000"/>
          <w:sz w:val="28"/>
        </w:rPr>
        <w:t xml:space="preserve">
      58. При аннулировании сведений об установлении отцовства регистрирующий орган при необходимости выдает матери ребенка справку о рождении по форме, утверждаемой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181 Кодекса.</w:t>
      </w:r>
    </w:p>
    <w:bookmarkEnd w:id="143"/>
    <w:bookmarkStart w:name="z613" w:id="144"/>
    <w:p>
      <w:pPr>
        <w:spacing w:after="0"/>
        <w:ind w:left="0"/>
        <w:jc w:val="both"/>
      </w:pPr>
      <w:r>
        <w:rPr>
          <w:rFonts w:ascii="Times New Roman"/>
          <w:b w:val="false"/>
          <w:i w:val="false"/>
          <w:color w:val="000000"/>
          <w:sz w:val="28"/>
        </w:rPr>
        <w:t>
      59. При наличии интеграции ИС ЗАГС с информационными системами государственных органов информация передается в электронном формате.</w:t>
      </w:r>
    </w:p>
    <w:bookmarkEnd w:id="144"/>
    <w:bookmarkStart w:name="z2243"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 Для внесения изменений, дополнений в актовую запись о государственной регистрации рождения в связи с усыновлением (удочерением) заявитель обращается в любой регистрирующий орган, к акимам поселков, сел, сельских округов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 приложением документов, указанных в пункте 8 </w:t>
      </w:r>
      <w:r>
        <w:rPr>
          <w:rFonts w:ascii="Times New Roman"/>
          <w:b w:val="false"/>
          <w:i w:val="false"/>
          <w:color w:val="000000"/>
          <w:sz w:val="28"/>
        </w:rPr>
        <w:t>Приложения</w:t>
      </w:r>
      <w:r>
        <w:rPr>
          <w:rFonts w:ascii="Times New Roman"/>
          <w:b w:val="false"/>
          <w:i w:val="false"/>
          <w:color w:val="000000"/>
          <w:sz w:val="28"/>
        </w:rPr>
        <w:t xml:space="preserve"> основных требований к оказанию государственной услуги о регистрации рождения.</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146"/>
    <w:p>
      <w:pPr>
        <w:spacing w:after="0"/>
        <w:ind w:left="0"/>
        <w:jc w:val="both"/>
      </w:pPr>
      <w:r>
        <w:rPr>
          <w:rFonts w:ascii="Times New Roman"/>
          <w:b w:val="false"/>
          <w:i w:val="false"/>
          <w:color w:val="000000"/>
          <w:sz w:val="28"/>
        </w:rPr>
        <w:t>
      61. При получении заявления о внесении изменений, дополнений в актовую запись о государственной регистрации рождения в связи с усыновлением (удочерением) должностным лицом проводится проверка на правильность заполнения формы заявления и прилагаемых к нему документов, а также наличия актовой записи о рождении ребенка.</w:t>
      </w:r>
    </w:p>
    <w:bookmarkEnd w:id="146"/>
    <w:bookmarkStart w:name="z616" w:id="147"/>
    <w:p>
      <w:pPr>
        <w:spacing w:after="0"/>
        <w:ind w:left="0"/>
        <w:jc w:val="both"/>
      </w:pPr>
      <w:r>
        <w:rPr>
          <w:rFonts w:ascii="Times New Roman"/>
          <w:b w:val="false"/>
          <w:i w:val="false"/>
          <w:color w:val="000000"/>
          <w:sz w:val="28"/>
        </w:rPr>
        <w:t>
      62. Внесение изменений, дополнений в актовые записи о государственной регистрации рождения в связи с усыновлением (удочерением) производится только после регистрации рождения ребенка или восстановления утраченной записи акта о рождении.</w:t>
      </w:r>
    </w:p>
    <w:bookmarkEnd w:id="147"/>
    <w:bookmarkStart w:name="z617" w:id="148"/>
    <w:p>
      <w:pPr>
        <w:spacing w:after="0"/>
        <w:ind w:left="0"/>
        <w:jc w:val="both"/>
      </w:pPr>
      <w:r>
        <w:rPr>
          <w:rFonts w:ascii="Times New Roman"/>
          <w:b w:val="false"/>
          <w:i w:val="false"/>
          <w:color w:val="000000"/>
          <w:sz w:val="28"/>
        </w:rPr>
        <w:t>
      С заявлением о восстановлении утраченной записи в регистрирующий орган обращаются лица, усыновившие ребенка, родитель (если по решению суда за ним сохраняются права и обязанности в отношении ребенка), орган опеки и попечительства, сам усыновленный, достигший шестнадцатилетнего возраста, а также лица и учреждения, на воспитании которых находится ребенок.</w:t>
      </w:r>
    </w:p>
    <w:bookmarkEnd w:id="148"/>
    <w:bookmarkStart w:name="z618" w:id="149"/>
    <w:p>
      <w:pPr>
        <w:spacing w:after="0"/>
        <w:ind w:left="0"/>
        <w:jc w:val="both"/>
      </w:pPr>
      <w:r>
        <w:rPr>
          <w:rFonts w:ascii="Times New Roman"/>
          <w:b w:val="false"/>
          <w:i w:val="false"/>
          <w:color w:val="000000"/>
          <w:sz w:val="28"/>
        </w:rPr>
        <w:t>
      63. По результатам проведенной проверки должностное лицо вносит данные в ИС ЗАГС в течении 1 (одного) рабочего дня.</w:t>
      </w:r>
    </w:p>
    <w:bookmarkEnd w:id="149"/>
    <w:bookmarkStart w:name="z619" w:id="150"/>
    <w:p>
      <w:pPr>
        <w:spacing w:after="0"/>
        <w:ind w:left="0"/>
        <w:jc w:val="both"/>
      </w:pPr>
      <w:r>
        <w:rPr>
          <w:rFonts w:ascii="Times New Roman"/>
          <w:b w:val="false"/>
          <w:i w:val="false"/>
          <w:color w:val="000000"/>
          <w:sz w:val="28"/>
        </w:rPr>
        <w:t>
      64. Имя, отчество (при указании в документах, удостоверяющих личность), фамилия усыновленного (удочеренного) ребенка, а также данные о его родителях вносятся в соответствии с решением суда об усыновлении (удочерении).</w:t>
      </w:r>
    </w:p>
    <w:bookmarkEnd w:id="150"/>
    <w:bookmarkStart w:name="z620" w:id="151"/>
    <w:p>
      <w:pPr>
        <w:spacing w:after="0"/>
        <w:ind w:left="0"/>
        <w:jc w:val="both"/>
      </w:pPr>
      <w:r>
        <w:rPr>
          <w:rFonts w:ascii="Times New Roman"/>
          <w:b w:val="false"/>
          <w:i w:val="false"/>
          <w:color w:val="000000"/>
          <w:sz w:val="28"/>
        </w:rPr>
        <w:t>
      65. Если сведения об усыновленном (удочеренной) или об усыновителях, указанных в их документах, удостоверяющих личность, в свидетельстве о рождении ребенка и в решении суда об усыновлении (удочерении) не соответствуют друг другу, то внесение изменений, дополнений в актовую запись о государственной регистрации рождения в связи с усыновлением (удочерением) откладывается до уточнения этих сведений.</w:t>
      </w:r>
    </w:p>
    <w:bookmarkEnd w:id="151"/>
    <w:bookmarkStart w:name="z621" w:id="152"/>
    <w:p>
      <w:pPr>
        <w:spacing w:after="0"/>
        <w:ind w:left="0"/>
        <w:jc w:val="both"/>
      </w:pPr>
      <w:r>
        <w:rPr>
          <w:rFonts w:ascii="Times New Roman"/>
          <w:b w:val="false"/>
          <w:i w:val="false"/>
          <w:color w:val="000000"/>
          <w:sz w:val="28"/>
        </w:rPr>
        <w:t>
      66. Если в решении суда об усыновлении (удочерении) не указано об изменениях имени, отчества, фамилии, места и даты рождения, усыновленного (удочеренной) и внесение усыновителей в качестве родителей, то, в актовую запись о рождении усыновленного (удочеренной) вносятся сведения о соответствующем решении суда.</w:t>
      </w:r>
    </w:p>
    <w:bookmarkEnd w:id="152"/>
    <w:bookmarkStart w:name="z622" w:id="153"/>
    <w:p>
      <w:pPr>
        <w:spacing w:after="0"/>
        <w:ind w:left="0"/>
        <w:jc w:val="both"/>
      </w:pPr>
      <w:r>
        <w:rPr>
          <w:rFonts w:ascii="Times New Roman"/>
          <w:b w:val="false"/>
          <w:i w:val="false"/>
          <w:color w:val="000000"/>
          <w:sz w:val="28"/>
        </w:rPr>
        <w:t>
      Если по решению суда об усыновлении (удочерении) изменяются персональные данные, дата и/или место рождения ребенка, то восстанавливается актовая запись о рождении и формируется новый ИИН.</w:t>
      </w:r>
    </w:p>
    <w:bookmarkEnd w:id="153"/>
    <w:bookmarkStart w:name="z623" w:id="154"/>
    <w:p>
      <w:pPr>
        <w:spacing w:after="0"/>
        <w:ind w:left="0"/>
        <w:jc w:val="both"/>
      </w:pPr>
      <w:r>
        <w:rPr>
          <w:rFonts w:ascii="Times New Roman"/>
          <w:b w:val="false"/>
          <w:i w:val="false"/>
          <w:color w:val="000000"/>
          <w:sz w:val="28"/>
        </w:rPr>
        <w:t>
      67. Если в качестве родителей усыновленного (удочеренной) ребенка по решению суда записываются усыновители, однако персональные данные ребенка не изменяются, то при выдаче свидетельства о рождении ребенка, изменяются только сведения в графе родители.</w:t>
      </w:r>
    </w:p>
    <w:bookmarkEnd w:id="154"/>
    <w:bookmarkStart w:name="z624" w:id="155"/>
    <w:p>
      <w:pPr>
        <w:spacing w:after="0"/>
        <w:ind w:left="0"/>
        <w:jc w:val="both"/>
      </w:pPr>
      <w:r>
        <w:rPr>
          <w:rFonts w:ascii="Times New Roman"/>
          <w:b w:val="false"/>
          <w:i w:val="false"/>
          <w:color w:val="000000"/>
          <w:sz w:val="28"/>
        </w:rPr>
        <w:t>
      68. В том случае, когда усыновителем (удочерителем) является только женщина (мужчина) и в решении суда об усыновлении (удочерении) указано, что за отцом (матерью) ребенка сохраняются права и обязанности в отношении этого ребенка, сведения об отце (матери) в записи акта о рождении вносятся согласно первичной актовой записи.</w:t>
      </w:r>
    </w:p>
    <w:bookmarkEnd w:id="155"/>
    <w:bookmarkStart w:name="z625" w:id="156"/>
    <w:p>
      <w:pPr>
        <w:spacing w:after="0"/>
        <w:ind w:left="0"/>
        <w:jc w:val="both"/>
      </w:pPr>
      <w:r>
        <w:rPr>
          <w:rFonts w:ascii="Times New Roman"/>
          <w:b w:val="false"/>
          <w:i w:val="false"/>
          <w:color w:val="000000"/>
          <w:sz w:val="28"/>
        </w:rPr>
        <w:t xml:space="preserve">
      69. Если же за отцом ребенка не сохраняются его права и обязанности, либо сведения об отце в записи акта о рождении отсутствуют, то по письменному заявлению усыновительницы (удочерительницы) сведения об отце указываются регистрирующим органом в порядке,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192 Кодекса.</w:t>
      </w:r>
    </w:p>
    <w:bookmarkEnd w:id="156"/>
    <w:bookmarkStart w:name="z626" w:id="157"/>
    <w:p>
      <w:pPr>
        <w:spacing w:after="0"/>
        <w:ind w:left="0"/>
        <w:jc w:val="both"/>
      </w:pPr>
      <w:r>
        <w:rPr>
          <w:rFonts w:ascii="Times New Roman"/>
          <w:b w:val="false"/>
          <w:i w:val="false"/>
          <w:color w:val="000000"/>
          <w:sz w:val="28"/>
        </w:rPr>
        <w:t>
      70. Когда за матерью ребенка не сохраняются ее права и обязанности, или же в первичной актовой записи сведения о матери в запись акта о рождении ребенка были внесены, то эти сведения в восстановленной актовой записи о рождении могут быть регистрирующим органом изменены по письменному заявлению усыновителя (удочерителя), который в соответствии с решением суда записывается отцом ребенка. В таких случаях фамилия матери записывается по фамилии усыновителя (удочерителя), а ее имя, отчество и национальность - по его указанию без составления заключения.</w:t>
      </w:r>
    </w:p>
    <w:bookmarkEnd w:id="157"/>
    <w:bookmarkStart w:name="z627" w:id="158"/>
    <w:p>
      <w:pPr>
        <w:spacing w:after="0"/>
        <w:ind w:left="0"/>
        <w:jc w:val="both"/>
      </w:pPr>
      <w:r>
        <w:rPr>
          <w:rFonts w:ascii="Times New Roman"/>
          <w:b w:val="false"/>
          <w:i w:val="false"/>
          <w:color w:val="000000"/>
          <w:sz w:val="28"/>
        </w:rPr>
        <w:t xml:space="preserve">
      71. Регистрирующий орган при внесении изменений, дополнений в актовую запись о государственной регистрации рождения в связи с усыновлением (удочерением) ребенка женщины, не состоявшей в браке (супружестве), которая записывается матерью ребенка, выдает справку о рождении в письменной форме, утверждаемой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181 Кодекса.</w:t>
      </w:r>
    </w:p>
    <w:bookmarkEnd w:id="158"/>
    <w:bookmarkStart w:name="z628" w:id="159"/>
    <w:p>
      <w:pPr>
        <w:spacing w:after="0"/>
        <w:ind w:left="0"/>
        <w:jc w:val="both"/>
      </w:pPr>
      <w:r>
        <w:rPr>
          <w:rFonts w:ascii="Times New Roman"/>
          <w:b w:val="false"/>
          <w:i w:val="false"/>
          <w:color w:val="000000"/>
          <w:sz w:val="28"/>
        </w:rPr>
        <w:t>
      72. В восстановленной актовой записи о рождении в графе "Для отметок" указываются решение суда об усыновлении (наименование суда, дата вынесения и вступления в законную силу решения суда).</w:t>
      </w:r>
    </w:p>
    <w:bookmarkEnd w:id="159"/>
    <w:bookmarkStart w:name="z629" w:id="160"/>
    <w:p>
      <w:pPr>
        <w:spacing w:after="0"/>
        <w:ind w:left="0"/>
        <w:jc w:val="both"/>
      </w:pPr>
      <w:r>
        <w:rPr>
          <w:rFonts w:ascii="Times New Roman"/>
          <w:b w:val="false"/>
          <w:i w:val="false"/>
          <w:color w:val="000000"/>
          <w:sz w:val="28"/>
        </w:rPr>
        <w:t>
      73. Усыновителям выдается новое свидетельство о рождении усыновленного (удочеренной), а прежнее свидетельство аннулируется.</w:t>
      </w:r>
    </w:p>
    <w:bookmarkEnd w:id="160"/>
    <w:bookmarkStart w:name="z630" w:id="161"/>
    <w:p>
      <w:pPr>
        <w:spacing w:after="0"/>
        <w:ind w:left="0"/>
        <w:jc w:val="both"/>
      </w:pPr>
      <w:r>
        <w:rPr>
          <w:rFonts w:ascii="Times New Roman"/>
          <w:b w:val="false"/>
          <w:i w:val="false"/>
          <w:color w:val="000000"/>
          <w:sz w:val="28"/>
        </w:rPr>
        <w:t>
      74. В случае вынесения судом в дополнение к ранее вынесенному решению об усыновлении (удочерении) нового дополнительного решения, согласно которому, усыновители записываются в качестве родителей усыновленного (удочеренной), либо изменяются имя, отчество, фамилия ребенка, дата и место его рождения, регистрирующий орган производит изменения в ранее составленной актовой записи о рождении усыновленного (удочеренной).</w:t>
      </w:r>
    </w:p>
    <w:bookmarkEnd w:id="161"/>
    <w:bookmarkStart w:name="z631" w:id="162"/>
    <w:p>
      <w:pPr>
        <w:spacing w:after="0"/>
        <w:ind w:left="0"/>
        <w:jc w:val="both"/>
      </w:pPr>
      <w:r>
        <w:rPr>
          <w:rFonts w:ascii="Times New Roman"/>
          <w:b w:val="false"/>
          <w:i w:val="false"/>
          <w:color w:val="000000"/>
          <w:sz w:val="28"/>
        </w:rPr>
        <w:t>
      75. Признание усыновления (удочерения) недействительным, а также отмена усыновления (удочерения) производятся только в судебном порядке.</w:t>
      </w:r>
    </w:p>
    <w:bookmarkEnd w:id="162"/>
    <w:bookmarkStart w:name="z632" w:id="163"/>
    <w:p>
      <w:pPr>
        <w:spacing w:after="0"/>
        <w:ind w:left="0"/>
        <w:jc w:val="both"/>
      </w:pPr>
      <w:r>
        <w:rPr>
          <w:rFonts w:ascii="Times New Roman"/>
          <w:b w:val="false"/>
          <w:i w:val="false"/>
          <w:color w:val="000000"/>
          <w:sz w:val="28"/>
        </w:rPr>
        <w:t>
      76. При поступлении в регистрирующий орган копии решения суда о признании усыновления (удочерения) недействительным, восстановленная запись акта о рождении аннулируется путем проставления в записи акта о рождении отметки "Запись аннулирована".</w:t>
      </w:r>
    </w:p>
    <w:bookmarkEnd w:id="163"/>
    <w:bookmarkStart w:name="z633" w:id="164"/>
    <w:p>
      <w:pPr>
        <w:spacing w:after="0"/>
        <w:ind w:left="0"/>
        <w:jc w:val="both"/>
      </w:pPr>
      <w:r>
        <w:rPr>
          <w:rFonts w:ascii="Times New Roman"/>
          <w:b w:val="false"/>
          <w:i w:val="false"/>
          <w:color w:val="000000"/>
          <w:sz w:val="28"/>
        </w:rPr>
        <w:t>
      77. В случае признания усыновления (удочерения) недействительным, регистрирующим органом принимаются меры по восстановлению в Национальном реестре идентификационных номеров первичного ИИН ребенка.</w:t>
      </w:r>
    </w:p>
    <w:bookmarkEnd w:id="164"/>
    <w:bookmarkStart w:name="z634" w:id="165"/>
    <w:p>
      <w:pPr>
        <w:spacing w:after="0"/>
        <w:ind w:left="0"/>
        <w:jc w:val="left"/>
      </w:pPr>
      <w:r>
        <w:rPr>
          <w:rFonts w:ascii="Times New Roman"/>
          <w:b/>
          <w:i w:val="false"/>
          <w:color w:val="000000"/>
        </w:rPr>
        <w:t xml:space="preserve"> Глава 3. Порядок государственной регистрации заключения брака (супружества), внесения изменений, дополнений в актовую запись о государственной регистрации заключения брака в связи с переменой имени, отчества, фамилии</w:t>
      </w:r>
    </w:p>
    <w:bookmarkEnd w:id="165"/>
    <w:bookmarkStart w:name="z635" w:id="166"/>
    <w:p>
      <w:pPr>
        <w:spacing w:after="0"/>
        <w:ind w:left="0"/>
        <w:jc w:val="both"/>
      </w:pPr>
      <w:r>
        <w:rPr>
          <w:rFonts w:ascii="Times New Roman"/>
          <w:b w:val="false"/>
          <w:i w:val="false"/>
          <w:color w:val="000000"/>
          <w:sz w:val="28"/>
        </w:rPr>
        <w:t xml:space="preserve">
      78.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 (далее – Перечень основных требований к оказанию государственной услуги о регистрации заключения брака),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66"/>
    <w:bookmarkStart w:name="z636" w:id="167"/>
    <w:p>
      <w:pPr>
        <w:spacing w:after="0"/>
        <w:ind w:left="0"/>
        <w:jc w:val="both"/>
      </w:pPr>
      <w:r>
        <w:rPr>
          <w:rFonts w:ascii="Times New Roman"/>
          <w:b w:val="false"/>
          <w:i w:val="false"/>
          <w:color w:val="000000"/>
          <w:sz w:val="28"/>
        </w:rPr>
        <w:t xml:space="preserve">
      79. Для государственной регистрации заключения брака заявители обращаются в любой регистрирующий орган, к акимам поселков, сел, сельских округов в письменной форме, либо в электронном виде посредством портала,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с приложением документов, указанных в пункте 8 </w:t>
      </w:r>
      <w:r>
        <w:rPr>
          <w:rFonts w:ascii="Times New Roman"/>
          <w:b w:val="false"/>
          <w:i w:val="false"/>
          <w:color w:val="000000"/>
          <w:sz w:val="28"/>
        </w:rPr>
        <w:t>Приложения</w:t>
      </w:r>
      <w:r>
        <w:rPr>
          <w:rFonts w:ascii="Times New Roman"/>
          <w:b w:val="false"/>
          <w:i w:val="false"/>
          <w:color w:val="000000"/>
          <w:sz w:val="28"/>
        </w:rPr>
        <w:t xml:space="preserve"> основных требований к оказанию государственной услуги о регистрации заключения брака.</w:t>
      </w:r>
    </w:p>
    <w:bookmarkEnd w:id="167"/>
    <w:bookmarkStart w:name="z2244" w:id="168"/>
    <w:p>
      <w:pPr>
        <w:spacing w:after="0"/>
        <w:ind w:left="0"/>
        <w:jc w:val="both"/>
      </w:pPr>
      <w:r>
        <w:rPr>
          <w:rFonts w:ascii="Times New Roman"/>
          <w:b w:val="false"/>
          <w:i w:val="false"/>
          <w:color w:val="000000"/>
          <w:sz w:val="28"/>
        </w:rPr>
        <w:t>
      Заявление о заключении брака (супружества) заполняется каждым заявителем собственноручно в письменном виде или подписывется электронно-цифровой подписью (далее – ЭЦП) лицами, вступающими в брак, в электронном виде при подаче заявления посредством портала.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изменением, внесенным приказом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8" w:id="169"/>
    <w:p>
      <w:pPr>
        <w:spacing w:after="0"/>
        <w:ind w:left="0"/>
        <w:jc w:val="both"/>
      </w:pPr>
      <w:r>
        <w:rPr>
          <w:rFonts w:ascii="Times New Roman"/>
          <w:b w:val="false"/>
          <w:i w:val="false"/>
          <w:color w:val="000000"/>
          <w:sz w:val="28"/>
        </w:rPr>
        <w:t>
      80. При приеме заявления, регистрирующий орган разъясняет лицам, желающим заключить брак (супружество), порядок и условия его регистрации, их права и обязанности как будущих супругов и родителей, о праве проведения по обоюдному согласию медицинского обследования, а также, о праве заключения брачного договора, определяющего имущественные права и обязанности супругов в браке (супружестве) и в случае его расторжения.</w:t>
      </w:r>
    </w:p>
    <w:bookmarkEnd w:id="169"/>
    <w:bookmarkStart w:name="z639" w:id="170"/>
    <w:p>
      <w:pPr>
        <w:spacing w:after="0"/>
        <w:ind w:left="0"/>
        <w:jc w:val="both"/>
      </w:pPr>
      <w:r>
        <w:rPr>
          <w:rFonts w:ascii="Times New Roman"/>
          <w:b w:val="false"/>
          <w:i w:val="false"/>
          <w:color w:val="000000"/>
          <w:sz w:val="28"/>
        </w:rPr>
        <w:t>
      81. Лица, состоявшие ранее в зарегистрированном браке (супружестве), представляют регистрирующему органу сведения о заключении предыдущего брака (дату и место регистрации), на котором имеется отметка о его прекращении.</w:t>
      </w:r>
    </w:p>
    <w:bookmarkEnd w:id="170"/>
    <w:bookmarkStart w:name="z640" w:id="171"/>
    <w:p>
      <w:pPr>
        <w:spacing w:after="0"/>
        <w:ind w:left="0"/>
        <w:jc w:val="both"/>
      </w:pPr>
      <w:r>
        <w:rPr>
          <w:rFonts w:ascii="Times New Roman"/>
          <w:b w:val="false"/>
          <w:i w:val="false"/>
          <w:color w:val="000000"/>
          <w:sz w:val="28"/>
        </w:rPr>
        <w:t>
      В случае отсутствия соответствующей отметки о прекращении предыдущего брака (супружества) лица, желающие вступить в брак (супружестве), сообщают регистрирующему органу сведения о прекращении предыдущего брака: об актовой записи о расторжении брака (супружества), смерти супруга (дату и место регистрации) или о решении суда о расторжении брака (супружества), решении суда о признании брака недействительным, объявления одного из супругов умершим или признания безвестно отсутствующим с отметкой о вступлении в законную силу (дата и место вынесения решения, дата вступления в законную силу) зарегистрированных (вынесенных) на территории Республики Казахстан.</w:t>
      </w:r>
    </w:p>
    <w:bookmarkEnd w:id="171"/>
    <w:bookmarkStart w:name="z641" w:id="172"/>
    <w:p>
      <w:pPr>
        <w:spacing w:after="0"/>
        <w:ind w:left="0"/>
        <w:jc w:val="both"/>
      </w:pPr>
      <w:r>
        <w:rPr>
          <w:rFonts w:ascii="Times New Roman"/>
          <w:b w:val="false"/>
          <w:i w:val="false"/>
          <w:color w:val="000000"/>
          <w:sz w:val="28"/>
        </w:rPr>
        <w:t>
      Получив соответствующую информацию, сотрудник регистрирующего органа, производит проверку в архиве регистрирующего органа на наличие актовых записей о заключении, расторжении брака (супружества), смерти супруга в ИС ЗАГС, либо на наличие отметки о расторжении брака на основании решения суда в актовой записи о заключении брака.</w:t>
      </w:r>
    </w:p>
    <w:bookmarkEnd w:id="172"/>
    <w:bookmarkStart w:name="z642" w:id="173"/>
    <w:p>
      <w:pPr>
        <w:spacing w:after="0"/>
        <w:ind w:left="0"/>
        <w:jc w:val="both"/>
      </w:pPr>
      <w:r>
        <w:rPr>
          <w:rFonts w:ascii="Times New Roman"/>
          <w:b w:val="false"/>
          <w:i w:val="false"/>
          <w:color w:val="000000"/>
          <w:sz w:val="28"/>
        </w:rPr>
        <w:t>
      При прекращении или расторжении предыдущего брака (супружества) за пределами Республики Казахстан услугополучатель представляет документы, подтверждающие факт прекращения или расторжения предыдущего брака, согласно документам, предусмотренным в пункте 8 Перечня основных требований к оказанию государственной услуги о регистрации заключения брака.</w:t>
      </w:r>
    </w:p>
    <w:bookmarkEnd w:id="173"/>
    <w:bookmarkStart w:name="z643" w:id="174"/>
    <w:p>
      <w:pPr>
        <w:spacing w:after="0"/>
        <w:ind w:left="0"/>
        <w:jc w:val="both"/>
      </w:pPr>
      <w:r>
        <w:rPr>
          <w:rFonts w:ascii="Times New Roman"/>
          <w:b w:val="false"/>
          <w:i w:val="false"/>
          <w:color w:val="000000"/>
          <w:sz w:val="28"/>
        </w:rPr>
        <w:t>
      82. По согласованию с лицами, желающими вступить в брак (супружество), регистрирующий орган назначает дату государственной регистрации брака (супружества), о чем делается отметка на заявлении, а также в журнале учета заявлений. Брак (супружество) регистрируется в присутствии лиц, желающих вступить в брак (супружество) на пятнадцатый календарный день, который исчисляется со следующего рабочего дня после подачи совместного заявления о заключении брака (супружества). Если окончание срока приходится на нерабочий день, то днем окончания срока считается следующий за ним рабочий день.</w:t>
      </w:r>
    </w:p>
    <w:bookmarkEnd w:id="174"/>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по месту государственной регистрации заключения брака (супружества) сокращает срок государственной регистрации заключения брака (супружества) до истечения пятнадцати календарных дней либо увеличивает этот срок, но не более чем на пятнадцать календарных дней.</w:t>
      </w:r>
    </w:p>
    <w:p>
      <w:pPr>
        <w:spacing w:after="0"/>
        <w:ind w:left="0"/>
        <w:jc w:val="both"/>
      </w:pPr>
      <w:r>
        <w:rPr>
          <w:rFonts w:ascii="Times New Roman"/>
          <w:b w:val="false"/>
          <w:i w:val="false"/>
          <w:color w:val="000000"/>
          <w:sz w:val="28"/>
        </w:rPr>
        <w:t>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только при наличии обстоятельств, препятствующих государственной регистрации заключения брака (супружества).</w:t>
      </w:r>
    </w:p>
    <w:p>
      <w:pPr>
        <w:spacing w:after="0"/>
        <w:ind w:left="0"/>
        <w:jc w:val="both"/>
      </w:pPr>
      <w:r>
        <w:rPr>
          <w:rFonts w:ascii="Times New Roman"/>
          <w:b w:val="false"/>
          <w:i w:val="false"/>
          <w:color w:val="000000"/>
          <w:sz w:val="28"/>
        </w:rPr>
        <w:t>
      Разрешение о сокращении или увеличении пятнадцати календарных дней выдается в виде резолюции на заявлении о заключении брака (супружества) начальником регистрирующего органа, а в их отсутствие – лицом, исполняющим их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юстиции РК от 26.04.2023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7" w:id="175"/>
    <w:p>
      <w:pPr>
        <w:spacing w:after="0"/>
        <w:ind w:left="0"/>
        <w:jc w:val="both"/>
      </w:pPr>
      <w:r>
        <w:rPr>
          <w:rFonts w:ascii="Times New Roman"/>
          <w:b w:val="false"/>
          <w:i w:val="false"/>
          <w:color w:val="000000"/>
          <w:sz w:val="28"/>
        </w:rPr>
        <w:t>
      83. Лицам, желающим вступить в брак, необходимо явиться в регистрирующий орган с документом, удостоверяющим личность либо электронным документом из сервиса цифровых документов, в назначенный день регистрации заключения брака (супружества).</w:t>
      </w:r>
    </w:p>
    <w:bookmarkEnd w:id="175"/>
    <w:bookmarkStart w:name="z648" w:id="176"/>
    <w:p>
      <w:pPr>
        <w:spacing w:after="0"/>
        <w:ind w:left="0"/>
        <w:jc w:val="both"/>
      </w:pPr>
      <w:r>
        <w:rPr>
          <w:rFonts w:ascii="Times New Roman"/>
          <w:b w:val="false"/>
          <w:i w:val="false"/>
          <w:color w:val="000000"/>
          <w:sz w:val="28"/>
        </w:rPr>
        <w:t>
      Если желающие вступить в брак (супружество) по уважительным причинам не могут явиться в регистрирующий орган в установленный день, срок государственной регистрации заключения брака (супружества) по их просьбе переносится на другое время. В случае неявки в назначенный день вступающих в брак (супружество) либо одного из них без уважительных причин и отсутствии заявлении о просьбе с продлением срока регистрации брака (супружества) заявление подлежит аннулированию.</w:t>
      </w:r>
    </w:p>
    <w:bookmarkEnd w:id="176"/>
    <w:bookmarkStart w:name="z649" w:id="177"/>
    <w:p>
      <w:pPr>
        <w:spacing w:after="0"/>
        <w:ind w:left="0"/>
        <w:jc w:val="both"/>
      </w:pPr>
      <w:r>
        <w:rPr>
          <w:rFonts w:ascii="Times New Roman"/>
          <w:b w:val="false"/>
          <w:i w:val="false"/>
          <w:color w:val="000000"/>
          <w:sz w:val="28"/>
        </w:rPr>
        <w:t>
      84.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фамилии супруга (супруги).</w:t>
      </w:r>
    </w:p>
    <w:bookmarkEnd w:id="177"/>
    <w:bookmarkStart w:name="z650" w:id="178"/>
    <w:p>
      <w:pPr>
        <w:spacing w:after="0"/>
        <w:ind w:left="0"/>
        <w:jc w:val="both"/>
      </w:pPr>
      <w:r>
        <w:rPr>
          <w:rFonts w:ascii="Times New Roman"/>
          <w:b w:val="false"/>
          <w:i w:val="false"/>
          <w:color w:val="000000"/>
          <w:sz w:val="28"/>
        </w:rPr>
        <w:t>
      Если фамилия супруга или супруги в документе, удостоверяющем личность указана согласно национальным традициям (особенностям), при изменении фамилии на фамилию супруга ее (его) в актовой записи о заключении брака (супружества) фамилия определяется согласно правильному написанию фамилии лиц разных национальностей, в соответствии с ее (его) полом и сохранением корневой основы фамилии супруга (супруги).</w:t>
      </w:r>
    </w:p>
    <w:bookmarkEnd w:id="178"/>
    <w:bookmarkStart w:name="z651" w:id="179"/>
    <w:p>
      <w:pPr>
        <w:spacing w:after="0"/>
        <w:ind w:left="0"/>
        <w:jc w:val="both"/>
      </w:pPr>
      <w:r>
        <w:rPr>
          <w:rFonts w:ascii="Times New Roman"/>
          <w:b w:val="false"/>
          <w:i w:val="false"/>
          <w:color w:val="000000"/>
          <w:sz w:val="28"/>
        </w:rPr>
        <w:t>
      В случае изменения фамилии при государственной регистрации заключения брака (супружества) гражданину необходимо обменять документы, удостоверяющие личность, в месячный срок.</w:t>
      </w:r>
    </w:p>
    <w:bookmarkEnd w:id="179"/>
    <w:bookmarkStart w:name="z652" w:id="180"/>
    <w:p>
      <w:pPr>
        <w:spacing w:after="0"/>
        <w:ind w:left="0"/>
        <w:jc w:val="both"/>
      </w:pPr>
      <w:r>
        <w:rPr>
          <w:rFonts w:ascii="Times New Roman"/>
          <w:b w:val="false"/>
          <w:i w:val="false"/>
          <w:color w:val="000000"/>
          <w:sz w:val="28"/>
        </w:rPr>
        <w:t>
      При изменении фамилии иностранцев, лиц без гражданства при государственной регистрации заключения брака (супружества) сотрудник регистрирующего органа уведомляет о необходимости обмена документа, удостоверяющего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в соответствии с законодательством иностранного государства.</w:t>
      </w:r>
    </w:p>
    <w:bookmarkEnd w:id="180"/>
    <w:bookmarkStart w:name="z653" w:id="181"/>
    <w:p>
      <w:pPr>
        <w:spacing w:after="0"/>
        <w:ind w:left="0"/>
        <w:jc w:val="both"/>
      </w:pPr>
      <w:r>
        <w:rPr>
          <w:rFonts w:ascii="Times New Roman"/>
          <w:b w:val="false"/>
          <w:i w:val="false"/>
          <w:color w:val="000000"/>
          <w:sz w:val="28"/>
        </w:rPr>
        <w:t xml:space="preserve">
      85. Государственная регистрация заключения брака (супружества) лиц, не достигших брачного возраста, допускается на основании заключения регистрирующего органа о снижении брачного (супружеского) возраста или отказа, составленного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81"/>
    <w:bookmarkStart w:name="z654" w:id="182"/>
    <w:p>
      <w:pPr>
        <w:spacing w:after="0"/>
        <w:ind w:left="0"/>
        <w:jc w:val="both"/>
      </w:pPr>
      <w:r>
        <w:rPr>
          <w:rFonts w:ascii="Times New Roman"/>
          <w:b w:val="false"/>
          <w:i w:val="false"/>
          <w:color w:val="000000"/>
          <w:sz w:val="28"/>
        </w:rPr>
        <w:t xml:space="preserve">
      Заявление о снижении брачного (супружеского) возраста,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подается родителями, либо опекунами (попечителями) с указанием причин, вызывающих необходимость снижения брачного (супружеского) возраста.</w:t>
      </w:r>
    </w:p>
    <w:bookmarkEnd w:id="182"/>
    <w:bookmarkStart w:name="z655" w:id="183"/>
    <w:p>
      <w:pPr>
        <w:spacing w:after="0"/>
        <w:ind w:left="0"/>
        <w:jc w:val="both"/>
      </w:pPr>
      <w:r>
        <w:rPr>
          <w:rFonts w:ascii="Times New Roman"/>
          <w:b w:val="false"/>
          <w:i w:val="false"/>
          <w:color w:val="000000"/>
          <w:sz w:val="28"/>
        </w:rPr>
        <w:t>
      Во всех случаях снижение брачного (супружеского) возраста допускается только с согласия лиц, вступающих в брак (супружество). Брак (супружество) между лицами, не достигшими брачного (супружеского) возраста, разрешается только с согласия родителей либо попечителей.</w:t>
      </w:r>
    </w:p>
    <w:bookmarkEnd w:id="183"/>
    <w:bookmarkStart w:name="z656" w:id="184"/>
    <w:p>
      <w:pPr>
        <w:spacing w:after="0"/>
        <w:ind w:left="0"/>
        <w:jc w:val="both"/>
      </w:pPr>
      <w:r>
        <w:rPr>
          <w:rFonts w:ascii="Times New Roman"/>
          <w:b w:val="false"/>
          <w:i w:val="false"/>
          <w:color w:val="000000"/>
          <w:sz w:val="28"/>
        </w:rPr>
        <w:t>
      К заявлению прилагаются документы, подтверждающие причины снижения брачного (супружеского) возраста (справка врачебно-консультационной комиссии о беременности). Документы, удостоверяющие личность, либо электронный документ из сервиса цифровых документов родителей несовершеннолетнего (их) и самих несовершеннолетних граждан предъявляются для идентификации их личности.</w:t>
      </w:r>
    </w:p>
    <w:bookmarkEnd w:id="184"/>
    <w:bookmarkStart w:name="z657" w:id="185"/>
    <w:p>
      <w:pPr>
        <w:spacing w:after="0"/>
        <w:ind w:left="0"/>
        <w:jc w:val="both"/>
      </w:pPr>
      <w:r>
        <w:rPr>
          <w:rFonts w:ascii="Times New Roman"/>
          <w:b w:val="false"/>
          <w:i w:val="false"/>
          <w:color w:val="000000"/>
          <w:sz w:val="28"/>
        </w:rPr>
        <w:t>
      Сведения, подтверждающие регистрацию актов гражданского состояния в Республике Казахстан (о рождении ребенка, установления отцовства, о рождении несовершеннолетнего родителя, о заключении брака/расторжении брака (супружества) родителей несовершеннолетнего) проверяются в ИС ЗАГС.</w:t>
      </w:r>
    </w:p>
    <w:bookmarkEnd w:id="185"/>
    <w:bookmarkStart w:name="z658" w:id="186"/>
    <w:p>
      <w:pPr>
        <w:spacing w:after="0"/>
        <w:ind w:left="0"/>
        <w:jc w:val="both"/>
      </w:pPr>
      <w:r>
        <w:rPr>
          <w:rFonts w:ascii="Times New Roman"/>
          <w:b w:val="false"/>
          <w:i w:val="false"/>
          <w:color w:val="000000"/>
          <w:sz w:val="28"/>
        </w:rPr>
        <w:t>
      86. По результатам рассмотрения, вышеуказанных документов регистрирующим органом принимается решение о снижении брачного (супружеского) возраста либо об отказе.</w:t>
      </w:r>
    </w:p>
    <w:bookmarkEnd w:id="186"/>
    <w:bookmarkStart w:name="z659" w:id="187"/>
    <w:p>
      <w:pPr>
        <w:spacing w:after="0"/>
        <w:ind w:left="0"/>
        <w:jc w:val="both"/>
      </w:pPr>
      <w:r>
        <w:rPr>
          <w:rFonts w:ascii="Times New Roman"/>
          <w:b w:val="false"/>
          <w:i w:val="false"/>
          <w:color w:val="000000"/>
          <w:sz w:val="28"/>
        </w:rPr>
        <w:t>
      87. Для внесения изменений, дополнений в актовую запись о государственной регистрации о заключении брака при перемене имени, отчества, фамилии услугополучатель с приложением документов, указанных в пункте 8 основных требований к оказанию государственной услуги о регистрации заключения брака, обращается с заявлением:</w:t>
      </w:r>
    </w:p>
    <w:bookmarkEnd w:id="187"/>
    <w:bookmarkStart w:name="z660" w:id="188"/>
    <w:p>
      <w:pPr>
        <w:spacing w:after="0"/>
        <w:ind w:left="0"/>
        <w:jc w:val="both"/>
      </w:pPr>
      <w:r>
        <w:rPr>
          <w:rFonts w:ascii="Times New Roman"/>
          <w:b w:val="false"/>
          <w:i w:val="false"/>
          <w:color w:val="000000"/>
          <w:sz w:val="28"/>
        </w:rPr>
        <w:t xml:space="preserve">
      о перемене имени, отчества, фамилии в любой регистрирующий орган или Государственную корпорацию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о регистрации заключения брака.</w:t>
      </w:r>
    </w:p>
    <w:bookmarkEnd w:id="188"/>
    <w:bookmarkStart w:name="z661" w:id="189"/>
    <w:p>
      <w:pPr>
        <w:spacing w:after="0"/>
        <w:ind w:left="0"/>
        <w:jc w:val="both"/>
      </w:pPr>
      <w:r>
        <w:rPr>
          <w:rFonts w:ascii="Times New Roman"/>
          <w:b w:val="false"/>
          <w:i w:val="false"/>
          <w:color w:val="000000"/>
          <w:sz w:val="28"/>
        </w:rPr>
        <w:t>
      88. В случае, если запись акта гражданского состояния утрачена, то перемена имени, отчества фамилии производится только после ее восстановления в порядке, установленном Кодексом.</w:t>
      </w:r>
    </w:p>
    <w:bookmarkEnd w:id="189"/>
    <w:bookmarkStart w:name="z662" w:id="190"/>
    <w:p>
      <w:pPr>
        <w:spacing w:after="0"/>
        <w:ind w:left="0"/>
        <w:jc w:val="both"/>
      </w:pPr>
      <w:r>
        <w:rPr>
          <w:rFonts w:ascii="Times New Roman"/>
          <w:b w:val="false"/>
          <w:i w:val="false"/>
          <w:color w:val="000000"/>
          <w:sz w:val="28"/>
        </w:rPr>
        <w:t>
      89. В случае, если в представленных одновременно с заявлением о перемене имени, отчества, фамилии документах и копиях записей актов гражданского состояния имеются несоответствия сведений, такие несоответствия устраняются в порядке, установленном Кодексом.</w:t>
      </w:r>
    </w:p>
    <w:bookmarkEnd w:id="190"/>
    <w:bookmarkStart w:name="z663" w:id="191"/>
    <w:p>
      <w:pPr>
        <w:spacing w:after="0"/>
        <w:ind w:left="0"/>
        <w:jc w:val="both"/>
      </w:pPr>
      <w:r>
        <w:rPr>
          <w:rFonts w:ascii="Times New Roman"/>
          <w:b w:val="false"/>
          <w:i w:val="false"/>
          <w:color w:val="000000"/>
          <w:sz w:val="28"/>
        </w:rPr>
        <w:t>
      90. Не допускается перемена имени, отчества, фамилии при обнаружении несоответствии анкетных данных услугополучателя со сведениями, указанными в записи акта гражданского состояния, либо отсутствии записи акта гражданского состояния в ИС ЗАГС.</w:t>
      </w:r>
    </w:p>
    <w:bookmarkEnd w:id="191"/>
    <w:bookmarkStart w:name="z664" w:id="192"/>
    <w:p>
      <w:pPr>
        <w:spacing w:after="0"/>
        <w:ind w:left="0"/>
        <w:jc w:val="both"/>
      </w:pPr>
      <w:r>
        <w:rPr>
          <w:rFonts w:ascii="Times New Roman"/>
          <w:b w:val="false"/>
          <w:i w:val="false"/>
          <w:color w:val="000000"/>
          <w:sz w:val="28"/>
        </w:rPr>
        <w:t>
      В таких случаях услугополучатель обращается с соответствующим заявлением о восстановлении, внесении изменений, дополнений или исправлений записи акта гражданского состояния.</w:t>
      </w:r>
    </w:p>
    <w:bookmarkEnd w:id="192"/>
    <w:bookmarkStart w:name="z665" w:id="193"/>
    <w:p>
      <w:pPr>
        <w:spacing w:after="0"/>
        <w:ind w:left="0"/>
        <w:jc w:val="both"/>
      </w:pPr>
      <w:r>
        <w:rPr>
          <w:rFonts w:ascii="Times New Roman"/>
          <w:b w:val="false"/>
          <w:i w:val="false"/>
          <w:color w:val="000000"/>
          <w:sz w:val="28"/>
        </w:rPr>
        <w:t>
      91. Для правильного решения вопроса о перемене имени, отчества фамилии и внесения изменений, исправлений и дополнений в случае регистрации акта гражданского состояния за пределами Республики Казахстан необходимо истребовать копии записей актов гражданского состояния.</w:t>
      </w:r>
    </w:p>
    <w:bookmarkEnd w:id="193"/>
    <w:bookmarkStart w:name="z666" w:id="194"/>
    <w:p>
      <w:pPr>
        <w:spacing w:after="0"/>
        <w:ind w:left="0"/>
        <w:jc w:val="both"/>
      </w:pPr>
      <w:r>
        <w:rPr>
          <w:rFonts w:ascii="Times New Roman"/>
          <w:b w:val="false"/>
          <w:i w:val="false"/>
          <w:color w:val="000000"/>
          <w:sz w:val="28"/>
        </w:rPr>
        <w:t xml:space="preserve">
      92. На основании представленных документов, а также результатов проверки, регистрирующий орган, принявший заявление, составляет заключение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указанным Правилам, в котором излагается обоснованность перемены имени, отчества, фамилии.</w:t>
      </w:r>
    </w:p>
    <w:bookmarkEnd w:id="194"/>
    <w:bookmarkStart w:name="z667" w:id="195"/>
    <w:p>
      <w:pPr>
        <w:spacing w:after="0"/>
        <w:ind w:left="0"/>
        <w:jc w:val="both"/>
      </w:pPr>
      <w:r>
        <w:rPr>
          <w:rFonts w:ascii="Times New Roman"/>
          <w:b w:val="false"/>
          <w:i w:val="false"/>
          <w:color w:val="000000"/>
          <w:sz w:val="28"/>
        </w:rPr>
        <w:t>
      93. Заключение о перемене имени, отчества, фамилии составляется в одном экземпляре, скрепляется гербовой печатью и подписью должностного лица регистрирующего органа.</w:t>
      </w:r>
    </w:p>
    <w:bookmarkEnd w:id="195"/>
    <w:bookmarkStart w:name="z668" w:id="196"/>
    <w:p>
      <w:pPr>
        <w:spacing w:after="0"/>
        <w:ind w:left="0"/>
        <w:jc w:val="both"/>
      </w:pPr>
      <w:r>
        <w:rPr>
          <w:rFonts w:ascii="Times New Roman"/>
          <w:b w:val="false"/>
          <w:i w:val="false"/>
          <w:color w:val="000000"/>
          <w:sz w:val="28"/>
        </w:rPr>
        <w:t>
      94. Сведения, подлежащие изменению в связи с переменой имени, отчества, фамилии в соответствующих актовых записях о заключении брака, вносятся на основании заключения о перемене имени, отчества, фамилии и в подтверждение произведенной перемены имени, отчества, фамилии выдается соответствующее свидетельство о заключении брака.</w:t>
      </w:r>
    </w:p>
    <w:bookmarkEnd w:id="196"/>
    <w:bookmarkStart w:name="z669" w:id="197"/>
    <w:p>
      <w:pPr>
        <w:spacing w:after="0"/>
        <w:ind w:left="0"/>
        <w:jc w:val="both"/>
      </w:pPr>
      <w:r>
        <w:rPr>
          <w:rFonts w:ascii="Times New Roman"/>
          <w:b w:val="false"/>
          <w:i w:val="false"/>
          <w:color w:val="000000"/>
          <w:sz w:val="28"/>
        </w:rPr>
        <w:t>
      95. Регистрирующий орган после утверждения заключения о внесении изменения в связи с переменой имени, фамилии, отчества вносит соответствующие изменения в актовую запись о заключении брака (при необходимости) в ИС ЗАГС формирует свидетельство либо справку о заключении брака и направляет извещение в регистрирующий орган по месту нахождения актовой записи (в первый (при необходимости) и/или второй экземпляры) для внесения изменений в связи с переменой имени, отчества, фамилии.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 w:id="198"/>
    <w:p>
      <w:pPr>
        <w:spacing w:after="0"/>
        <w:ind w:left="0"/>
        <w:jc w:val="both"/>
      </w:pPr>
      <w:r>
        <w:rPr>
          <w:rFonts w:ascii="Times New Roman"/>
          <w:b w:val="false"/>
          <w:i w:val="false"/>
          <w:color w:val="000000"/>
          <w:sz w:val="28"/>
        </w:rPr>
        <w:t>
      96. Внесение изменений в актовую запись о заключении брака производится в течение пятнадцати календарных дней со дня поступления извещения.</w:t>
      </w:r>
    </w:p>
    <w:bookmarkEnd w:id="198"/>
    <w:bookmarkStart w:name="z671" w:id="199"/>
    <w:p>
      <w:pPr>
        <w:spacing w:after="0"/>
        <w:ind w:left="0"/>
        <w:jc w:val="both"/>
      </w:pPr>
      <w:r>
        <w:rPr>
          <w:rFonts w:ascii="Times New Roman"/>
          <w:b w:val="false"/>
          <w:i w:val="false"/>
          <w:color w:val="000000"/>
          <w:sz w:val="28"/>
        </w:rPr>
        <w:t>
      97. После перемены имени, отчества, фамилии и получения подтверждающих документов (свидетельство о рождении, заключении или расторжении брака (супружества)) гражданину необходимо обменять документы, удостоверяющие личность в месячный срок.</w:t>
      </w:r>
    </w:p>
    <w:bookmarkEnd w:id="199"/>
    <w:bookmarkStart w:name="z672" w:id="200"/>
    <w:p>
      <w:pPr>
        <w:spacing w:after="0"/>
        <w:ind w:left="0"/>
        <w:jc w:val="left"/>
      </w:pPr>
      <w:r>
        <w:rPr>
          <w:rFonts w:ascii="Times New Roman"/>
          <w:b/>
          <w:i w:val="false"/>
          <w:color w:val="000000"/>
        </w:rPr>
        <w:t xml:space="preserve"> Глава 4. Порядок государственной регистрации расторжения брака (супружества), внесения изменений, дополнений в актовую запись о государственной регистрации расторжении брака в связи с переменой имени, отчества, фамилии</w:t>
      </w:r>
    </w:p>
    <w:bookmarkEnd w:id="200"/>
    <w:bookmarkStart w:name="z673" w:id="201"/>
    <w:p>
      <w:pPr>
        <w:spacing w:after="0"/>
        <w:ind w:left="0"/>
        <w:jc w:val="both"/>
      </w:pPr>
      <w:r>
        <w:rPr>
          <w:rFonts w:ascii="Times New Roman"/>
          <w:b w:val="false"/>
          <w:i w:val="false"/>
          <w:color w:val="000000"/>
          <w:sz w:val="28"/>
        </w:rPr>
        <w:t xml:space="preserve">
      98.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 (далее – Перечень основных требований к оказанию государственной услуги о регистрации расторжении брака (супружества),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01"/>
    <w:bookmarkStart w:name="z674" w:id="202"/>
    <w:p>
      <w:pPr>
        <w:spacing w:after="0"/>
        <w:ind w:left="0"/>
        <w:jc w:val="both"/>
      </w:pPr>
      <w:r>
        <w:rPr>
          <w:rFonts w:ascii="Times New Roman"/>
          <w:b w:val="false"/>
          <w:i w:val="false"/>
          <w:color w:val="000000"/>
          <w:sz w:val="28"/>
        </w:rPr>
        <w:t xml:space="preserve">
      99. Для государственной регистрации расторжения брака (супружества) по взаимному согласию супругов, не имеющих общих несовершеннолетних детей и отсутствии имущественных споров и иных претензий друг к другу заявители обращаются с заявлением о расторжении брака (супружества) в любой регистрирующий орган, к акимам поселков, сел, сельских округов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с приложением документов, указанных в пункте 8 </w:t>
      </w:r>
      <w:r>
        <w:rPr>
          <w:rFonts w:ascii="Times New Roman"/>
          <w:b w:val="false"/>
          <w:i w:val="false"/>
          <w:color w:val="000000"/>
          <w:sz w:val="28"/>
        </w:rPr>
        <w:t>Приложения</w:t>
      </w:r>
      <w:r>
        <w:rPr>
          <w:rFonts w:ascii="Times New Roman"/>
          <w:b w:val="false"/>
          <w:i w:val="false"/>
          <w:color w:val="000000"/>
          <w:sz w:val="28"/>
        </w:rPr>
        <w:t xml:space="preserve"> основных требований к оказанию государственной услуги о регистрации расторжении брака (супружества).</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5" w:id="203"/>
    <w:p>
      <w:pPr>
        <w:spacing w:after="0"/>
        <w:ind w:left="0"/>
        <w:jc w:val="both"/>
      </w:pPr>
      <w:r>
        <w:rPr>
          <w:rFonts w:ascii="Times New Roman"/>
          <w:b w:val="false"/>
          <w:i w:val="false"/>
          <w:color w:val="000000"/>
          <w:sz w:val="28"/>
        </w:rPr>
        <w:t>
      100. В заявлении о расторжении брака (супружества) супруги подтверждают свое взаимное согласие на расторжение брака (супружества) и отсутствие у них несовершеннолетних детей, имущественных и иных претензий друг к другу. Данные подтверждаются также подписями супругов в записи акта о расторжении брака (супружества).</w:t>
      </w:r>
    </w:p>
    <w:bookmarkEnd w:id="203"/>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регистрирующим органом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p>
      <w:pPr>
        <w:spacing w:after="0"/>
        <w:ind w:left="0"/>
        <w:jc w:val="both"/>
      </w:pPr>
      <w:r>
        <w:rPr>
          <w:rFonts w:ascii="Times New Roman"/>
          <w:b w:val="false"/>
          <w:i w:val="false"/>
          <w:color w:val="000000"/>
          <w:sz w:val="28"/>
        </w:rPr>
        <w:t>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 Месячный срок не может быть сокращен.</w:t>
      </w:r>
    </w:p>
    <w:p>
      <w:pPr>
        <w:spacing w:after="0"/>
        <w:ind w:left="0"/>
        <w:jc w:val="both"/>
      </w:pPr>
      <w:r>
        <w:rPr>
          <w:rFonts w:ascii="Times New Roman"/>
          <w:b w:val="false"/>
          <w:i w:val="false"/>
          <w:color w:val="000000"/>
          <w:sz w:val="28"/>
        </w:rPr>
        <w:t>
      Супругам, желающим расторгнут брак (супружество) необходимо явиться в регистрирующий орган с документом, удостоверяющим личность либо электронным документом из сервиса цифровых документов в назначенный день регистрации расторжения брака (супружества). По результатам проведенной проверки должностное лицо вносит данные в ИС ЗАГС по истечении 1 (одного) месяца со дня подачи заявления в присутствии обоих супругов.</w:t>
      </w:r>
    </w:p>
    <w:p>
      <w:pPr>
        <w:spacing w:after="0"/>
        <w:ind w:left="0"/>
        <w:jc w:val="both"/>
      </w:pPr>
      <w:r>
        <w:rPr>
          <w:rFonts w:ascii="Times New Roman"/>
          <w:b w:val="false"/>
          <w:i w:val="false"/>
          <w:color w:val="000000"/>
          <w:sz w:val="28"/>
        </w:rPr>
        <w:t>
      Если супруги не могут явиться в регистрирующий орган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который снова назначает месячный срок для государственной регистрации расторжения брака (супружества).</w:t>
      </w:r>
    </w:p>
    <w:p>
      <w:pPr>
        <w:spacing w:after="0"/>
        <w:ind w:left="0"/>
        <w:jc w:val="both"/>
      </w:pPr>
      <w:r>
        <w:rPr>
          <w:rFonts w:ascii="Times New Roman"/>
          <w:b w:val="false"/>
          <w:i w:val="false"/>
          <w:color w:val="000000"/>
          <w:sz w:val="28"/>
        </w:rPr>
        <w:t>
      Если один из супругов не может явиться в регистрирующий орган для государственной регистрации расторжения брака (супружества) после повторной подачи заявления в тот же регистрирующий орган о расторжении брака (супружества), расторжение брака (супружества) производится в его отсутствие при наличии его нотариально удостоверенного согласия на расторжение брака (супружества).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юстиции РК от 26.04.2023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0" w:id="204"/>
    <w:p>
      <w:pPr>
        <w:spacing w:after="0"/>
        <w:ind w:left="0"/>
        <w:jc w:val="both"/>
      </w:pPr>
      <w:r>
        <w:rPr>
          <w:rFonts w:ascii="Times New Roman"/>
          <w:b w:val="false"/>
          <w:i w:val="false"/>
          <w:color w:val="000000"/>
          <w:sz w:val="28"/>
        </w:rPr>
        <w:t>
      101. Если к моменту подачи заявления у супругов имеются несовершеннолетние дети, спор о разделе имущества, являющегося их общей совместной собственностью, о выплате содержания нетрудоспособному нуждающемуся супругу и иные претензий друг к другу, то супруги обращаются для расторжения брака (супружества) в суд.</w:t>
      </w:r>
    </w:p>
    <w:bookmarkEnd w:id="204"/>
    <w:bookmarkStart w:name="z681" w:id="205"/>
    <w:p>
      <w:pPr>
        <w:spacing w:after="0"/>
        <w:ind w:left="0"/>
        <w:jc w:val="both"/>
      </w:pPr>
      <w:r>
        <w:rPr>
          <w:rFonts w:ascii="Times New Roman"/>
          <w:b w:val="false"/>
          <w:i w:val="false"/>
          <w:color w:val="000000"/>
          <w:sz w:val="28"/>
        </w:rPr>
        <w:t>
      102. Если один из супругов, несмотря на отсутствие у него возражений своими действиями либо бездействием уклоняется от расторжения брака (супружества) в регистрирующих органах (отказывается подать соответствующее заявление или, подав его, не желает явиться для регистрации расторжения брака (супружества) в регистрирующий орган), то расторжение брака производится в судебном порядке.</w:t>
      </w:r>
    </w:p>
    <w:bookmarkEnd w:id="205"/>
    <w:bookmarkStart w:name="z682" w:id="206"/>
    <w:p>
      <w:pPr>
        <w:spacing w:after="0"/>
        <w:ind w:left="0"/>
        <w:jc w:val="both"/>
      </w:pPr>
      <w:r>
        <w:rPr>
          <w:rFonts w:ascii="Times New Roman"/>
          <w:b w:val="false"/>
          <w:i w:val="false"/>
          <w:color w:val="000000"/>
          <w:sz w:val="28"/>
        </w:rPr>
        <w:t>
      При неявке супруга для расторжения брака (супружества) регистрирующим органом выдается письменный ответ для предъявления в суд.</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с изменением, внесенным приказом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207"/>
    <w:p>
      <w:pPr>
        <w:spacing w:after="0"/>
        <w:ind w:left="0"/>
        <w:jc w:val="both"/>
      </w:pPr>
      <w:r>
        <w:rPr>
          <w:rFonts w:ascii="Times New Roman"/>
          <w:b w:val="false"/>
          <w:i w:val="false"/>
          <w:color w:val="000000"/>
          <w:sz w:val="28"/>
        </w:rPr>
        <w:t xml:space="preserve">
      103. Для государственной регистрации расторжения брака (супружества) на основании решения суда о признании супруга безвестно отсутствующим, недееспособным или ограниченно дееспособным, а также приговора суда об осуждении супруга за совершение преступления к лишению свободы на срок не менее трех лет заявитель обращается с заявлением о расторжении брака (супружества) в любой регистрирующий орган, к акимам поселков, сел, сельских округов или Государственную корпорацию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с приложением документов, указанных в пункте 8 </w:t>
      </w:r>
      <w:r>
        <w:rPr>
          <w:rFonts w:ascii="Times New Roman"/>
          <w:b w:val="false"/>
          <w:i w:val="false"/>
          <w:color w:val="000000"/>
          <w:sz w:val="28"/>
        </w:rPr>
        <w:t>Приложения</w:t>
      </w:r>
      <w:r>
        <w:rPr>
          <w:rFonts w:ascii="Times New Roman"/>
          <w:b w:val="false"/>
          <w:i w:val="false"/>
          <w:color w:val="000000"/>
          <w:sz w:val="28"/>
        </w:rPr>
        <w:t xml:space="preserve"> основных требований к оказанию государственной услуги о регистрации расторжении брака (супружества).</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208"/>
    <w:p>
      <w:pPr>
        <w:spacing w:after="0"/>
        <w:ind w:left="0"/>
        <w:jc w:val="both"/>
      </w:pPr>
      <w:r>
        <w:rPr>
          <w:rFonts w:ascii="Times New Roman"/>
          <w:b w:val="false"/>
          <w:i w:val="false"/>
          <w:color w:val="000000"/>
          <w:sz w:val="28"/>
        </w:rPr>
        <w:t>
      104. В случае обращения гражданина Республики Казахстан с вступившим в законную силу решением суда о расторжении брака (супружества), вынесенного за пределами территории Республики Казахстан, имеющего консульскую легализацию либо специальный штамп (апостиль) (не требуется для стран-участниц Минской и Кишиневской конвенций) проставляется отметка о расторжении брака (супружества) на актовой записи о заключении брака (супружества).</w:t>
      </w:r>
    </w:p>
    <w:bookmarkEnd w:id="208"/>
    <w:bookmarkStart w:name="z685" w:id="209"/>
    <w:p>
      <w:pPr>
        <w:spacing w:after="0"/>
        <w:ind w:left="0"/>
        <w:jc w:val="both"/>
      </w:pPr>
      <w:r>
        <w:rPr>
          <w:rFonts w:ascii="Times New Roman"/>
          <w:b w:val="false"/>
          <w:i w:val="false"/>
          <w:color w:val="000000"/>
          <w:sz w:val="28"/>
        </w:rPr>
        <w:t>
      105. В случае, если в отношении одного из супругов произведена государственная регистрация расторжения брака (супружества), то поступившее заявление от другого супруга регистрируется, актовая запись дополняется недостающими сведениями и выдается свидетельство о расторжении брака (супружества).</w:t>
      </w:r>
    </w:p>
    <w:bookmarkEnd w:id="209"/>
    <w:bookmarkStart w:name="z686" w:id="210"/>
    <w:p>
      <w:pPr>
        <w:spacing w:after="0"/>
        <w:ind w:left="0"/>
        <w:jc w:val="both"/>
      </w:pPr>
      <w:r>
        <w:rPr>
          <w:rFonts w:ascii="Times New Roman"/>
          <w:b w:val="false"/>
          <w:i w:val="false"/>
          <w:color w:val="000000"/>
          <w:sz w:val="28"/>
        </w:rPr>
        <w:t>
      106. В случае поступления заявления о государственной регистрации расторжении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в недельный срок со дня поступления заявления направляет извещение по месту жительства опекуна недееспособного супруга или по месту содержания осужденного. В течение 45 (сорока пяти) календарных дней со дня получения извещения, опекун недееспособного супруга или осужденный письменно сообщает о наличии либо отсутствии спора по заявлению о расторжении брака (супружества).</w:t>
      </w:r>
    </w:p>
    <w:bookmarkEnd w:id="210"/>
    <w:bookmarkStart w:name="z687" w:id="211"/>
    <w:p>
      <w:pPr>
        <w:spacing w:after="0"/>
        <w:ind w:left="0"/>
        <w:jc w:val="both"/>
      </w:pPr>
      <w:r>
        <w:rPr>
          <w:rFonts w:ascii="Times New Roman"/>
          <w:b w:val="false"/>
          <w:i w:val="false"/>
          <w:color w:val="000000"/>
          <w:sz w:val="28"/>
        </w:rPr>
        <w:t>
      107. Регистрирующий орган сообщает заявителю о направлении соответствующего извещения, а также об установленном сроке для получения ответа на извещение.</w:t>
      </w:r>
    </w:p>
    <w:bookmarkEnd w:id="211"/>
    <w:bookmarkStart w:name="z688" w:id="212"/>
    <w:p>
      <w:pPr>
        <w:spacing w:after="0"/>
        <w:ind w:left="0"/>
        <w:jc w:val="both"/>
      </w:pPr>
      <w:r>
        <w:rPr>
          <w:rFonts w:ascii="Times New Roman"/>
          <w:b w:val="false"/>
          <w:i w:val="false"/>
          <w:color w:val="000000"/>
          <w:sz w:val="28"/>
        </w:rPr>
        <w:t>
      108. При отсутствии ответа на извещение, получение сообщения об отсутствии спора или отказа от расторжения брака (супружества), регистрирующий орган в присутствии заявителя производит государственную регистрацию расторжения брака (супружества) в назначенный день.</w:t>
      </w:r>
    </w:p>
    <w:bookmarkEnd w:id="212"/>
    <w:bookmarkStart w:name="z689" w:id="213"/>
    <w:p>
      <w:pPr>
        <w:spacing w:after="0"/>
        <w:ind w:left="0"/>
        <w:jc w:val="both"/>
      </w:pPr>
      <w:r>
        <w:rPr>
          <w:rFonts w:ascii="Times New Roman"/>
          <w:b w:val="false"/>
          <w:i w:val="false"/>
          <w:color w:val="000000"/>
          <w:sz w:val="28"/>
        </w:rPr>
        <w:t>
      109. По результатам проведенной проверки должностное лицо вносит данные о расторжении брака (супружества) в ИС ЗАГС по истечении 45 (сорока пяти) календарных дней со дня подачи заявления.</w:t>
      </w:r>
    </w:p>
    <w:bookmarkEnd w:id="213"/>
    <w:bookmarkStart w:name="z690" w:id="214"/>
    <w:p>
      <w:pPr>
        <w:spacing w:after="0"/>
        <w:ind w:left="0"/>
        <w:jc w:val="both"/>
      </w:pPr>
      <w:r>
        <w:rPr>
          <w:rFonts w:ascii="Times New Roman"/>
          <w:b w:val="false"/>
          <w:i w:val="false"/>
          <w:color w:val="000000"/>
          <w:sz w:val="28"/>
        </w:rPr>
        <w:t>
      После государственной регистрации расторжения брака (супружества) регистрирующий орган в ИС ЗАГС проставляет отметку о расторжении брака (супружества) в актовой записи о заключении брака (супружества).</w:t>
      </w:r>
    </w:p>
    <w:bookmarkEnd w:id="214"/>
    <w:bookmarkStart w:name="z691" w:id="215"/>
    <w:p>
      <w:pPr>
        <w:spacing w:after="0"/>
        <w:ind w:left="0"/>
        <w:jc w:val="both"/>
      </w:pPr>
      <w:r>
        <w:rPr>
          <w:rFonts w:ascii="Times New Roman"/>
          <w:b w:val="false"/>
          <w:i w:val="false"/>
          <w:color w:val="000000"/>
          <w:sz w:val="28"/>
        </w:rPr>
        <w:t>
      110. Если государственная регистрация расторжения брака (супружества) производится в отношении одного из супругов, то при составлении актовой записи в нее вносятся все необходимые сведения, касающиеся этого супруга.</w:t>
      </w:r>
    </w:p>
    <w:bookmarkEnd w:id="215"/>
    <w:bookmarkStart w:name="z692" w:id="216"/>
    <w:p>
      <w:pPr>
        <w:spacing w:after="0"/>
        <w:ind w:left="0"/>
        <w:jc w:val="both"/>
      </w:pPr>
      <w:r>
        <w:rPr>
          <w:rFonts w:ascii="Times New Roman"/>
          <w:b w:val="false"/>
          <w:i w:val="false"/>
          <w:color w:val="000000"/>
          <w:sz w:val="28"/>
        </w:rPr>
        <w:t>
      В отношении второго супруга указывается имя, отчество (если указана в документах, удостоверяющих личность), фамилия до расторжения брака (супружества) и дата его рождения, а также иные сведения, согласно идентификации по его (ее) ИИН.</w:t>
      </w:r>
    </w:p>
    <w:bookmarkEnd w:id="216"/>
    <w:bookmarkStart w:name="z693" w:id="217"/>
    <w:p>
      <w:pPr>
        <w:spacing w:after="0"/>
        <w:ind w:left="0"/>
        <w:jc w:val="both"/>
      </w:pPr>
      <w:r>
        <w:rPr>
          <w:rFonts w:ascii="Times New Roman"/>
          <w:b w:val="false"/>
          <w:i w:val="false"/>
          <w:color w:val="000000"/>
          <w:sz w:val="28"/>
        </w:rPr>
        <w:t>
      В этом случае в свидетельстве о расторжении брака (супружества) указывается фамилия, присвоенная после расторжения брака (супружества) лишь супругу, зарегистрировавшему расторжение брака (супружества).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с изменением, внесенным приказом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218"/>
    <w:p>
      <w:pPr>
        <w:spacing w:after="0"/>
        <w:ind w:left="0"/>
        <w:jc w:val="both"/>
      </w:pPr>
      <w:r>
        <w:rPr>
          <w:rFonts w:ascii="Times New Roman"/>
          <w:b w:val="false"/>
          <w:i w:val="false"/>
          <w:color w:val="000000"/>
          <w:sz w:val="28"/>
        </w:rPr>
        <w:t>
      111. При поступлении заявления о расторжении брака (супружества) от опекуна лица, признанного недееспособным, ограниченно дееспособным или лица, осужденного за совершение преступления к лишению свободы на срок не менее трех лет, актовая запись о расторжении брака (супружества) зарегистрированная по заявлению о расторжении брака (супружества) его (ее) супруга дополняется недостающими сведениями, выписывается свидетельство о расторжении брака (супружества) и направляется опекуну или в учреждение по месту содержания осужденного.</w:t>
      </w:r>
    </w:p>
    <w:bookmarkEnd w:id="218"/>
    <w:bookmarkStart w:name="z695" w:id="219"/>
    <w:p>
      <w:pPr>
        <w:spacing w:after="0"/>
        <w:ind w:left="0"/>
        <w:jc w:val="both"/>
      </w:pPr>
      <w:r>
        <w:rPr>
          <w:rFonts w:ascii="Times New Roman"/>
          <w:b w:val="false"/>
          <w:i w:val="false"/>
          <w:color w:val="000000"/>
          <w:sz w:val="28"/>
        </w:rPr>
        <w:t>
      При отсутствии актовой записи о расторжении брака (супружества) опекун лица, признанного недееспособным, ограниченно дееспособным или лица, осужденного за совершение преступления к лишению свободы на срок не менее трех лет, для расторжения брака (супружества) обращается в суд.</w:t>
      </w:r>
    </w:p>
    <w:bookmarkEnd w:id="219"/>
    <w:bookmarkStart w:name="z696" w:id="220"/>
    <w:p>
      <w:pPr>
        <w:spacing w:after="0"/>
        <w:ind w:left="0"/>
        <w:jc w:val="both"/>
      </w:pPr>
      <w:r>
        <w:rPr>
          <w:rFonts w:ascii="Times New Roman"/>
          <w:b w:val="false"/>
          <w:i w:val="false"/>
          <w:color w:val="000000"/>
          <w:sz w:val="28"/>
        </w:rPr>
        <w:t>
      112. На основании решения суда о расторжения брака (супружества), вынесенного после 10 декабря 2019 года (дата внесения изменений в Кодекс) актовая запись о расторжении брака (супружества) не регистрируется, проставляется отметка о расторжении брака (супружества) в актовой записи о заключении брака (супружества) (если она не проставилась в автоматическом порядке).</w:t>
      </w:r>
    </w:p>
    <w:bookmarkEnd w:id="220"/>
    <w:bookmarkStart w:name="z697" w:id="221"/>
    <w:p>
      <w:pPr>
        <w:spacing w:after="0"/>
        <w:ind w:left="0"/>
        <w:jc w:val="both"/>
      </w:pPr>
      <w:r>
        <w:rPr>
          <w:rFonts w:ascii="Times New Roman"/>
          <w:b w:val="false"/>
          <w:i w:val="false"/>
          <w:color w:val="000000"/>
          <w:sz w:val="28"/>
        </w:rPr>
        <w:t>
      На основании решения суда о расторжении брака (супружества), вынесенные до 10 декабря 2019 года, любым регистрирующим органом регистрируется актовая запись о расторжении брака (супружества), либо дополняется существующая актовая запись о расторжении брака (супружества) и обязательно проставляется отметка о расторжении брака (супружества) в актовой записи о заключении брака (супружества).</w:t>
      </w:r>
    </w:p>
    <w:bookmarkEnd w:id="221"/>
    <w:bookmarkStart w:name="z698" w:id="222"/>
    <w:p>
      <w:pPr>
        <w:spacing w:after="0"/>
        <w:ind w:left="0"/>
        <w:jc w:val="both"/>
      </w:pPr>
      <w:r>
        <w:rPr>
          <w:rFonts w:ascii="Times New Roman"/>
          <w:b w:val="false"/>
          <w:i w:val="false"/>
          <w:color w:val="000000"/>
          <w:sz w:val="28"/>
        </w:rPr>
        <w:t>
      113. Если в актовой записи о заключении брака (супружества) имеется отметка о расторжении брака (супружества), то повторные свидетельства о заключении брака (супружества) не выдаются.</w:t>
      </w:r>
    </w:p>
    <w:bookmarkEnd w:id="222"/>
    <w:bookmarkStart w:name="z699" w:id="223"/>
    <w:p>
      <w:pPr>
        <w:spacing w:after="0"/>
        <w:ind w:left="0"/>
        <w:jc w:val="both"/>
      </w:pPr>
      <w:r>
        <w:rPr>
          <w:rFonts w:ascii="Times New Roman"/>
          <w:b w:val="false"/>
          <w:i w:val="false"/>
          <w:color w:val="000000"/>
          <w:sz w:val="28"/>
        </w:rPr>
        <w:t xml:space="preserve">
      Для подтверждения бывшим супругом своей добрачной фамилии регистрирующий орган выдает справку о заключении брака (супружества), с отметкой о его расторжении по форме, утверждаемой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181 Кодекса, подтверждающей, что данное лицо ранее состояло в браке (супружестве).</w:t>
      </w:r>
    </w:p>
    <w:bookmarkEnd w:id="223"/>
    <w:bookmarkStart w:name="z700" w:id="224"/>
    <w:p>
      <w:pPr>
        <w:spacing w:after="0"/>
        <w:ind w:left="0"/>
        <w:jc w:val="both"/>
      </w:pPr>
      <w:r>
        <w:rPr>
          <w:rFonts w:ascii="Times New Roman"/>
          <w:b w:val="false"/>
          <w:i w:val="false"/>
          <w:color w:val="000000"/>
          <w:sz w:val="28"/>
        </w:rPr>
        <w:t>
      В случае изменения фамилии при государственной регистрации расторжения брака (супружества) гражданину необходимо обменять документы, удостоверяющие личность в месячный срок.</w:t>
      </w:r>
    </w:p>
    <w:bookmarkEnd w:id="224"/>
    <w:bookmarkStart w:name="z701" w:id="225"/>
    <w:p>
      <w:pPr>
        <w:spacing w:after="0"/>
        <w:ind w:left="0"/>
        <w:jc w:val="both"/>
      </w:pPr>
      <w:r>
        <w:rPr>
          <w:rFonts w:ascii="Times New Roman"/>
          <w:b w:val="false"/>
          <w:i w:val="false"/>
          <w:color w:val="000000"/>
          <w:sz w:val="28"/>
        </w:rPr>
        <w:t>
      114. Для внесения изменений, дополнений в актовую запись о государственной регистрации о расторжении брака при перемене имени, отчества, фамилии услугополучатель с приложением документов, указанных в пункте 8 Перечня основных требований к оказанию государственной услуги расторжения брака (супружества), обращается с заявлением:</w:t>
      </w:r>
    </w:p>
    <w:bookmarkEnd w:id="225"/>
    <w:bookmarkStart w:name="z702" w:id="226"/>
    <w:p>
      <w:pPr>
        <w:spacing w:after="0"/>
        <w:ind w:left="0"/>
        <w:jc w:val="both"/>
      </w:pPr>
      <w:r>
        <w:rPr>
          <w:rFonts w:ascii="Times New Roman"/>
          <w:b w:val="false"/>
          <w:i w:val="false"/>
          <w:color w:val="000000"/>
          <w:sz w:val="28"/>
        </w:rPr>
        <w:t xml:space="preserve">
      о перемене имени, отчества, фамилии в любой регистрирующий орган или Государственную корпорацию по желанию в письменной форме, либо в электронном виде посредством портала,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о регистрации расторжении брака (супружества).</w:t>
      </w:r>
    </w:p>
    <w:bookmarkEnd w:id="226"/>
    <w:bookmarkStart w:name="z703" w:id="227"/>
    <w:p>
      <w:pPr>
        <w:spacing w:after="0"/>
        <w:ind w:left="0"/>
        <w:jc w:val="both"/>
      </w:pPr>
      <w:r>
        <w:rPr>
          <w:rFonts w:ascii="Times New Roman"/>
          <w:b w:val="false"/>
          <w:i w:val="false"/>
          <w:color w:val="000000"/>
          <w:sz w:val="28"/>
        </w:rPr>
        <w:t>
      115. В случае, если запись акта гражданского состояния утрачена, то перемена имени, отчества фамилии производится только после ее восстановления в порядке, установленном Кодексом.</w:t>
      </w:r>
    </w:p>
    <w:bookmarkEnd w:id="227"/>
    <w:bookmarkStart w:name="z704" w:id="228"/>
    <w:p>
      <w:pPr>
        <w:spacing w:after="0"/>
        <w:ind w:left="0"/>
        <w:jc w:val="both"/>
      </w:pPr>
      <w:r>
        <w:rPr>
          <w:rFonts w:ascii="Times New Roman"/>
          <w:b w:val="false"/>
          <w:i w:val="false"/>
          <w:color w:val="000000"/>
          <w:sz w:val="28"/>
        </w:rPr>
        <w:t>
      116. В случае, если в представленных одновременно с заявлением о перемене имени, отчества, фамилии документах и копиях записей актов гражданского состояния имеются несоответствия сведений, то такие несоответствия устраняются в порядке, установленном Кодексом.</w:t>
      </w:r>
    </w:p>
    <w:bookmarkEnd w:id="228"/>
    <w:bookmarkStart w:name="z705" w:id="229"/>
    <w:p>
      <w:pPr>
        <w:spacing w:after="0"/>
        <w:ind w:left="0"/>
        <w:jc w:val="both"/>
      </w:pPr>
      <w:r>
        <w:rPr>
          <w:rFonts w:ascii="Times New Roman"/>
          <w:b w:val="false"/>
          <w:i w:val="false"/>
          <w:color w:val="000000"/>
          <w:sz w:val="28"/>
        </w:rPr>
        <w:t>
      117. Не допускается перемена имени, отчества, фамилии при обнаружении несоответствии анкетных данных услугополучателя со сведениями, указанными в записи акта гражданского состояния, либо отсутствии записи акта гражданского состояния в ИС ЗАГС, за исключением расторжения брака на основании решения суда, вынесенного после 10 декабря 2019 года.</w:t>
      </w:r>
    </w:p>
    <w:bookmarkEnd w:id="229"/>
    <w:p>
      <w:pPr>
        <w:spacing w:after="0"/>
        <w:ind w:left="0"/>
        <w:jc w:val="both"/>
      </w:pPr>
      <w:r>
        <w:rPr>
          <w:rFonts w:ascii="Times New Roman"/>
          <w:b w:val="false"/>
          <w:i w:val="false"/>
          <w:color w:val="000000"/>
          <w:sz w:val="28"/>
        </w:rPr>
        <w:t>
      В таких случаях услугополучатель обращается с соответствующим заявлением о восстановлении, внесении изменений, дополнений или исправлений записи акта гражданского состояния.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юстиции РК от 26.04.2023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230"/>
    <w:p>
      <w:pPr>
        <w:spacing w:after="0"/>
        <w:ind w:left="0"/>
        <w:jc w:val="both"/>
      </w:pPr>
      <w:r>
        <w:rPr>
          <w:rFonts w:ascii="Times New Roman"/>
          <w:b w:val="false"/>
          <w:i w:val="false"/>
          <w:color w:val="000000"/>
          <w:sz w:val="28"/>
        </w:rPr>
        <w:t>
      118. Для правильного решения вопроса о перемене имени, отчества фамилии и внесения изменений, исправлений и дополнений в случае регистрации акта гражданского состояния за пределами Республики Казахстан необходимо истребовать копии записей актов гражданского состояния.</w:t>
      </w:r>
    </w:p>
    <w:bookmarkEnd w:id="230"/>
    <w:bookmarkStart w:name="z708" w:id="231"/>
    <w:p>
      <w:pPr>
        <w:spacing w:after="0"/>
        <w:ind w:left="0"/>
        <w:jc w:val="both"/>
      </w:pPr>
      <w:r>
        <w:rPr>
          <w:rFonts w:ascii="Times New Roman"/>
          <w:b w:val="false"/>
          <w:i w:val="false"/>
          <w:color w:val="000000"/>
          <w:sz w:val="28"/>
        </w:rPr>
        <w:t xml:space="preserve">
      119. На основании представленных документов, а также результатов проверки, регистрирующий орган, принявший заявление, составляет заключение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указанным Правилам, в котором излагается обоснованность перемены имени, отчества, фамилии.</w:t>
      </w:r>
    </w:p>
    <w:bookmarkEnd w:id="231"/>
    <w:bookmarkStart w:name="z709" w:id="232"/>
    <w:p>
      <w:pPr>
        <w:spacing w:after="0"/>
        <w:ind w:left="0"/>
        <w:jc w:val="both"/>
      </w:pPr>
      <w:r>
        <w:rPr>
          <w:rFonts w:ascii="Times New Roman"/>
          <w:b w:val="false"/>
          <w:i w:val="false"/>
          <w:color w:val="000000"/>
          <w:sz w:val="28"/>
        </w:rPr>
        <w:t>
      120. Заключение о перемене имени, отчества, фамилии составляется в одном экземпляре, скрепляется гербовой печатью и подписью должностного лица регистрирующего органа.</w:t>
      </w:r>
    </w:p>
    <w:bookmarkEnd w:id="232"/>
    <w:bookmarkStart w:name="z710" w:id="233"/>
    <w:p>
      <w:pPr>
        <w:spacing w:after="0"/>
        <w:ind w:left="0"/>
        <w:jc w:val="both"/>
      </w:pPr>
      <w:r>
        <w:rPr>
          <w:rFonts w:ascii="Times New Roman"/>
          <w:b w:val="false"/>
          <w:i w:val="false"/>
          <w:color w:val="000000"/>
          <w:sz w:val="28"/>
        </w:rPr>
        <w:t>
      121. Сведения, подлежащие изменению в связи с переменой имени, отчества, фамилии в соответствующих актовых записях о заключении, вносятся на основании заключения о перемене имени, отчества, фамилии и в подтверждение произведенной перемены имени, отчества, фамилии выдается соответствующее свидетельство о расторжении брака.</w:t>
      </w:r>
    </w:p>
    <w:bookmarkEnd w:id="233"/>
    <w:bookmarkStart w:name="z711" w:id="234"/>
    <w:p>
      <w:pPr>
        <w:spacing w:after="0"/>
        <w:ind w:left="0"/>
        <w:jc w:val="both"/>
      </w:pPr>
      <w:r>
        <w:rPr>
          <w:rFonts w:ascii="Times New Roman"/>
          <w:b w:val="false"/>
          <w:i w:val="false"/>
          <w:color w:val="000000"/>
          <w:sz w:val="28"/>
        </w:rPr>
        <w:t>
      122. Регистрирующий орган после перемены имени, фамилии, отчества вносит соответствующие изменения в актовую запись о расторжении брака (при необходимости) в ИС ЗАГС, формирует свидетельство о расторжении брака и направляет извещение в регистрирующий орган по месту нахождения актовой записи о рождении (в первый (при необходимости) и/или второй экземпляры) для внесения изменений в связи с переменой имени, отчества, фамилии.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юстиции РК от 26.04.2023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235"/>
    <w:p>
      <w:pPr>
        <w:spacing w:after="0"/>
        <w:ind w:left="0"/>
        <w:jc w:val="both"/>
      </w:pPr>
      <w:r>
        <w:rPr>
          <w:rFonts w:ascii="Times New Roman"/>
          <w:b w:val="false"/>
          <w:i w:val="false"/>
          <w:color w:val="000000"/>
          <w:sz w:val="28"/>
        </w:rPr>
        <w:t>
      123. Внесение изменений в актовую запись о расторжении брака производится в течение пятнадцати календарных дней со дня поступления извещения.</w:t>
      </w:r>
    </w:p>
    <w:bookmarkEnd w:id="235"/>
    <w:bookmarkStart w:name="z713" w:id="236"/>
    <w:p>
      <w:pPr>
        <w:spacing w:after="0"/>
        <w:ind w:left="0"/>
        <w:jc w:val="both"/>
      </w:pPr>
      <w:r>
        <w:rPr>
          <w:rFonts w:ascii="Times New Roman"/>
          <w:b w:val="false"/>
          <w:i w:val="false"/>
          <w:color w:val="000000"/>
          <w:sz w:val="28"/>
        </w:rPr>
        <w:t>
      124. После перемены имени, отчества, фамилии и получения подтверждающих документов (свидетельство о расторжении брака (супружества)) гражданину необходимо обменять документы, удостоверяющие личность, в месячный срок.</w:t>
      </w:r>
    </w:p>
    <w:bookmarkEnd w:id="236"/>
    <w:bookmarkStart w:name="z714" w:id="237"/>
    <w:p>
      <w:pPr>
        <w:spacing w:after="0"/>
        <w:ind w:left="0"/>
        <w:jc w:val="left"/>
      </w:pPr>
      <w:r>
        <w:rPr>
          <w:rFonts w:ascii="Times New Roman"/>
          <w:b/>
          <w:i w:val="false"/>
          <w:color w:val="000000"/>
        </w:rPr>
        <w:t xml:space="preserve"> Глава 5. Порядок государственной регистрации смерти</w:t>
      </w:r>
    </w:p>
    <w:bookmarkEnd w:id="237"/>
    <w:bookmarkStart w:name="z715" w:id="238"/>
    <w:p>
      <w:pPr>
        <w:spacing w:after="0"/>
        <w:ind w:left="0"/>
        <w:jc w:val="both"/>
      </w:pPr>
      <w:r>
        <w:rPr>
          <w:rFonts w:ascii="Times New Roman"/>
          <w:b w:val="false"/>
          <w:i w:val="false"/>
          <w:color w:val="000000"/>
          <w:sz w:val="28"/>
        </w:rPr>
        <w:t xml:space="preserve">
      125.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"Регистрация смерти, в том числе внесение изменений, дополнений и исправлений в записи актов гражданского состояния" (далее – Перечень основных требований к оказанию государственной услуги о регистрации смерти),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38"/>
    <w:bookmarkStart w:name="z716" w:id="239"/>
    <w:p>
      <w:pPr>
        <w:spacing w:after="0"/>
        <w:ind w:left="0"/>
        <w:jc w:val="both"/>
      </w:pPr>
      <w:r>
        <w:rPr>
          <w:rFonts w:ascii="Times New Roman"/>
          <w:b w:val="false"/>
          <w:i w:val="false"/>
          <w:color w:val="000000"/>
          <w:sz w:val="28"/>
        </w:rPr>
        <w:t>
      126. При наличии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автоматически.</w:t>
      </w:r>
    </w:p>
    <w:bookmarkEnd w:id="239"/>
    <w:bookmarkStart w:name="z717" w:id="240"/>
    <w:p>
      <w:pPr>
        <w:spacing w:after="0"/>
        <w:ind w:left="0"/>
        <w:jc w:val="both"/>
      </w:pPr>
      <w:r>
        <w:rPr>
          <w:rFonts w:ascii="Times New Roman"/>
          <w:b w:val="false"/>
          <w:i w:val="false"/>
          <w:color w:val="000000"/>
          <w:sz w:val="28"/>
        </w:rPr>
        <w:t>
      На следующий рабочий день сотрудник регистрирующего органа распечатывает актовые записи о смерти в двух экземплярах.</w:t>
      </w:r>
    </w:p>
    <w:bookmarkEnd w:id="240"/>
    <w:bookmarkStart w:name="z718" w:id="241"/>
    <w:p>
      <w:pPr>
        <w:spacing w:after="0"/>
        <w:ind w:left="0"/>
        <w:jc w:val="both"/>
      </w:pPr>
      <w:r>
        <w:rPr>
          <w:rFonts w:ascii="Times New Roman"/>
          <w:b w:val="false"/>
          <w:i w:val="false"/>
          <w:color w:val="000000"/>
          <w:sz w:val="28"/>
        </w:rPr>
        <w:t xml:space="preserve">
      При отсутствии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по заявлению заинтересованного лица с представлением документов, являющихся основанием для государственной регистрации смерти. </w:t>
      </w:r>
    </w:p>
    <w:bookmarkEnd w:id="241"/>
    <w:bookmarkStart w:name="z719" w:id="242"/>
    <w:p>
      <w:pPr>
        <w:spacing w:after="0"/>
        <w:ind w:left="0"/>
        <w:jc w:val="both"/>
      </w:pPr>
      <w:r>
        <w:rPr>
          <w:rFonts w:ascii="Times New Roman"/>
          <w:b w:val="false"/>
          <w:i w:val="false"/>
          <w:color w:val="000000"/>
          <w:sz w:val="28"/>
        </w:rPr>
        <w:t xml:space="preserve">
      Для государственной регистрации смерти близкие родственники умершего, другие лица, входящие в круг его наследников, лица, проживавшие вместе с умершим, соседи обращаются с заявлением о регистрации смерти в любой регистрирующий орган,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о регистрации смерти.</w:t>
      </w:r>
    </w:p>
    <w:bookmarkEnd w:id="242"/>
    <w:bookmarkStart w:name="z720" w:id="243"/>
    <w:p>
      <w:pPr>
        <w:spacing w:after="0"/>
        <w:ind w:left="0"/>
        <w:jc w:val="both"/>
      </w:pPr>
      <w:r>
        <w:rPr>
          <w:rFonts w:ascii="Times New Roman"/>
          <w:b w:val="false"/>
          <w:i w:val="false"/>
          <w:color w:val="000000"/>
          <w:sz w:val="28"/>
        </w:rPr>
        <w:t>
      В случае отсутствия вышеуказанных лиц с ходатайством о смерти могут обратиться работники жилищно-эксплуатационных организаций, местных исполнительных органов, администрации организации, где умерший содержался либо наступила смерть лица, или органов внутренних дел, обнаруживших труп.</w:t>
      </w:r>
    </w:p>
    <w:bookmarkEnd w:id="243"/>
    <w:bookmarkStart w:name="z721" w:id="244"/>
    <w:p>
      <w:pPr>
        <w:spacing w:after="0"/>
        <w:ind w:left="0"/>
        <w:jc w:val="both"/>
      </w:pPr>
      <w:r>
        <w:rPr>
          <w:rFonts w:ascii="Times New Roman"/>
          <w:b w:val="false"/>
          <w:i w:val="false"/>
          <w:color w:val="000000"/>
          <w:sz w:val="28"/>
        </w:rPr>
        <w:t>
      127. При государственной регистрации смерти лиц, согласно сведениям, поступивших в ИС ЗАГС, в запись акта о смерти вносятся только те необходимые для государственной регистрации смерти сведения, которые содержатся в медицинском свидетельстве о смерти, в решении суда об установлении факта смерти или об объявлении лица умершим. Свидетельство о смерти не распечатывается.</w:t>
      </w:r>
    </w:p>
    <w:bookmarkEnd w:id="244"/>
    <w:bookmarkStart w:name="z722" w:id="245"/>
    <w:p>
      <w:pPr>
        <w:spacing w:after="0"/>
        <w:ind w:left="0"/>
        <w:jc w:val="both"/>
      </w:pPr>
      <w:r>
        <w:rPr>
          <w:rFonts w:ascii="Times New Roman"/>
          <w:b w:val="false"/>
          <w:i w:val="false"/>
          <w:color w:val="000000"/>
          <w:sz w:val="28"/>
        </w:rPr>
        <w:t>
      При обращении близких родственников умершего, других лиц, входящих в круг его наследников, недостающие сведения об умершем вносятся в актовую запись о смерти и выдается свидетельство о смерти.</w:t>
      </w:r>
    </w:p>
    <w:bookmarkEnd w:id="245"/>
    <w:bookmarkStart w:name="z723" w:id="246"/>
    <w:p>
      <w:pPr>
        <w:spacing w:after="0"/>
        <w:ind w:left="0"/>
        <w:jc w:val="both"/>
      </w:pPr>
      <w:r>
        <w:rPr>
          <w:rFonts w:ascii="Times New Roman"/>
          <w:b w:val="false"/>
          <w:i w:val="false"/>
          <w:color w:val="000000"/>
          <w:sz w:val="28"/>
        </w:rPr>
        <w:t>
      128. После совершения государственной регистрации смерти уведомление о смерти можно получить посредством веб-портала "электронного правительства".</w:t>
      </w:r>
    </w:p>
    <w:bookmarkEnd w:id="246"/>
    <w:bookmarkStart w:name="z724" w:id="247"/>
    <w:p>
      <w:pPr>
        <w:spacing w:after="0"/>
        <w:ind w:left="0"/>
        <w:jc w:val="both"/>
      </w:pPr>
      <w:r>
        <w:rPr>
          <w:rFonts w:ascii="Times New Roman"/>
          <w:b w:val="false"/>
          <w:i w:val="false"/>
          <w:color w:val="000000"/>
          <w:sz w:val="28"/>
        </w:rPr>
        <w:t>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государственных организаций, в которых проживал или отбывал наказание умерший, выдается свидетельство о смерти.</w:t>
      </w:r>
    </w:p>
    <w:bookmarkEnd w:id="247"/>
    <w:bookmarkStart w:name="z725" w:id="248"/>
    <w:p>
      <w:pPr>
        <w:spacing w:after="0"/>
        <w:ind w:left="0"/>
        <w:jc w:val="both"/>
      </w:pPr>
      <w:r>
        <w:rPr>
          <w:rFonts w:ascii="Times New Roman"/>
          <w:b w:val="false"/>
          <w:i w:val="false"/>
          <w:color w:val="000000"/>
          <w:sz w:val="28"/>
        </w:rPr>
        <w:t>
      В случае необходимости использования за пределами Республики Казахстан лицам, указанным в части второй настоящего пункта, по их заявлению любым регистрирующим органом, а также загранучреждением Республики Казахстан на основании актовой записи о смерти выдается свидетельство о государственной регистрации смерти на бумажном носителе.</w:t>
      </w:r>
    </w:p>
    <w:bookmarkEnd w:id="248"/>
    <w:bookmarkStart w:name="z726" w:id="249"/>
    <w:p>
      <w:pPr>
        <w:spacing w:after="0"/>
        <w:ind w:left="0"/>
        <w:jc w:val="both"/>
      </w:pPr>
      <w:r>
        <w:rPr>
          <w:rFonts w:ascii="Times New Roman"/>
          <w:b w:val="false"/>
          <w:i w:val="false"/>
          <w:color w:val="000000"/>
          <w:sz w:val="28"/>
        </w:rPr>
        <w:t>
      Другим родственникам свидетельство о смерти выдается по извещению нотариуса, у которого находится наследственное дело.</w:t>
      </w:r>
    </w:p>
    <w:bookmarkEnd w:id="249"/>
    <w:bookmarkStart w:name="z727" w:id="250"/>
    <w:p>
      <w:pPr>
        <w:spacing w:after="0"/>
        <w:ind w:left="0"/>
        <w:jc w:val="both"/>
      </w:pPr>
      <w:r>
        <w:rPr>
          <w:rFonts w:ascii="Times New Roman"/>
          <w:b w:val="false"/>
          <w:i w:val="false"/>
          <w:color w:val="000000"/>
          <w:sz w:val="28"/>
        </w:rPr>
        <w:t>
      Свидетельство о смерти лиц, чьи трупы не опознаны и не востребованы, выдается лишь после внесения всех необходимых сведений в запись акта о смерти.</w:t>
      </w:r>
    </w:p>
    <w:bookmarkEnd w:id="250"/>
    <w:bookmarkStart w:name="z728" w:id="251"/>
    <w:p>
      <w:pPr>
        <w:spacing w:after="0"/>
        <w:ind w:left="0"/>
        <w:jc w:val="both"/>
      </w:pPr>
      <w:r>
        <w:rPr>
          <w:rFonts w:ascii="Times New Roman"/>
          <w:b w:val="false"/>
          <w:i w:val="false"/>
          <w:color w:val="000000"/>
          <w:sz w:val="28"/>
        </w:rPr>
        <w:t>
      129. По заявлению близких родственников умершего, других лиц, входящих в круг его наследников вносятся изменения, исправления и дополнения в запись акта о смерти без составления заключения.</w:t>
      </w:r>
    </w:p>
    <w:bookmarkEnd w:id="251"/>
    <w:bookmarkStart w:name="z729" w:id="252"/>
    <w:p>
      <w:pPr>
        <w:spacing w:after="0"/>
        <w:ind w:left="0"/>
        <w:jc w:val="both"/>
      </w:pPr>
      <w:r>
        <w:rPr>
          <w:rFonts w:ascii="Times New Roman"/>
          <w:b w:val="false"/>
          <w:i w:val="false"/>
          <w:color w:val="000000"/>
          <w:sz w:val="28"/>
        </w:rPr>
        <w:t xml:space="preserve">
      130. В графе "Для отметок" следует указать степени родства заявителя или категорию лиц, указанных </w:t>
      </w:r>
      <w:r>
        <w:rPr>
          <w:rFonts w:ascii="Times New Roman"/>
          <w:b w:val="false"/>
          <w:i w:val="false"/>
          <w:color w:val="000000"/>
          <w:sz w:val="28"/>
        </w:rPr>
        <w:t>статье 273</w:t>
      </w:r>
      <w:r>
        <w:rPr>
          <w:rFonts w:ascii="Times New Roman"/>
          <w:b w:val="false"/>
          <w:i w:val="false"/>
          <w:color w:val="000000"/>
          <w:sz w:val="28"/>
        </w:rPr>
        <w:t xml:space="preserve"> Кодекса.</w:t>
      </w:r>
    </w:p>
    <w:bookmarkEnd w:id="252"/>
    <w:bookmarkStart w:name="z730" w:id="253"/>
    <w:p>
      <w:pPr>
        <w:spacing w:after="0"/>
        <w:ind w:left="0"/>
        <w:jc w:val="both"/>
      </w:pPr>
      <w:r>
        <w:rPr>
          <w:rFonts w:ascii="Times New Roman"/>
          <w:b w:val="false"/>
          <w:i w:val="false"/>
          <w:color w:val="000000"/>
          <w:sz w:val="28"/>
        </w:rPr>
        <w:t>
      131. В случае, если государственная регистрация смерти производится на основании решения суда об обьявлении лица умершим, днем его смерти в записи акта о смерти указывается день вступления решения суда в законную силу или день, установленный решением суда.</w:t>
      </w:r>
    </w:p>
    <w:bookmarkEnd w:id="253"/>
    <w:bookmarkStart w:name="z731" w:id="254"/>
    <w:p>
      <w:pPr>
        <w:spacing w:after="0"/>
        <w:ind w:left="0"/>
        <w:jc w:val="left"/>
      </w:pPr>
      <w:r>
        <w:rPr>
          <w:rFonts w:ascii="Times New Roman"/>
          <w:b/>
          <w:i w:val="false"/>
          <w:color w:val="000000"/>
        </w:rPr>
        <w:t xml:space="preserve"> Глава 6. Порядок восстановления записей актов гражданского состояния</w:t>
      </w:r>
    </w:p>
    <w:bookmarkEnd w:id="254"/>
    <w:bookmarkStart w:name="z732" w:id="255"/>
    <w:p>
      <w:pPr>
        <w:spacing w:after="0"/>
        <w:ind w:left="0"/>
        <w:jc w:val="both"/>
      </w:pPr>
      <w:r>
        <w:rPr>
          <w:rFonts w:ascii="Times New Roman"/>
          <w:b w:val="false"/>
          <w:i w:val="false"/>
          <w:color w:val="000000"/>
          <w:sz w:val="28"/>
        </w:rPr>
        <w:t xml:space="preserve">
      132.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"Восстановление записей актов гражданского состояния" (далее – Перечень основных требований к оказанию государственной услуги о восстановлении записей),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55"/>
    <w:bookmarkStart w:name="z733" w:id="256"/>
    <w:p>
      <w:pPr>
        <w:spacing w:after="0"/>
        <w:ind w:left="0"/>
        <w:jc w:val="both"/>
      </w:pPr>
      <w:r>
        <w:rPr>
          <w:rFonts w:ascii="Times New Roman"/>
          <w:b w:val="false"/>
          <w:i w:val="false"/>
          <w:color w:val="000000"/>
          <w:sz w:val="28"/>
        </w:rPr>
        <w:t xml:space="preserve">
      133. Для восстановления записи акта гражданского состояния услугополучатель обращается с заявлением о восстановлении записи в любой регистрирующий орган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о восстановлении записей.</w:t>
      </w:r>
    </w:p>
    <w:bookmarkEnd w:id="256"/>
    <w:bookmarkStart w:name="z734" w:id="257"/>
    <w:p>
      <w:pPr>
        <w:spacing w:after="0"/>
        <w:ind w:left="0"/>
        <w:jc w:val="both"/>
      </w:pPr>
      <w:r>
        <w:rPr>
          <w:rFonts w:ascii="Times New Roman"/>
          <w:b w:val="false"/>
          <w:i w:val="false"/>
          <w:color w:val="000000"/>
          <w:sz w:val="28"/>
        </w:rPr>
        <w:t xml:space="preserve">
      134. На основании представленных документов и результатов проверки регистрирующий орган составляет заключение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о восстановлении утраченной записи акта гражданского состояния или об отказе в этом.</w:t>
      </w:r>
    </w:p>
    <w:bookmarkEnd w:id="257"/>
    <w:bookmarkStart w:name="z735" w:id="258"/>
    <w:p>
      <w:pPr>
        <w:spacing w:after="0"/>
        <w:ind w:left="0"/>
        <w:jc w:val="both"/>
      </w:pPr>
      <w:r>
        <w:rPr>
          <w:rFonts w:ascii="Times New Roman"/>
          <w:b w:val="false"/>
          <w:i w:val="false"/>
          <w:color w:val="000000"/>
          <w:sz w:val="28"/>
        </w:rPr>
        <w:t>
      Заключение составляется в одном экземпляре, скрепляется гербовой печатью и подписью должностного лица регистрирующего органа.</w:t>
      </w:r>
    </w:p>
    <w:bookmarkEnd w:id="258"/>
    <w:bookmarkStart w:name="z736" w:id="259"/>
    <w:p>
      <w:pPr>
        <w:spacing w:after="0"/>
        <w:ind w:left="0"/>
        <w:jc w:val="both"/>
      </w:pPr>
      <w:r>
        <w:rPr>
          <w:rFonts w:ascii="Times New Roman"/>
          <w:b w:val="false"/>
          <w:i w:val="false"/>
          <w:color w:val="000000"/>
          <w:sz w:val="28"/>
        </w:rPr>
        <w:t xml:space="preserve">
      135. Для восстановления записи акта гражданского состояния на основании решения суда услугополучатель обращается с заявлением о восстановлении записи в любой регистрирующий орган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о восстановлении записей.</w:t>
      </w:r>
    </w:p>
    <w:bookmarkEnd w:id="259"/>
    <w:bookmarkStart w:name="z737" w:id="260"/>
    <w:p>
      <w:pPr>
        <w:spacing w:after="0"/>
        <w:ind w:left="0"/>
        <w:jc w:val="both"/>
      </w:pPr>
      <w:r>
        <w:rPr>
          <w:rFonts w:ascii="Times New Roman"/>
          <w:b w:val="false"/>
          <w:i w:val="false"/>
          <w:color w:val="000000"/>
          <w:sz w:val="28"/>
        </w:rPr>
        <w:t>
      136. При установлении в судебном порядке факта регистрации акта гражданского состояния регистрирующий орган производит регистрацию записи акта гражданского состояния на основании решения суда без составления заключения.</w:t>
      </w:r>
    </w:p>
    <w:bookmarkEnd w:id="260"/>
    <w:bookmarkStart w:name="z738" w:id="261"/>
    <w:p>
      <w:pPr>
        <w:spacing w:after="0"/>
        <w:ind w:left="0"/>
        <w:jc w:val="both"/>
      </w:pPr>
      <w:r>
        <w:rPr>
          <w:rFonts w:ascii="Times New Roman"/>
          <w:b w:val="false"/>
          <w:i w:val="false"/>
          <w:color w:val="000000"/>
          <w:sz w:val="28"/>
        </w:rPr>
        <w:t>
      137. Запись о восстановлении акта гражданского состояния производится в книге регистрации восстановленных актов гражданского состояния.</w:t>
      </w:r>
    </w:p>
    <w:bookmarkEnd w:id="261"/>
    <w:bookmarkStart w:name="z739" w:id="262"/>
    <w:p>
      <w:pPr>
        <w:spacing w:after="0"/>
        <w:ind w:left="0"/>
        <w:jc w:val="both"/>
      </w:pPr>
      <w:r>
        <w:rPr>
          <w:rFonts w:ascii="Times New Roman"/>
          <w:b w:val="false"/>
          <w:i w:val="false"/>
          <w:color w:val="000000"/>
          <w:sz w:val="28"/>
        </w:rPr>
        <w:t>
      138. Заявления о восстановлении утраченных записей актов гражданского состояния подаются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в загранучреждения Республики Казахстан.</w:t>
      </w:r>
    </w:p>
    <w:bookmarkEnd w:id="262"/>
    <w:bookmarkStart w:name="z740" w:id="263"/>
    <w:p>
      <w:pPr>
        <w:spacing w:after="0"/>
        <w:ind w:left="0"/>
        <w:jc w:val="both"/>
      </w:pPr>
      <w:r>
        <w:rPr>
          <w:rFonts w:ascii="Times New Roman"/>
          <w:b w:val="false"/>
          <w:i w:val="false"/>
          <w:color w:val="000000"/>
          <w:sz w:val="28"/>
        </w:rPr>
        <w:t>
      139. Восстановление записей актов гражданского состояния производится любым регистрирующим органом по ходатайству загранучреждения Республики Казахстан.</w:t>
      </w:r>
    </w:p>
    <w:bookmarkEnd w:id="263"/>
    <w:bookmarkStart w:name="z741" w:id="264"/>
    <w:p>
      <w:pPr>
        <w:spacing w:after="0"/>
        <w:ind w:left="0"/>
        <w:jc w:val="both"/>
      </w:pPr>
      <w:r>
        <w:rPr>
          <w:rFonts w:ascii="Times New Roman"/>
          <w:b w:val="false"/>
          <w:i w:val="false"/>
          <w:color w:val="000000"/>
          <w:sz w:val="28"/>
        </w:rPr>
        <w:t>
      140. Восстановление записей актов гражданского состояния иностранных граждан и лиц без гражданства, проживающих на территории Республики Казахстан и зарегистрировавших акты гражданского состояния в регистрирующих органах Республики Казахстан, производится в соответствии с Кодексом.</w:t>
      </w:r>
    </w:p>
    <w:bookmarkEnd w:id="264"/>
    <w:bookmarkStart w:name="z742" w:id="265"/>
    <w:p>
      <w:pPr>
        <w:spacing w:after="0"/>
        <w:ind w:left="0"/>
        <w:jc w:val="both"/>
      </w:pPr>
      <w:r>
        <w:rPr>
          <w:rFonts w:ascii="Times New Roman"/>
          <w:b w:val="false"/>
          <w:i w:val="false"/>
          <w:color w:val="000000"/>
          <w:sz w:val="28"/>
        </w:rPr>
        <w:t>
      141. Восстановление записей актов гражданского состояния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p>
    <w:bookmarkEnd w:id="265"/>
    <w:bookmarkStart w:name="z743" w:id="266"/>
    <w:p>
      <w:pPr>
        <w:spacing w:after="0"/>
        <w:ind w:left="0"/>
        <w:jc w:val="left"/>
      </w:pPr>
      <w:r>
        <w:rPr>
          <w:rFonts w:ascii="Times New Roman"/>
          <w:b/>
          <w:i w:val="false"/>
          <w:color w:val="000000"/>
        </w:rPr>
        <w:t xml:space="preserve"> Глава 7. Порядок аннулирования записей актов гражданского состояния</w:t>
      </w:r>
    </w:p>
    <w:bookmarkEnd w:id="266"/>
    <w:bookmarkStart w:name="z744" w:id="267"/>
    <w:p>
      <w:pPr>
        <w:spacing w:after="0"/>
        <w:ind w:left="0"/>
        <w:jc w:val="both"/>
      </w:pPr>
      <w:r>
        <w:rPr>
          <w:rFonts w:ascii="Times New Roman"/>
          <w:b w:val="false"/>
          <w:i w:val="false"/>
          <w:color w:val="000000"/>
          <w:sz w:val="28"/>
        </w:rPr>
        <w:t xml:space="preserve">
      142.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"Аннулирование записей актов гражданского состояния" (далее – Перечень основных требований к оказанию государственной услуги об аннулировании записей),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267"/>
    <w:bookmarkStart w:name="z745" w:id="268"/>
    <w:p>
      <w:pPr>
        <w:spacing w:after="0"/>
        <w:ind w:left="0"/>
        <w:jc w:val="both"/>
      </w:pPr>
      <w:r>
        <w:rPr>
          <w:rFonts w:ascii="Times New Roman"/>
          <w:b w:val="false"/>
          <w:i w:val="false"/>
          <w:color w:val="000000"/>
          <w:sz w:val="28"/>
        </w:rPr>
        <w:t xml:space="preserve">
      143. Для аннулирования записи акта гражданского состояния услугополучатель обращается с заявлением об аннулировании записи в любой регистрирующий орган, к акимам поселков, сел, сельских округов либо в Государственную корпорацию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с приложением документов, указанных в пункте 8 </w:t>
      </w:r>
      <w:r>
        <w:rPr>
          <w:rFonts w:ascii="Times New Roman"/>
          <w:b w:val="false"/>
          <w:i w:val="false"/>
          <w:color w:val="000000"/>
          <w:sz w:val="28"/>
        </w:rPr>
        <w:t>Приложения</w:t>
      </w:r>
      <w:r>
        <w:rPr>
          <w:rFonts w:ascii="Times New Roman"/>
          <w:b w:val="false"/>
          <w:i w:val="false"/>
          <w:color w:val="000000"/>
          <w:sz w:val="28"/>
        </w:rPr>
        <w:t xml:space="preserve"> основных требований к оказанию государственной услуги об аннулировании записей.</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269"/>
    <w:p>
      <w:pPr>
        <w:spacing w:after="0"/>
        <w:ind w:left="0"/>
        <w:jc w:val="both"/>
      </w:pPr>
      <w:r>
        <w:rPr>
          <w:rFonts w:ascii="Times New Roman"/>
          <w:b w:val="false"/>
          <w:i w:val="false"/>
          <w:color w:val="000000"/>
          <w:sz w:val="28"/>
        </w:rPr>
        <w:t xml:space="preserve">
      144. Регистрирующий орган, обнаруживший первичную, восстановленную или повторно составленную запись или получивший заявления заинтересованных лиц об аннулировании записей актов гражданского состояния, собирает соответствующие копии актовых записей и составляет заключение в одном экземпляре, которое скрепляется гербовой печатью и подписью должностного лица регистрирующего органа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69"/>
    <w:bookmarkStart w:name="z747" w:id="270"/>
    <w:p>
      <w:pPr>
        <w:spacing w:after="0"/>
        <w:ind w:left="0"/>
        <w:jc w:val="both"/>
      </w:pPr>
      <w:r>
        <w:rPr>
          <w:rFonts w:ascii="Times New Roman"/>
          <w:b w:val="false"/>
          <w:i w:val="false"/>
          <w:color w:val="000000"/>
          <w:sz w:val="28"/>
        </w:rPr>
        <w:t xml:space="preserve">
      145. Для аннулирования записи акта гражданского состояния на основании решения суда услугополучатель с заявлением об аннулировании записи обращается в любой регистрирующий орган, к акимам поселков, сел, сельских округов либо в Государственную корпорацию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с приложением документов, указанных в пункте 8 </w:t>
      </w:r>
      <w:r>
        <w:rPr>
          <w:rFonts w:ascii="Times New Roman"/>
          <w:b w:val="false"/>
          <w:i w:val="false"/>
          <w:color w:val="000000"/>
          <w:sz w:val="28"/>
        </w:rPr>
        <w:t>Приложения</w:t>
      </w:r>
      <w:r>
        <w:rPr>
          <w:rFonts w:ascii="Times New Roman"/>
          <w:b w:val="false"/>
          <w:i w:val="false"/>
          <w:color w:val="000000"/>
          <w:sz w:val="28"/>
        </w:rPr>
        <w:t xml:space="preserve"> основных требований к оказанию государственной услуги об аннулировании записей.</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Министра юстиции РК от 23.07.2024 </w:t>
      </w:r>
      <w:r>
        <w:rPr>
          <w:rFonts w:ascii="Times New Roman"/>
          <w:b w:val="false"/>
          <w:i w:val="false"/>
          <w:color w:val="00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271"/>
    <w:p>
      <w:pPr>
        <w:spacing w:after="0"/>
        <w:ind w:left="0"/>
        <w:jc w:val="both"/>
      </w:pPr>
      <w:r>
        <w:rPr>
          <w:rFonts w:ascii="Times New Roman"/>
          <w:b w:val="false"/>
          <w:i w:val="false"/>
          <w:color w:val="000000"/>
          <w:sz w:val="28"/>
        </w:rPr>
        <w:t>
      146. Аннулирование записей актов гражданского состояния на основании решения суда производится регистрирующим органом без составления заключения.</w:t>
      </w:r>
    </w:p>
    <w:bookmarkEnd w:id="271"/>
    <w:bookmarkStart w:name="z749" w:id="272"/>
    <w:p>
      <w:pPr>
        <w:spacing w:after="0"/>
        <w:ind w:left="0"/>
        <w:jc w:val="both"/>
      </w:pPr>
      <w:r>
        <w:rPr>
          <w:rFonts w:ascii="Times New Roman"/>
          <w:b w:val="false"/>
          <w:i w:val="false"/>
          <w:color w:val="000000"/>
          <w:sz w:val="28"/>
        </w:rPr>
        <w:t>
      147. Выданные до аннулирования свидетельства о государственной регистрации актов гражданского состояния изымаются и уничтожаются. В случае отсутствия свидетельства об этом указывается в заявлении.</w:t>
      </w:r>
    </w:p>
    <w:bookmarkEnd w:id="272"/>
    <w:bookmarkStart w:name="z750" w:id="273"/>
    <w:p>
      <w:pPr>
        <w:spacing w:after="0"/>
        <w:ind w:left="0"/>
        <w:jc w:val="both"/>
      </w:pPr>
      <w:r>
        <w:rPr>
          <w:rFonts w:ascii="Times New Roman"/>
          <w:b w:val="false"/>
          <w:i w:val="false"/>
          <w:color w:val="000000"/>
          <w:sz w:val="28"/>
        </w:rPr>
        <w:t>
      148. Об аннулировании записи акта гражданского состояния сообщается лицам, по заявлению которых был зарегистрирован акт гражданского состояния, в регистрирующий орган (если запись зарегистрирована в другом месте), а также в орган юстиции области (города республиканского значения) по территориальности.</w:t>
      </w:r>
    </w:p>
    <w:bookmarkEnd w:id="273"/>
    <w:bookmarkStart w:name="z751" w:id="274"/>
    <w:p>
      <w:pPr>
        <w:spacing w:after="0"/>
        <w:ind w:left="0"/>
        <w:jc w:val="both"/>
      </w:pPr>
      <w:r>
        <w:rPr>
          <w:rFonts w:ascii="Times New Roman"/>
          <w:b w:val="false"/>
          <w:i w:val="false"/>
          <w:color w:val="000000"/>
          <w:sz w:val="28"/>
        </w:rPr>
        <w:t>
      149. Заявления об аннулировании восстановленных или повторно составленных записей актов гражданского состояния подаются гражданами Республики Казахстан,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в загранучреждения Республики Казахстан.</w:t>
      </w:r>
    </w:p>
    <w:bookmarkEnd w:id="274"/>
    <w:bookmarkStart w:name="z752" w:id="275"/>
    <w:p>
      <w:pPr>
        <w:spacing w:after="0"/>
        <w:ind w:left="0"/>
        <w:jc w:val="both"/>
      </w:pPr>
      <w:r>
        <w:rPr>
          <w:rFonts w:ascii="Times New Roman"/>
          <w:b w:val="false"/>
          <w:i w:val="false"/>
          <w:color w:val="000000"/>
          <w:sz w:val="28"/>
        </w:rPr>
        <w:t>
      150. Аннулирование записей актов гражданского состояния производится в общем порядке регистрирующим органом по месту нахождения записи, подлежащей аннулированию, по ходатайствам загранучреждения Республики Казахстан, направляемым в регистрирующий орган.</w:t>
      </w:r>
    </w:p>
    <w:bookmarkEnd w:id="275"/>
    <w:bookmarkStart w:name="z753" w:id="276"/>
    <w:p>
      <w:pPr>
        <w:spacing w:after="0"/>
        <w:ind w:left="0"/>
        <w:jc w:val="both"/>
      </w:pPr>
      <w:r>
        <w:rPr>
          <w:rFonts w:ascii="Times New Roman"/>
          <w:b w:val="false"/>
          <w:i w:val="false"/>
          <w:color w:val="000000"/>
          <w:sz w:val="28"/>
        </w:rPr>
        <w:t xml:space="preserve">
      151. Аннулирование записей актов гражданского состояния иностранных граждан и лиц без гражданства, проживающих на территории Республики Казахстан и зарегистрировавших акты гражданского состояния в регистрирующих органах Республики Казахстан, производится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76"/>
    <w:bookmarkStart w:name="z754" w:id="277"/>
    <w:p>
      <w:pPr>
        <w:spacing w:after="0"/>
        <w:ind w:left="0"/>
        <w:jc w:val="left"/>
      </w:pPr>
      <w:r>
        <w:rPr>
          <w:rFonts w:ascii="Times New Roman"/>
          <w:b/>
          <w:i w:val="false"/>
          <w:color w:val="000000"/>
        </w:rPr>
        <w:t xml:space="preserve"> Глава 8. Порядок выдачи повторных свидетельств, справок и копий актовых записей о государственной регистрации актов гражданского состояния</w:t>
      </w:r>
    </w:p>
    <w:bookmarkEnd w:id="277"/>
    <w:bookmarkStart w:name="z755" w:id="278"/>
    <w:p>
      <w:pPr>
        <w:spacing w:after="0"/>
        <w:ind w:left="0"/>
        <w:jc w:val="both"/>
      </w:pPr>
      <w:r>
        <w:rPr>
          <w:rFonts w:ascii="Times New Roman"/>
          <w:b w:val="false"/>
          <w:i w:val="false"/>
          <w:color w:val="000000"/>
          <w:sz w:val="28"/>
        </w:rPr>
        <w:t xml:space="preserve">
      152.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повторных свидетельств и справок о регистрации актов гражданского состояния" (далее – Перечень основных требований к оказанию государственной услуги по повторным свидетельствам и справкам),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278"/>
    <w:bookmarkStart w:name="z756" w:id="279"/>
    <w:p>
      <w:pPr>
        <w:spacing w:after="0"/>
        <w:ind w:left="0"/>
        <w:jc w:val="both"/>
      </w:pPr>
      <w:r>
        <w:rPr>
          <w:rFonts w:ascii="Times New Roman"/>
          <w:b w:val="false"/>
          <w:i w:val="false"/>
          <w:color w:val="000000"/>
          <w:sz w:val="28"/>
        </w:rPr>
        <w:t xml:space="preserve">
      Для получения повторного свидетельства или справки о регистрации актов гражданского состояния услугополучатель обращается с заявлением в Государственную корпорацию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в соответствии с видом повторного свидетельства или справки, с приложением документов, указанных в пункте 8 Перечня основных требований к оказанию государственной услуги по повторным свидетельствам и справкам.</w:t>
      </w:r>
    </w:p>
    <w:bookmarkEnd w:id="279"/>
    <w:bookmarkStart w:name="z757" w:id="280"/>
    <w:p>
      <w:pPr>
        <w:spacing w:after="0"/>
        <w:ind w:left="0"/>
        <w:jc w:val="both"/>
      </w:pPr>
      <w:r>
        <w:rPr>
          <w:rFonts w:ascii="Times New Roman"/>
          <w:b w:val="false"/>
          <w:i w:val="false"/>
          <w:color w:val="000000"/>
          <w:sz w:val="28"/>
        </w:rPr>
        <w:t>
      Повторные свидетельства или справки о регистрации актов гражданского состояния выдаются любым регистрирующим органом вне зависимости от места государственной регистрации акта гражданского состояния.</w:t>
      </w:r>
    </w:p>
    <w:bookmarkEnd w:id="280"/>
    <w:bookmarkStart w:name="z758" w:id="281"/>
    <w:p>
      <w:pPr>
        <w:spacing w:after="0"/>
        <w:ind w:left="0"/>
        <w:jc w:val="both"/>
      </w:pPr>
      <w:r>
        <w:rPr>
          <w:rFonts w:ascii="Times New Roman"/>
          <w:b w:val="false"/>
          <w:i w:val="false"/>
          <w:color w:val="000000"/>
          <w:sz w:val="28"/>
        </w:rPr>
        <w:t>
      153. В случае утери или непригодности для использования первичного свидетельства о государственной регистрации акта гражданского состояния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государственной регистрации акта гражданского состояния (далее – повторное свидетельство).</w:t>
      </w:r>
    </w:p>
    <w:bookmarkEnd w:id="281"/>
    <w:bookmarkStart w:name="z759" w:id="282"/>
    <w:p>
      <w:pPr>
        <w:spacing w:after="0"/>
        <w:ind w:left="0"/>
        <w:jc w:val="both"/>
      </w:pPr>
      <w:r>
        <w:rPr>
          <w:rFonts w:ascii="Times New Roman"/>
          <w:b w:val="false"/>
          <w:i w:val="false"/>
          <w:color w:val="000000"/>
          <w:sz w:val="28"/>
        </w:rPr>
        <w:t>
      Повторные свидетельства выписываются в точном соответствии с актовыми записями. Названия местностей указываются в точном соответствии с существовавшим административно-территориальным делением, а местом регистрации и местом выдачи – регистрирующий орган, по ныне существующему административно-территориальному делению.</w:t>
      </w:r>
    </w:p>
    <w:bookmarkEnd w:id="282"/>
    <w:bookmarkStart w:name="z760" w:id="283"/>
    <w:p>
      <w:pPr>
        <w:spacing w:after="0"/>
        <w:ind w:left="0"/>
        <w:jc w:val="both"/>
      </w:pPr>
      <w:r>
        <w:rPr>
          <w:rFonts w:ascii="Times New Roman"/>
          <w:b w:val="false"/>
          <w:i w:val="false"/>
          <w:color w:val="000000"/>
          <w:sz w:val="28"/>
        </w:rPr>
        <w:t>
      Если в актовой записи сведений о национальности, гражданстве не имеются, то соответствующие графы выдаваемых повторных свидетельств не заполняются.</w:t>
      </w:r>
    </w:p>
    <w:bookmarkEnd w:id="283"/>
    <w:bookmarkStart w:name="z761" w:id="284"/>
    <w:p>
      <w:pPr>
        <w:spacing w:after="0"/>
        <w:ind w:left="0"/>
        <w:jc w:val="both"/>
      </w:pPr>
      <w:r>
        <w:rPr>
          <w:rFonts w:ascii="Times New Roman"/>
          <w:b w:val="false"/>
          <w:i w:val="false"/>
          <w:color w:val="000000"/>
          <w:sz w:val="28"/>
        </w:rPr>
        <w:t>
      154. Повторные свидетельства выдаются лицам, в отношении которых составлена запись о государственной регистрации акта гражданского состояния.</w:t>
      </w:r>
    </w:p>
    <w:bookmarkEnd w:id="284"/>
    <w:bookmarkStart w:name="z762" w:id="285"/>
    <w:p>
      <w:pPr>
        <w:spacing w:after="0"/>
        <w:ind w:left="0"/>
        <w:jc w:val="both"/>
      </w:pPr>
      <w:r>
        <w:rPr>
          <w:rFonts w:ascii="Times New Roman"/>
          <w:b w:val="false"/>
          <w:i w:val="false"/>
          <w:color w:val="000000"/>
          <w:sz w:val="28"/>
        </w:rPr>
        <w:t>
      На выдаваемых повторных свидетельствах на первой странице сверху указывается "Повторное".</w:t>
      </w:r>
    </w:p>
    <w:bookmarkEnd w:id="285"/>
    <w:bookmarkStart w:name="z763" w:id="286"/>
    <w:p>
      <w:pPr>
        <w:spacing w:after="0"/>
        <w:ind w:left="0"/>
        <w:jc w:val="both"/>
      </w:pPr>
      <w:r>
        <w:rPr>
          <w:rFonts w:ascii="Times New Roman"/>
          <w:b w:val="false"/>
          <w:i w:val="false"/>
          <w:color w:val="000000"/>
          <w:sz w:val="28"/>
        </w:rPr>
        <w:t xml:space="preserve">
      При наличии доверенности, выданной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повторное свидетельство выдается законному представителю.</w:t>
      </w:r>
    </w:p>
    <w:bookmarkEnd w:id="286"/>
    <w:bookmarkStart w:name="z764" w:id="287"/>
    <w:p>
      <w:pPr>
        <w:spacing w:after="0"/>
        <w:ind w:left="0"/>
        <w:jc w:val="both"/>
      </w:pPr>
      <w:r>
        <w:rPr>
          <w:rFonts w:ascii="Times New Roman"/>
          <w:b w:val="false"/>
          <w:i w:val="false"/>
          <w:color w:val="000000"/>
          <w:sz w:val="28"/>
        </w:rPr>
        <w:t>
      155. Повторные свидетельства о рождении на детей до шестнадцатилетнего возраста выдаются родителям, опекунам, усыновителям (удочерителям), попечителям и администрации детских учреждений, в которых дети находятся на воспитании. На детей старше шестнадцати лет, но не достигших восемнадцати лет и не получивших документ, удостоверяющий личность, выдаются повторные свидетельства в присутствии одного из родителей, либо опекуна, при предоставлении ими документа, удостоверяющего личность, либо электронного документа из сервиса цифровых документов (для идентификации).</w:t>
      </w:r>
    </w:p>
    <w:bookmarkEnd w:id="287"/>
    <w:bookmarkStart w:name="z765" w:id="288"/>
    <w:p>
      <w:pPr>
        <w:spacing w:after="0"/>
        <w:ind w:left="0"/>
        <w:jc w:val="both"/>
      </w:pPr>
      <w:r>
        <w:rPr>
          <w:rFonts w:ascii="Times New Roman"/>
          <w:b w:val="false"/>
          <w:i w:val="false"/>
          <w:color w:val="000000"/>
          <w:sz w:val="28"/>
        </w:rPr>
        <w:t>
      Повторные свидетельства о смерти выдаются близким родственникам умершего, другим лицам, входящим в круг его наследников.</w:t>
      </w:r>
    </w:p>
    <w:bookmarkEnd w:id="288"/>
    <w:bookmarkStart w:name="z766" w:id="289"/>
    <w:p>
      <w:pPr>
        <w:spacing w:after="0"/>
        <w:ind w:left="0"/>
        <w:jc w:val="both"/>
      </w:pPr>
      <w:r>
        <w:rPr>
          <w:rFonts w:ascii="Times New Roman"/>
          <w:b w:val="false"/>
          <w:i w:val="false"/>
          <w:color w:val="000000"/>
          <w:sz w:val="28"/>
        </w:rPr>
        <w:t>
      156. Если актовой записи в ИС ЗАГС и в регистрирующем органе не имеется, то заявление направляется в территориальный орган юстиции области (города республиканского значения) для проверки по вторым экземплярам.</w:t>
      </w:r>
    </w:p>
    <w:bookmarkEnd w:id="289"/>
    <w:bookmarkStart w:name="z767" w:id="290"/>
    <w:p>
      <w:pPr>
        <w:spacing w:after="0"/>
        <w:ind w:left="0"/>
        <w:jc w:val="both"/>
      </w:pPr>
      <w:r>
        <w:rPr>
          <w:rFonts w:ascii="Times New Roman"/>
          <w:b w:val="false"/>
          <w:i w:val="false"/>
          <w:color w:val="000000"/>
          <w:sz w:val="28"/>
        </w:rPr>
        <w:t>
      Проверка проводится в течение 3 (трех) рабочих дней. В случае наличия записи в архиве территориального органа юстиции в течении 10 (десяти) календарных дней принимают меры по внесению записи акта гражданского состояния в ИС ЗАГС.</w:t>
      </w:r>
    </w:p>
    <w:bookmarkEnd w:id="290"/>
    <w:bookmarkStart w:name="z768" w:id="291"/>
    <w:p>
      <w:pPr>
        <w:spacing w:after="0"/>
        <w:ind w:left="0"/>
        <w:jc w:val="both"/>
      </w:pPr>
      <w:r>
        <w:rPr>
          <w:rFonts w:ascii="Times New Roman"/>
          <w:b w:val="false"/>
          <w:i w:val="false"/>
          <w:color w:val="000000"/>
          <w:sz w:val="28"/>
        </w:rPr>
        <w:t>
      После чего в течении 2 (двух) рабочих дней регистрирующим органом выписывается повторное свидетельство.</w:t>
      </w:r>
    </w:p>
    <w:bookmarkEnd w:id="291"/>
    <w:bookmarkStart w:name="z769" w:id="292"/>
    <w:p>
      <w:pPr>
        <w:spacing w:after="0"/>
        <w:ind w:left="0"/>
        <w:jc w:val="both"/>
      </w:pPr>
      <w:r>
        <w:rPr>
          <w:rFonts w:ascii="Times New Roman"/>
          <w:b w:val="false"/>
          <w:i w:val="false"/>
          <w:color w:val="000000"/>
          <w:sz w:val="28"/>
        </w:rPr>
        <w:t>
      В случае отсутствия записи в архиве территориального органа юстиции в течении 1 (одного) рабочего дня в регистрирующий орган направляется письмо об отсутствии записи акта гражданского состояния. Регистрирующий орган направляет ответ об отсутствии актовой записи услугополучателю с рекомендациями о подаче заявления о восстановлении записи акта гражданского состояния.</w:t>
      </w:r>
    </w:p>
    <w:bookmarkEnd w:id="292"/>
    <w:bookmarkStart w:name="z770" w:id="293"/>
    <w:p>
      <w:pPr>
        <w:spacing w:after="0"/>
        <w:ind w:left="0"/>
        <w:jc w:val="both"/>
      </w:pPr>
      <w:r>
        <w:rPr>
          <w:rFonts w:ascii="Times New Roman"/>
          <w:b w:val="false"/>
          <w:i w:val="false"/>
          <w:color w:val="000000"/>
          <w:sz w:val="28"/>
        </w:rPr>
        <w:t>
      157. Высылка повторных свидетельств по запросам, поступившим в рамках Конвенций о правовой помощи по гражданским, семейным и уголовным делам, ратифицированных Республикой Казахстан, осуществляется почтовой связью.</w:t>
      </w:r>
    </w:p>
    <w:bookmarkEnd w:id="293"/>
    <w:bookmarkStart w:name="z771" w:id="294"/>
    <w:p>
      <w:pPr>
        <w:spacing w:after="0"/>
        <w:ind w:left="0"/>
        <w:jc w:val="both"/>
      </w:pPr>
      <w:r>
        <w:rPr>
          <w:rFonts w:ascii="Times New Roman"/>
          <w:b w:val="false"/>
          <w:i w:val="false"/>
          <w:color w:val="000000"/>
          <w:sz w:val="28"/>
        </w:rPr>
        <w:t>
      Военнослужащим повторные свидетельства высылаются на имя командира воинской части, лицам, содержащимся в местах лишения свободы, - на имя начальника исправительного учреждения.</w:t>
      </w:r>
    </w:p>
    <w:bookmarkEnd w:id="294"/>
    <w:bookmarkStart w:name="z772" w:id="295"/>
    <w:p>
      <w:pPr>
        <w:spacing w:after="0"/>
        <w:ind w:left="0"/>
        <w:jc w:val="both"/>
      </w:pPr>
      <w:r>
        <w:rPr>
          <w:rFonts w:ascii="Times New Roman"/>
          <w:b w:val="false"/>
          <w:i w:val="false"/>
          <w:color w:val="000000"/>
          <w:sz w:val="28"/>
        </w:rPr>
        <w:t>
      158. Свидетельства о государственной регистрации актов гражданского состояния пересылаются заказными письмами, прошивка и перегибание свидетельств не допускается.</w:t>
      </w:r>
    </w:p>
    <w:bookmarkEnd w:id="295"/>
    <w:bookmarkStart w:name="z773" w:id="296"/>
    <w:p>
      <w:pPr>
        <w:spacing w:after="0"/>
        <w:ind w:left="0"/>
        <w:jc w:val="both"/>
      </w:pPr>
      <w:r>
        <w:rPr>
          <w:rFonts w:ascii="Times New Roman"/>
          <w:b w:val="false"/>
          <w:i w:val="false"/>
          <w:color w:val="000000"/>
          <w:sz w:val="28"/>
        </w:rPr>
        <w:t>
      159. Проверка заявлений о выдаче повторных свидетельств производится в ИС ЗАГС.</w:t>
      </w:r>
    </w:p>
    <w:bookmarkEnd w:id="296"/>
    <w:bookmarkStart w:name="z774" w:id="297"/>
    <w:p>
      <w:pPr>
        <w:spacing w:after="0"/>
        <w:ind w:left="0"/>
        <w:jc w:val="both"/>
      </w:pPr>
      <w:r>
        <w:rPr>
          <w:rFonts w:ascii="Times New Roman"/>
          <w:b w:val="false"/>
          <w:i w:val="false"/>
          <w:color w:val="000000"/>
          <w:sz w:val="28"/>
        </w:rPr>
        <w:t>
      Если в ИС ЗАГС сведения отсутствуют, то поиск производится по актовым (метрическим) книгам по месту регистрации акта гражданского состояния за год, указанный в заявлении, а также за два предшествующих и два последующих года от указанного в заявлении года регистрации акта гражданского состояния.</w:t>
      </w:r>
    </w:p>
    <w:bookmarkEnd w:id="297"/>
    <w:bookmarkStart w:name="z775" w:id="298"/>
    <w:p>
      <w:pPr>
        <w:spacing w:after="0"/>
        <w:ind w:left="0"/>
        <w:jc w:val="both"/>
      </w:pPr>
      <w:r>
        <w:rPr>
          <w:rFonts w:ascii="Times New Roman"/>
          <w:b w:val="false"/>
          <w:i w:val="false"/>
          <w:color w:val="000000"/>
          <w:sz w:val="28"/>
        </w:rPr>
        <w:t>
      Если конкретный год регистрации акта гражданского состояния не указан, то проверка осуществляется только в ИС ЗАГС.</w:t>
      </w:r>
    </w:p>
    <w:bookmarkEnd w:id="298"/>
    <w:bookmarkStart w:name="z776" w:id="299"/>
    <w:p>
      <w:pPr>
        <w:spacing w:after="0"/>
        <w:ind w:left="0"/>
        <w:jc w:val="both"/>
      </w:pPr>
      <w:r>
        <w:rPr>
          <w:rFonts w:ascii="Times New Roman"/>
          <w:b w:val="false"/>
          <w:i w:val="false"/>
          <w:color w:val="000000"/>
          <w:sz w:val="28"/>
        </w:rPr>
        <w:t>
      Проверка проводится в течение 3 (трех) рабочих дней. В случае наличия записи в архиве регистрирующего органа в течении 10 (десяти) календарных дней принимаются меры по внесению записи акта гражданского состояния в ИС ЗАГС.</w:t>
      </w:r>
    </w:p>
    <w:bookmarkEnd w:id="299"/>
    <w:bookmarkStart w:name="z777" w:id="300"/>
    <w:p>
      <w:pPr>
        <w:spacing w:after="0"/>
        <w:ind w:left="0"/>
        <w:jc w:val="both"/>
      </w:pPr>
      <w:r>
        <w:rPr>
          <w:rFonts w:ascii="Times New Roman"/>
          <w:b w:val="false"/>
          <w:i w:val="false"/>
          <w:color w:val="000000"/>
          <w:sz w:val="28"/>
        </w:rPr>
        <w:t xml:space="preserve">
      160. В удостоверение факта регистрации акта гражданского состояния регистрирующим органом выдается справка о регистрации акта гражданского состояния (далее – справка) на основании записи в книге регистрации актов гражданского состояния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 10173).</w:t>
      </w:r>
    </w:p>
    <w:bookmarkEnd w:id="300"/>
    <w:p>
      <w:pPr>
        <w:spacing w:after="0"/>
        <w:ind w:left="0"/>
        <w:jc w:val="both"/>
      </w:pPr>
      <w:r>
        <w:rPr>
          <w:rFonts w:ascii="Times New Roman"/>
          <w:b w:val="false"/>
          <w:i w:val="false"/>
          <w:color w:val="000000"/>
          <w:sz w:val="28"/>
        </w:rPr>
        <w:t>
      Справка выдается в электронном виде через портал посредством ИС ЗАГС.</w:t>
      </w:r>
    </w:p>
    <w:p>
      <w:pPr>
        <w:spacing w:after="0"/>
        <w:ind w:left="0"/>
        <w:jc w:val="both"/>
      </w:pPr>
      <w:r>
        <w:rPr>
          <w:rFonts w:ascii="Times New Roman"/>
          <w:b w:val="false"/>
          <w:i w:val="false"/>
          <w:color w:val="000000"/>
          <w:sz w:val="28"/>
        </w:rPr>
        <w:t>
      При необходимости предоставления справок в уполномоченные органы за пределами Республики Казахстан, справки выдаются в бумажном виде. При необходимости и указания об этом в заявлении в примечании данных справок указываются основания для внесения изменений, дополнений, исправлений в актовую запись, выдачи повторного свидетельства. Примечание заполняется в случаях, если сведения не относятся к личной и семейной тайне.</w:t>
      </w:r>
    </w:p>
    <w:p>
      <w:pPr>
        <w:spacing w:after="0"/>
        <w:ind w:left="0"/>
        <w:jc w:val="both"/>
      </w:pPr>
      <w:r>
        <w:rPr>
          <w:rFonts w:ascii="Times New Roman"/>
          <w:b w:val="false"/>
          <w:i w:val="false"/>
          <w:color w:val="000000"/>
          <w:sz w:val="28"/>
        </w:rPr>
        <w:t>
      Сведения, содержащие информацию о том, что усыновители не являются родителями усыновленного ребенка, указываются только с согласия усыновителя или усыновителей.</w:t>
      </w:r>
    </w:p>
    <w:p>
      <w:pPr>
        <w:spacing w:after="0"/>
        <w:ind w:left="0"/>
        <w:jc w:val="both"/>
      </w:pPr>
      <w:r>
        <w:rPr>
          <w:rFonts w:ascii="Times New Roman"/>
          <w:b w:val="false"/>
          <w:i w:val="false"/>
          <w:color w:val="000000"/>
          <w:sz w:val="28"/>
        </w:rPr>
        <w:t>
      Справки о брачной правоспособности выдаются любым регистрирующим органом на основании проверок в ИС ЗАГС, начиная с шестнадцатилетнего возраста.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юстиции РК от 26.04.2023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301"/>
    <w:p>
      <w:pPr>
        <w:spacing w:after="0"/>
        <w:ind w:left="0"/>
        <w:jc w:val="both"/>
      </w:pPr>
      <w:r>
        <w:rPr>
          <w:rFonts w:ascii="Times New Roman"/>
          <w:b w:val="false"/>
          <w:i w:val="false"/>
          <w:color w:val="000000"/>
          <w:sz w:val="28"/>
        </w:rPr>
        <w:t>
      161. Справки, содержащие сведения из записей актов гражданского состояния, выдаются:</w:t>
      </w:r>
    </w:p>
    <w:bookmarkEnd w:id="301"/>
    <w:bookmarkStart w:name="z783" w:id="302"/>
    <w:p>
      <w:pPr>
        <w:spacing w:after="0"/>
        <w:ind w:left="0"/>
        <w:jc w:val="both"/>
      </w:pPr>
      <w:r>
        <w:rPr>
          <w:rFonts w:ascii="Times New Roman"/>
          <w:b w:val="false"/>
          <w:i w:val="false"/>
          <w:color w:val="000000"/>
          <w:sz w:val="28"/>
        </w:rPr>
        <w:t>
      1) гражданину, на которого составлена запись акта;</w:t>
      </w:r>
    </w:p>
    <w:bookmarkEnd w:id="302"/>
    <w:bookmarkStart w:name="z784" w:id="303"/>
    <w:p>
      <w:pPr>
        <w:spacing w:after="0"/>
        <w:ind w:left="0"/>
        <w:jc w:val="both"/>
      </w:pPr>
      <w:r>
        <w:rPr>
          <w:rFonts w:ascii="Times New Roman"/>
          <w:b w:val="false"/>
          <w:i w:val="false"/>
          <w:color w:val="000000"/>
          <w:sz w:val="28"/>
        </w:rPr>
        <w:t>
      2) родителям, усыновителям, опекунам и попечителям;</w:t>
      </w:r>
    </w:p>
    <w:bookmarkEnd w:id="303"/>
    <w:bookmarkStart w:name="z785" w:id="304"/>
    <w:p>
      <w:pPr>
        <w:spacing w:after="0"/>
        <w:ind w:left="0"/>
        <w:jc w:val="both"/>
      </w:pPr>
      <w:r>
        <w:rPr>
          <w:rFonts w:ascii="Times New Roman"/>
          <w:b w:val="false"/>
          <w:i w:val="false"/>
          <w:color w:val="000000"/>
          <w:sz w:val="28"/>
        </w:rPr>
        <w:t>
      3) гражданам, являющимся опекунами недееспособных лиц;</w:t>
      </w:r>
    </w:p>
    <w:bookmarkEnd w:id="304"/>
    <w:bookmarkStart w:name="z786" w:id="305"/>
    <w:p>
      <w:pPr>
        <w:spacing w:after="0"/>
        <w:ind w:left="0"/>
        <w:jc w:val="both"/>
      </w:pPr>
      <w:r>
        <w:rPr>
          <w:rFonts w:ascii="Times New Roman"/>
          <w:b w:val="false"/>
          <w:i w:val="false"/>
          <w:color w:val="000000"/>
          <w:sz w:val="28"/>
        </w:rPr>
        <w:t>
      4) родственникам и наследникам умершего.</w:t>
      </w:r>
    </w:p>
    <w:bookmarkEnd w:id="305"/>
    <w:bookmarkStart w:name="z787" w:id="306"/>
    <w:p>
      <w:pPr>
        <w:spacing w:after="0"/>
        <w:ind w:left="0"/>
        <w:jc w:val="both"/>
      </w:pPr>
      <w:r>
        <w:rPr>
          <w:rFonts w:ascii="Times New Roman"/>
          <w:b w:val="false"/>
          <w:i w:val="false"/>
          <w:color w:val="000000"/>
          <w:sz w:val="28"/>
        </w:rPr>
        <w:t>
      Справки выдаются представителям граждан на основании документа, подтверждающий его полномочия.</w:t>
      </w:r>
    </w:p>
    <w:bookmarkEnd w:id="306"/>
    <w:bookmarkStart w:name="z788" w:id="307"/>
    <w:p>
      <w:pPr>
        <w:spacing w:after="0"/>
        <w:ind w:left="0"/>
        <w:jc w:val="both"/>
      </w:pPr>
      <w:r>
        <w:rPr>
          <w:rFonts w:ascii="Times New Roman"/>
          <w:b w:val="false"/>
          <w:i w:val="false"/>
          <w:color w:val="000000"/>
          <w:sz w:val="28"/>
        </w:rPr>
        <w:t>
      162. Копии актовых записей о регистрации актов гражданского состояния являются документами для служебного пользования. Гражданам копии актовых записей не выдаются.</w:t>
      </w:r>
    </w:p>
    <w:bookmarkEnd w:id="307"/>
    <w:bookmarkStart w:name="z789" w:id="308"/>
    <w:p>
      <w:pPr>
        <w:spacing w:after="0"/>
        <w:ind w:left="0"/>
        <w:jc w:val="both"/>
      </w:pPr>
      <w:r>
        <w:rPr>
          <w:rFonts w:ascii="Times New Roman"/>
          <w:b w:val="false"/>
          <w:i w:val="false"/>
          <w:color w:val="000000"/>
          <w:sz w:val="28"/>
        </w:rPr>
        <w:t>
      163. Копии с электронных версий записей актов гражданского состояния выдаются (высылаются) только по запросам государственных органов Республики Казахстан (за исключением государственных органов информационные системы которых интегрированы с ИС ЗАГС) в пределах их компетенции, установленной законодательством Республики Казахстан, органов адвокатуры, нотариусов (при отсутствии записей актов гражданского состояния в ИС ЗАГС), включая другие государства, а также по запросам органов (служб) регистрации актов гражданского состояния других государств.</w:t>
      </w:r>
    </w:p>
    <w:bookmarkEnd w:id="308"/>
    <w:bookmarkStart w:name="z790" w:id="309"/>
    <w:p>
      <w:pPr>
        <w:spacing w:after="0"/>
        <w:ind w:left="0"/>
        <w:jc w:val="both"/>
      </w:pPr>
      <w:r>
        <w:rPr>
          <w:rFonts w:ascii="Times New Roman"/>
          <w:b w:val="false"/>
          <w:i w:val="false"/>
          <w:color w:val="000000"/>
          <w:sz w:val="28"/>
        </w:rPr>
        <w:t>
      В запросе необходимо указывать цель сбора и обработки персональных данных в соответствии с Законами Республики Казахстан "</w:t>
      </w:r>
      <w:r>
        <w:rPr>
          <w:rFonts w:ascii="Times New Roman"/>
          <w:b w:val="false"/>
          <w:i w:val="false"/>
          <w:color w:val="000000"/>
          <w:sz w:val="28"/>
        </w:rPr>
        <w:t>О доступе к информации</w:t>
      </w:r>
      <w:r>
        <w:rPr>
          <w:rFonts w:ascii="Times New Roman"/>
          <w:b w:val="false"/>
          <w:i w:val="false"/>
          <w:color w:val="000000"/>
          <w:sz w:val="28"/>
        </w:rPr>
        <w:t>",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309"/>
    <w:bookmarkStart w:name="z791" w:id="310"/>
    <w:p>
      <w:pPr>
        <w:spacing w:after="0"/>
        <w:ind w:left="0"/>
        <w:jc w:val="both"/>
      </w:pPr>
      <w:r>
        <w:rPr>
          <w:rFonts w:ascii="Times New Roman"/>
          <w:b w:val="false"/>
          <w:i w:val="false"/>
          <w:color w:val="000000"/>
          <w:sz w:val="28"/>
        </w:rPr>
        <w:t>
      При необходимости получения архивной копии записей актов гражданского состояния и указании об этом в запросе копия актовой записи выдается (высылается) с первого экземпляра актовой книги, которая хранится по месту первичной регистрации акта гражданского состояния в архиве регистрирующего органа района (города).</w:t>
      </w:r>
    </w:p>
    <w:bookmarkEnd w:id="310"/>
    <w:bookmarkStart w:name="z792" w:id="311"/>
    <w:p>
      <w:pPr>
        <w:spacing w:after="0"/>
        <w:ind w:left="0"/>
        <w:jc w:val="both"/>
      </w:pPr>
      <w:r>
        <w:rPr>
          <w:rFonts w:ascii="Times New Roman"/>
          <w:b w:val="false"/>
          <w:i w:val="false"/>
          <w:color w:val="000000"/>
          <w:sz w:val="28"/>
        </w:rPr>
        <w:t>
      Верность копий скрепляется гербовой печатью и подписью должностного лица регистрирующего органа.</w:t>
      </w:r>
    </w:p>
    <w:bookmarkEnd w:id="311"/>
    <w:bookmarkStart w:name="z793" w:id="312"/>
    <w:p>
      <w:pPr>
        <w:spacing w:after="0"/>
        <w:ind w:left="0"/>
        <w:jc w:val="both"/>
      </w:pPr>
      <w:r>
        <w:rPr>
          <w:rFonts w:ascii="Times New Roman"/>
          <w:b w:val="false"/>
          <w:i w:val="false"/>
          <w:color w:val="000000"/>
          <w:sz w:val="28"/>
        </w:rPr>
        <w:t>
      164. Свидетельства, справки и копии записей актов гражданского состояния подписываются должностным лицом и скрепляются печатью регистрирующего органа.</w:t>
      </w:r>
    </w:p>
    <w:bookmarkEnd w:id="312"/>
    <w:bookmarkStart w:name="z794" w:id="313"/>
    <w:p>
      <w:pPr>
        <w:spacing w:after="0"/>
        <w:ind w:left="0"/>
        <w:jc w:val="left"/>
      </w:pPr>
      <w:r>
        <w:rPr>
          <w:rFonts w:ascii="Times New Roman"/>
          <w:b/>
          <w:i w:val="false"/>
          <w:color w:val="000000"/>
        </w:rPr>
        <w:t xml:space="preserve"> Глава 9. Порядок внесения изменений, дополнений и исправлений в записи актов гражданского состояния</w:t>
      </w:r>
    </w:p>
    <w:bookmarkEnd w:id="313"/>
    <w:bookmarkStart w:name="z795" w:id="314"/>
    <w:p>
      <w:pPr>
        <w:spacing w:after="0"/>
        <w:ind w:left="0"/>
        <w:jc w:val="both"/>
      </w:pPr>
      <w:r>
        <w:rPr>
          <w:rFonts w:ascii="Times New Roman"/>
          <w:b w:val="false"/>
          <w:i w:val="false"/>
          <w:color w:val="000000"/>
          <w:sz w:val="28"/>
        </w:rPr>
        <w:t xml:space="preserve">
      165. Для внесении изменений, дополнений и исправлений в записи актов гражданского состояния услугополучатель обращается в любой регистрирующий орган по желанию в письменном виде или в электронном виде посредством портала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(за исключением внесения изменений, дополнений при установлении отцовства (материнства) или усыновления (удочерения)), с приложением документов указанных в пункте 8 Перечня основных требований к оказанию государственных услуг о рождении, заключении брака, расторжении брака, смерти.</w:t>
      </w:r>
    </w:p>
    <w:bookmarkEnd w:id="314"/>
    <w:bookmarkStart w:name="z796" w:id="315"/>
    <w:p>
      <w:pPr>
        <w:spacing w:after="0"/>
        <w:ind w:left="0"/>
        <w:jc w:val="both"/>
      </w:pPr>
      <w:r>
        <w:rPr>
          <w:rFonts w:ascii="Times New Roman"/>
          <w:b w:val="false"/>
          <w:i w:val="false"/>
          <w:color w:val="000000"/>
          <w:sz w:val="28"/>
        </w:rPr>
        <w:t>
      166. Заявления подлежат рассмотрению в срок до 5 (пяти) рабочих дней.</w:t>
      </w:r>
    </w:p>
    <w:bookmarkEnd w:id="315"/>
    <w:bookmarkStart w:name="z797" w:id="316"/>
    <w:p>
      <w:pPr>
        <w:spacing w:after="0"/>
        <w:ind w:left="0"/>
        <w:jc w:val="both"/>
      </w:pPr>
      <w:r>
        <w:rPr>
          <w:rFonts w:ascii="Times New Roman"/>
          <w:b w:val="false"/>
          <w:i w:val="false"/>
          <w:color w:val="000000"/>
          <w:sz w:val="28"/>
        </w:rPr>
        <w:t>
      167. Внесение изменений, дополнений и исправлений в записи актов гражданского состояния производится при следующих основаниях:</w:t>
      </w:r>
    </w:p>
    <w:bookmarkEnd w:id="316"/>
    <w:bookmarkStart w:name="z798" w:id="317"/>
    <w:p>
      <w:pPr>
        <w:spacing w:after="0"/>
        <w:ind w:left="0"/>
        <w:jc w:val="both"/>
      </w:pPr>
      <w:r>
        <w:rPr>
          <w:rFonts w:ascii="Times New Roman"/>
          <w:b w:val="false"/>
          <w:i w:val="false"/>
          <w:color w:val="000000"/>
          <w:sz w:val="28"/>
        </w:rPr>
        <w:t>
      1) при изменении фамилии ребенка на общую фамилии родителей или фамилию одного из родителей;</w:t>
      </w:r>
    </w:p>
    <w:bookmarkEnd w:id="317"/>
    <w:bookmarkStart w:name="z799" w:id="318"/>
    <w:p>
      <w:pPr>
        <w:spacing w:after="0"/>
        <w:ind w:left="0"/>
        <w:jc w:val="both"/>
      </w:pPr>
      <w:r>
        <w:rPr>
          <w:rFonts w:ascii="Times New Roman"/>
          <w:b w:val="false"/>
          <w:i w:val="false"/>
          <w:color w:val="000000"/>
          <w:sz w:val="28"/>
        </w:rPr>
        <w:t>
      2) при изменении фамилии супруга (супруги) в связи с заключением или расторжением брака (супружества) или признанием брака (супружества) недействительным;</w:t>
      </w:r>
    </w:p>
    <w:bookmarkEnd w:id="318"/>
    <w:bookmarkStart w:name="z800" w:id="319"/>
    <w:p>
      <w:pPr>
        <w:spacing w:after="0"/>
        <w:ind w:left="0"/>
        <w:jc w:val="both"/>
      </w:pPr>
      <w:r>
        <w:rPr>
          <w:rFonts w:ascii="Times New Roman"/>
          <w:b w:val="false"/>
          <w:i w:val="false"/>
          <w:color w:val="000000"/>
          <w:sz w:val="28"/>
        </w:rPr>
        <w:t>
      3) при изменении имени, фамилии, исключения отчества несовершеннолетнего ребенка в связи с прекращением брака (супружества) между родителями или признанием брака (супружества) недействительным;</w:t>
      </w:r>
    </w:p>
    <w:bookmarkEnd w:id="319"/>
    <w:bookmarkStart w:name="z801" w:id="320"/>
    <w:p>
      <w:pPr>
        <w:spacing w:after="0"/>
        <w:ind w:left="0"/>
        <w:jc w:val="both"/>
      </w:pPr>
      <w:r>
        <w:rPr>
          <w:rFonts w:ascii="Times New Roman"/>
          <w:b w:val="false"/>
          <w:i w:val="false"/>
          <w:color w:val="000000"/>
          <w:sz w:val="28"/>
        </w:rPr>
        <w:t>
      4) при изменении пола ребенка согласно заключению врачебно-квалификационной комиссии;</w:t>
      </w:r>
    </w:p>
    <w:bookmarkEnd w:id="320"/>
    <w:bookmarkStart w:name="z802" w:id="321"/>
    <w:p>
      <w:pPr>
        <w:spacing w:after="0"/>
        <w:ind w:left="0"/>
        <w:jc w:val="both"/>
      </w:pPr>
      <w:r>
        <w:rPr>
          <w:rFonts w:ascii="Times New Roman"/>
          <w:b w:val="false"/>
          <w:i w:val="false"/>
          <w:color w:val="000000"/>
          <w:sz w:val="28"/>
        </w:rPr>
        <w:t>
      5) при поступлении заявления матери, не состоящей в браке (супружестве), о внесении в запись акта о рождении ребенка сведений об отце ребенка, также изменении имени ребенка (когда это вызывается интересами ребенка), изменении, дополнении и исключении сведений об отце ребенка, которые были указаны (указываются) по ее заявлению;</w:t>
      </w:r>
    </w:p>
    <w:bookmarkEnd w:id="321"/>
    <w:bookmarkStart w:name="z803" w:id="322"/>
    <w:p>
      <w:pPr>
        <w:spacing w:after="0"/>
        <w:ind w:left="0"/>
        <w:jc w:val="both"/>
      </w:pPr>
      <w:r>
        <w:rPr>
          <w:rFonts w:ascii="Times New Roman"/>
          <w:b w:val="false"/>
          <w:i w:val="false"/>
          <w:color w:val="000000"/>
          <w:sz w:val="28"/>
        </w:rPr>
        <w:t>
      6) в связи с решением суда об отмене или о признании усыновления недействительным, а также признании брака (супружества) недействительным;</w:t>
      </w:r>
    </w:p>
    <w:bookmarkEnd w:id="322"/>
    <w:bookmarkStart w:name="z804" w:id="323"/>
    <w:p>
      <w:pPr>
        <w:spacing w:after="0"/>
        <w:ind w:left="0"/>
        <w:jc w:val="both"/>
      </w:pPr>
      <w:r>
        <w:rPr>
          <w:rFonts w:ascii="Times New Roman"/>
          <w:b w:val="false"/>
          <w:i w:val="false"/>
          <w:color w:val="000000"/>
          <w:sz w:val="28"/>
        </w:rPr>
        <w:t>
      7) в связи с решением суда об исключении из записи акта о рождении сведений об отце или матери ребенка;</w:t>
      </w:r>
    </w:p>
    <w:bookmarkEnd w:id="323"/>
    <w:bookmarkStart w:name="z805" w:id="324"/>
    <w:p>
      <w:pPr>
        <w:spacing w:after="0"/>
        <w:ind w:left="0"/>
        <w:jc w:val="both"/>
      </w:pPr>
      <w:r>
        <w:rPr>
          <w:rFonts w:ascii="Times New Roman"/>
          <w:b w:val="false"/>
          <w:i w:val="false"/>
          <w:color w:val="000000"/>
          <w:sz w:val="28"/>
        </w:rPr>
        <w:t>
      8) при перемене имени, отчества (если указано в документах, удостоверяющих личность), фамилии;</w:t>
      </w:r>
    </w:p>
    <w:bookmarkEnd w:id="324"/>
    <w:bookmarkStart w:name="z806" w:id="325"/>
    <w:p>
      <w:pPr>
        <w:spacing w:after="0"/>
        <w:ind w:left="0"/>
        <w:jc w:val="both"/>
      </w:pPr>
      <w:r>
        <w:rPr>
          <w:rFonts w:ascii="Times New Roman"/>
          <w:b w:val="false"/>
          <w:i w:val="false"/>
          <w:color w:val="000000"/>
          <w:sz w:val="28"/>
        </w:rPr>
        <w:t>
      9) при изменении отчества и фамилии несовершеннолетнего в связи с переменой фамилий родителей и имени отца;</w:t>
      </w:r>
    </w:p>
    <w:bookmarkEnd w:id="325"/>
    <w:bookmarkStart w:name="z807" w:id="326"/>
    <w:p>
      <w:pPr>
        <w:spacing w:after="0"/>
        <w:ind w:left="0"/>
        <w:jc w:val="both"/>
      </w:pPr>
      <w:r>
        <w:rPr>
          <w:rFonts w:ascii="Times New Roman"/>
          <w:b w:val="false"/>
          <w:i w:val="false"/>
          <w:color w:val="000000"/>
          <w:sz w:val="28"/>
        </w:rPr>
        <w:t>
      10) при установлении в судебном порядке неверных сведений в записи актов гражданского состояния;</w:t>
      </w:r>
    </w:p>
    <w:bookmarkEnd w:id="326"/>
    <w:bookmarkStart w:name="z808" w:id="327"/>
    <w:p>
      <w:pPr>
        <w:spacing w:after="0"/>
        <w:ind w:left="0"/>
        <w:jc w:val="both"/>
      </w:pPr>
      <w:r>
        <w:rPr>
          <w:rFonts w:ascii="Times New Roman"/>
          <w:b w:val="false"/>
          <w:i w:val="false"/>
          <w:color w:val="000000"/>
          <w:sz w:val="28"/>
        </w:rPr>
        <w:t>
      11) в случае отмены решения суда об установлении отцовства;</w:t>
      </w:r>
    </w:p>
    <w:bookmarkEnd w:id="327"/>
    <w:bookmarkStart w:name="z809" w:id="328"/>
    <w:p>
      <w:pPr>
        <w:spacing w:after="0"/>
        <w:ind w:left="0"/>
        <w:jc w:val="both"/>
      </w:pPr>
      <w:r>
        <w:rPr>
          <w:rFonts w:ascii="Times New Roman"/>
          <w:b w:val="false"/>
          <w:i w:val="false"/>
          <w:color w:val="000000"/>
          <w:sz w:val="28"/>
        </w:rPr>
        <w:t>
      12) если при регистрации рождения ребенку были присвоены фамилия или имя без учета пожеланий родителей или одного из родителей (при отсутствии спора);</w:t>
      </w:r>
    </w:p>
    <w:bookmarkEnd w:id="328"/>
    <w:bookmarkStart w:name="z810" w:id="329"/>
    <w:p>
      <w:pPr>
        <w:spacing w:after="0"/>
        <w:ind w:left="0"/>
        <w:jc w:val="both"/>
      </w:pPr>
      <w:r>
        <w:rPr>
          <w:rFonts w:ascii="Times New Roman"/>
          <w:b w:val="false"/>
          <w:i w:val="false"/>
          <w:color w:val="000000"/>
          <w:sz w:val="28"/>
        </w:rPr>
        <w:t>
      13) если в записи акта о рождении указано неполное имя ребенка (уменьшительное, ласкательное, сокращенное);</w:t>
      </w:r>
    </w:p>
    <w:bookmarkEnd w:id="329"/>
    <w:bookmarkStart w:name="z811" w:id="330"/>
    <w:p>
      <w:pPr>
        <w:spacing w:after="0"/>
        <w:ind w:left="0"/>
        <w:jc w:val="both"/>
      </w:pPr>
      <w:r>
        <w:rPr>
          <w:rFonts w:ascii="Times New Roman"/>
          <w:b w:val="false"/>
          <w:i w:val="false"/>
          <w:color w:val="000000"/>
          <w:sz w:val="28"/>
        </w:rPr>
        <w:t>
      14) при перемене имени, отчества (если указано в документах, удостоверяющих личность), фамилии в связи с изменением пола;</w:t>
      </w:r>
    </w:p>
    <w:bookmarkEnd w:id="330"/>
    <w:bookmarkStart w:name="z812" w:id="331"/>
    <w:p>
      <w:pPr>
        <w:spacing w:after="0"/>
        <w:ind w:left="0"/>
        <w:jc w:val="both"/>
      </w:pPr>
      <w:r>
        <w:rPr>
          <w:rFonts w:ascii="Times New Roman"/>
          <w:b w:val="false"/>
          <w:i w:val="false"/>
          <w:color w:val="000000"/>
          <w:sz w:val="28"/>
        </w:rPr>
        <w:t>
      15) при изменении фамилии на фамилию, производную от имени отца или деда, по национальным традициям;</w:t>
      </w:r>
    </w:p>
    <w:bookmarkEnd w:id="331"/>
    <w:bookmarkStart w:name="z813" w:id="332"/>
    <w:p>
      <w:pPr>
        <w:spacing w:after="0"/>
        <w:ind w:left="0"/>
        <w:jc w:val="both"/>
      </w:pPr>
      <w:r>
        <w:rPr>
          <w:rFonts w:ascii="Times New Roman"/>
          <w:b w:val="false"/>
          <w:i w:val="false"/>
          <w:color w:val="000000"/>
          <w:sz w:val="28"/>
        </w:rPr>
        <w:t>
      16) при изменении национальности, гражданства;</w:t>
      </w:r>
    </w:p>
    <w:bookmarkEnd w:id="332"/>
    <w:bookmarkStart w:name="z814" w:id="333"/>
    <w:p>
      <w:pPr>
        <w:spacing w:after="0"/>
        <w:ind w:left="0"/>
        <w:jc w:val="both"/>
      </w:pPr>
      <w:r>
        <w:rPr>
          <w:rFonts w:ascii="Times New Roman"/>
          <w:b w:val="false"/>
          <w:i w:val="false"/>
          <w:color w:val="000000"/>
          <w:sz w:val="28"/>
        </w:rPr>
        <w:t>
      17) если в записи акта гражданского состояния не указаны имя, отчество, фамилия или национальность родителей;</w:t>
      </w:r>
    </w:p>
    <w:bookmarkEnd w:id="333"/>
    <w:bookmarkStart w:name="z815" w:id="334"/>
    <w:p>
      <w:pPr>
        <w:spacing w:after="0"/>
        <w:ind w:left="0"/>
        <w:jc w:val="both"/>
      </w:pPr>
      <w:r>
        <w:rPr>
          <w:rFonts w:ascii="Times New Roman"/>
          <w:b w:val="false"/>
          <w:i w:val="false"/>
          <w:color w:val="000000"/>
          <w:sz w:val="28"/>
        </w:rPr>
        <w:t>
      18) если в записи акта гражданского состояния указаны неправильные сведения;</w:t>
      </w:r>
    </w:p>
    <w:bookmarkEnd w:id="334"/>
    <w:bookmarkStart w:name="z816" w:id="335"/>
    <w:p>
      <w:pPr>
        <w:spacing w:after="0"/>
        <w:ind w:left="0"/>
        <w:jc w:val="both"/>
      </w:pPr>
      <w:r>
        <w:rPr>
          <w:rFonts w:ascii="Times New Roman"/>
          <w:b w:val="false"/>
          <w:i w:val="false"/>
          <w:color w:val="000000"/>
          <w:sz w:val="28"/>
        </w:rPr>
        <w:t>
      19) если ребенок фактически носит имя, отличное от того, которое указано в записи акта о его рождении, когда это вызывается интересами ребенка;</w:t>
      </w:r>
    </w:p>
    <w:bookmarkEnd w:id="335"/>
    <w:bookmarkStart w:name="z817" w:id="336"/>
    <w:p>
      <w:pPr>
        <w:spacing w:after="0"/>
        <w:ind w:left="0"/>
        <w:jc w:val="both"/>
      </w:pPr>
      <w:r>
        <w:rPr>
          <w:rFonts w:ascii="Times New Roman"/>
          <w:b w:val="false"/>
          <w:i w:val="false"/>
          <w:color w:val="000000"/>
          <w:sz w:val="28"/>
        </w:rPr>
        <w:t>
      20) если в момент регистрации акта гражданского состояния были допущены ошибки (искажения, пропуск сведений или отдельных слов);</w:t>
      </w:r>
    </w:p>
    <w:bookmarkEnd w:id="336"/>
    <w:bookmarkStart w:name="z818" w:id="337"/>
    <w:p>
      <w:pPr>
        <w:spacing w:after="0"/>
        <w:ind w:left="0"/>
        <w:jc w:val="both"/>
      </w:pPr>
      <w:r>
        <w:rPr>
          <w:rFonts w:ascii="Times New Roman"/>
          <w:b w:val="false"/>
          <w:i w:val="false"/>
          <w:color w:val="000000"/>
          <w:sz w:val="28"/>
        </w:rPr>
        <w:t>
      21) при желании дополнения отчества и изменений, исправлений фамилии присвоенного по имени отца в актовой записи о рождении, если после заключения брака (супружества) супруга избирает фамилию другого супруга (супруги);</w:t>
      </w:r>
    </w:p>
    <w:bookmarkEnd w:id="337"/>
    <w:bookmarkStart w:name="z819" w:id="338"/>
    <w:p>
      <w:pPr>
        <w:spacing w:after="0"/>
        <w:ind w:left="0"/>
        <w:jc w:val="both"/>
      </w:pPr>
      <w:r>
        <w:rPr>
          <w:rFonts w:ascii="Times New Roman"/>
          <w:b w:val="false"/>
          <w:i w:val="false"/>
          <w:color w:val="000000"/>
          <w:sz w:val="28"/>
        </w:rPr>
        <w:t>
      22) при желании исправления написания фамилий, имени, отчеств лицам казахской национальности с исключением несвойственных казахскому языку аффиксов.</w:t>
      </w:r>
    </w:p>
    <w:bookmarkEnd w:id="338"/>
    <w:bookmarkStart w:name="z820" w:id="339"/>
    <w:p>
      <w:pPr>
        <w:spacing w:after="0"/>
        <w:ind w:left="0"/>
        <w:jc w:val="both"/>
      </w:pPr>
      <w:r>
        <w:rPr>
          <w:rFonts w:ascii="Times New Roman"/>
          <w:b w:val="false"/>
          <w:i w:val="false"/>
          <w:color w:val="000000"/>
          <w:sz w:val="28"/>
        </w:rPr>
        <w:t>
      Внесение изменений, дополнений и исправлений в записи актов гражданского состояния производится на основании заключения, составленного регистрирующими органами в случаях, предусмотренных подпунктами 17), 18), 19), 20), 21) по форме, согласно приложению 33 к настоящим Правилам.</w:t>
      </w:r>
    </w:p>
    <w:bookmarkEnd w:id="339"/>
    <w:bookmarkStart w:name="z821" w:id="340"/>
    <w:p>
      <w:pPr>
        <w:spacing w:after="0"/>
        <w:ind w:left="0"/>
        <w:jc w:val="both"/>
      </w:pPr>
      <w:r>
        <w:rPr>
          <w:rFonts w:ascii="Times New Roman"/>
          <w:b w:val="false"/>
          <w:i w:val="false"/>
          <w:color w:val="000000"/>
          <w:sz w:val="28"/>
        </w:rPr>
        <w:t>
      Заключение составляется в одном экземпляре, скрепляется гербовой печатью и подписью должностного лица регистрирующего органа.</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с изменением, внесенным приказом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341"/>
    <w:p>
      <w:pPr>
        <w:spacing w:after="0"/>
        <w:ind w:left="0"/>
        <w:jc w:val="both"/>
      </w:pPr>
      <w:r>
        <w:rPr>
          <w:rFonts w:ascii="Times New Roman"/>
          <w:b w:val="false"/>
          <w:i w:val="false"/>
          <w:color w:val="000000"/>
          <w:sz w:val="28"/>
        </w:rPr>
        <w:t>
      168. При установлении в судебном порядке факта внесения изменений, дополнений и исправлений в записи актов гражданского состояния регистрирующий орган вносит изменения, дополнения и исправления в записи актов гражданского состояния на основании решения суда без составления заключения.</w:t>
      </w:r>
    </w:p>
    <w:bookmarkEnd w:id="341"/>
    <w:bookmarkStart w:name="z823" w:id="342"/>
    <w:p>
      <w:pPr>
        <w:spacing w:after="0"/>
        <w:ind w:left="0"/>
        <w:jc w:val="both"/>
      </w:pPr>
      <w:r>
        <w:rPr>
          <w:rFonts w:ascii="Times New Roman"/>
          <w:b w:val="false"/>
          <w:i w:val="false"/>
          <w:color w:val="000000"/>
          <w:sz w:val="28"/>
        </w:rPr>
        <w:t>
      169. Заявления родителей об исправлении фамилии или имени ребенку в записи акта о рождении в связи с тем, что при регистрации рождения ребенку были присвоены фамилия или имя без учета пожеланий родителей, а также, если ребенок фактически носит имя, отличное от того, которое указано в записи акта о его рождении, принимаются регистрирующими органами до достижения им шестнадцатилетнего возраста.</w:t>
      </w:r>
    </w:p>
    <w:bookmarkEnd w:id="342"/>
    <w:bookmarkStart w:name="z824" w:id="343"/>
    <w:p>
      <w:pPr>
        <w:spacing w:after="0"/>
        <w:ind w:left="0"/>
        <w:jc w:val="both"/>
      </w:pPr>
      <w:r>
        <w:rPr>
          <w:rFonts w:ascii="Times New Roman"/>
          <w:b w:val="false"/>
          <w:i w:val="false"/>
          <w:color w:val="000000"/>
          <w:sz w:val="28"/>
        </w:rPr>
        <w:t>
      170. Об изменениях, дополнениях и исправлениях, внесенных в записи актов гражданского состояния, регистрирующий орган направляет извещение в регистрирующий орган по месту хранения первого экземпляра актовой записи и в территориальный орган юстиции области (города республиканского значения) для внесения изменений во второй экземпляр актовой записи.</w:t>
      </w:r>
    </w:p>
    <w:bookmarkEnd w:id="343"/>
    <w:bookmarkStart w:name="z825" w:id="344"/>
    <w:p>
      <w:pPr>
        <w:spacing w:after="0"/>
        <w:ind w:left="0"/>
        <w:jc w:val="both"/>
      </w:pPr>
      <w:r>
        <w:rPr>
          <w:rFonts w:ascii="Times New Roman"/>
          <w:b w:val="false"/>
          <w:i w:val="false"/>
          <w:color w:val="000000"/>
          <w:sz w:val="28"/>
        </w:rPr>
        <w:t>
      При этом, в обязательном порядке в графе "Для отметок" в ИС ЗАГС вносятся сведения о заявлении или заключении, являющееся основанием для внесения изменений, дополнений и исправлений в записи актов гражданского состояния, а также о внесенных изменениях, дополнениях и исправлениях в записи актов гражданского состояния.</w:t>
      </w:r>
    </w:p>
    <w:bookmarkEnd w:id="344"/>
    <w:bookmarkStart w:name="z826" w:id="345"/>
    <w:p>
      <w:pPr>
        <w:spacing w:after="0"/>
        <w:ind w:left="0"/>
        <w:jc w:val="both"/>
      </w:pPr>
      <w:r>
        <w:rPr>
          <w:rFonts w:ascii="Times New Roman"/>
          <w:b w:val="false"/>
          <w:i w:val="false"/>
          <w:color w:val="000000"/>
          <w:sz w:val="28"/>
        </w:rPr>
        <w:t>
      171. Заявления о внесении изменений, дополнений и исправлений в записи актов гражданского состояния подаются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в загранучреждения Республики Казахстан.</w:t>
      </w:r>
    </w:p>
    <w:bookmarkEnd w:id="345"/>
    <w:bookmarkStart w:name="z827" w:id="346"/>
    <w:p>
      <w:pPr>
        <w:spacing w:after="0"/>
        <w:ind w:left="0"/>
        <w:jc w:val="both"/>
      </w:pPr>
      <w:r>
        <w:rPr>
          <w:rFonts w:ascii="Times New Roman"/>
          <w:b w:val="false"/>
          <w:i w:val="false"/>
          <w:color w:val="000000"/>
          <w:sz w:val="28"/>
        </w:rPr>
        <w:t>
      172. Внесение изменений, дополнений и исправлений в записи актов гражданского состояния производится регистрирующими органами по месту регистрации соответствующего акта по заключению утвержденного загранучреждением Республики Казахстан или заявления, поступившего из загранучреждения Республики Казахстан.</w:t>
      </w:r>
    </w:p>
    <w:bookmarkEnd w:id="346"/>
    <w:bookmarkStart w:name="z828" w:id="347"/>
    <w:p>
      <w:pPr>
        <w:spacing w:after="0"/>
        <w:ind w:left="0"/>
        <w:jc w:val="both"/>
      </w:pPr>
      <w:r>
        <w:rPr>
          <w:rFonts w:ascii="Times New Roman"/>
          <w:b w:val="false"/>
          <w:i w:val="false"/>
          <w:color w:val="000000"/>
          <w:sz w:val="28"/>
        </w:rPr>
        <w:t xml:space="preserve">
      173. Внесение изменений, дополнений и исправлений в записи актов гражданского состояния иностранцев и лиц без гражданства, проживающих на территории Республики Казахстан и зарегистрировавших акты гражданского состояния в регистрирующих органах Республики Казахстан, производится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347"/>
    <w:bookmarkStart w:name="z2233" w:id="348"/>
    <w:p>
      <w:pPr>
        <w:spacing w:after="0"/>
        <w:ind w:left="0"/>
        <w:jc w:val="left"/>
      </w:pPr>
      <w:r>
        <w:rPr>
          <w:rFonts w:ascii="Times New Roman"/>
          <w:b/>
          <w:i w:val="false"/>
          <w:color w:val="000000"/>
        </w:rPr>
        <w:t xml:space="preserve"> Глава 9-1. Актуализация (корректировка) сведений о регистрации акта гражданского состояния</w:t>
      </w:r>
    </w:p>
    <w:bookmarkEnd w:id="348"/>
    <w:p>
      <w:pPr>
        <w:spacing w:after="0"/>
        <w:ind w:left="0"/>
        <w:jc w:val="both"/>
      </w:pPr>
      <w:r>
        <w:rPr>
          <w:rFonts w:ascii="Times New Roman"/>
          <w:b w:val="false"/>
          <w:i w:val="false"/>
          <w:color w:val="ff0000"/>
          <w:sz w:val="28"/>
        </w:rPr>
        <w:t xml:space="preserve">
      Сноска. Правила дополнены главой 9-1 в соответствии с приказом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4" w:id="349"/>
    <w:p>
      <w:pPr>
        <w:spacing w:after="0"/>
        <w:ind w:left="0"/>
        <w:jc w:val="both"/>
      </w:pPr>
      <w:r>
        <w:rPr>
          <w:rFonts w:ascii="Times New Roman"/>
          <w:b w:val="false"/>
          <w:i w:val="false"/>
          <w:color w:val="000000"/>
          <w:sz w:val="28"/>
        </w:rPr>
        <w:t xml:space="preserve">
      173-1.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"Актуализация (корректировка) сведений о регистрации акта гражданского состояния" (далее – Перечень основных требований к оказанию государственной услуги по актуализации сведений),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349"/>
    <w:p>
      <w:pPr>
        <w:spacing w:after="0"/>
        <w:ind w:left="0"/>
        <w:jc w:val="both"/>
      </w:pPr>
      <w:r>
        <w:rPr>
          <w:rFonts w:ascii="Times New Roman"/>
          <w:b w:val="false"/>
          <w:i w:val="false"/>
          <w:color w:val="000000"/>
          <w:sz w:val="28"/>
        </w:rPr>
        <w:t xml:space="preserve">
      Для актуализации (корректировки) сведений о регистрации акта гражданского состояния услугополучатель обращается с заявлением в электронном виде посредством портала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в соответствии с видом акта подлежащего актуализации, с приложением документов, указанных в пункте 8 Перечня основных требований к оказанию государственной услуги по актуализации сведений.</w:t>
      </w:r>
    </w:p>
    <w:p>
      <w:pPr>
        <w:spacing w:after="0"/>
        <w:ind w:left="0"/>
        <w:jc w:val="both"/>
      </w:pPr>
      <w:r>
        <w:rPr>
          <w:rFonts w:ascii="Times New Roman"/>
          <w:b w:val="false"/>
          <w:i w:val="false"/>
          <w:color w:val="000000"/>
          <w:sz w:val="28"/>
        </w:rPr>
        <w:t>
      Актуализация сведений акта гражданского состояния производится по заявлению заинтересованного лица.</w:t>
      </w:r>
    </w:p>
    <w:p>
      <w:pPr>
        <w:spacing w:after="0"/>
        <w:ind w:left="0"/>
        <w:jc w:val="both"/>
      </w:pPr>
      <w:r>
        <w:rPr>
          <w:rFonts w:ascii="Times New Roman"/>
          <w:b w:val="false"/>
          <w:i w:val="false"/>
          <w:color w:val="000000"/>
          <w:sz w:val="28"/>
        </w:rPr>
        <w:t>
      Услугодатель осуществляет проверку сведений в течении 1 (одного) рабочего дня, указанных в заявлении на актуализацию, сверяет сведения с данными акта гражданского состояния.</w:t>
      </w:r>
    </w:p>
    <w:p>
      <w:pPr>
        <w:spacing w:after="0"/>
        <w:ind w:left="0"/>
        <w:jc w:val="both"/>
      </w:pPr>
      <w:r>
        <w:rPr>
          <w:rFonts w:ascii="Times New Roman"/>
          <w:b w:val="false"/>
          <w:i w:val="false"/>
          <w:color w:val="000000"/>
          <w:sz w:val="28"/>
        </w:rPr>
        <w:t>
      Если актовая запись имеется в ИС ЗАГС услугодатель осуществляет актуализацию сведений в ИС ЗАГС посредством внесения изменений на основании корректировки записи акта.</w:t>
      </w:r>
    </w:p>
    <w:p>
      <w:pPr>
        <w:spacing w:after="0"/>
        <w:ind w:left="0"/>
        <w:jc w:val="both"/>
      </w:pPr>
      <w:r>
        <w:rPr>
          <w:rFonts w:ascii="Times New Roman"/>
          <w:b w:val="false"/>
          <w:i w:val="false"/>
          <w:color w:val="000000"/>
          <w:sz w:val="28"/>
        </w:rPr>
        <w:t>
      Если актовой записи в ИС ЗАГС и в регистрирующем органе не имеется, то заявление направляется в территориальный орган юстиции области (города республиканского значения) для проверки по вторым экземплярам.</w:t>
      </w:r>
    </w:p>
    <w:p>
      <w:pPr>
        <w:spacing w:after="0"/>
        <w:ind w:left="0"/>
        <w:jc w:val="both"/>
      </w:pPr>
      <w:r>
        <w:rPr>
          <w:rFonts w:ascii="Times New Roman"/>
          <w:b w:val="false"/>
          <w:i w:val="false"/>
          <w:color w:val="000000"/>
          <w:sz w:val="28"/>
        </w:rPr>
        <w:t>
      Проверка проводится в течение 2 (двух) рабочих дней. В случае наличия записи в архиве территориального органа юстиции в течении 2 (двух) рабочих дней принимают меры по внесению записи акта гражданского состояния в ИС ЗАГС.</w:t>
      </w:r>
    </w:p>
    <w:p>
      <w:pPr>
        <w:spacing w:after="0"/>
        <w:ind w:left="0"/>
        <w:jc w:val="both"/>
      </w:pPr>
      <w:r>
        <w:rPr>
          <w:rFonts w:ascii="Times New Roman"/>
          <w:b w:val="false"/>
          <w:i w:val="false"/>
          <w:color w:val="000000"/>
          <w:sz w:val="28"/>
        </w:rPr>
        <w:t>
      После чего в течении 1 (одного) рабочего дня регистрирующим органом актуализируются сведения в ИС ЗАГС.</w:t>
      </w:r>
    </w:p>
    <w:p>
      <w:pPr>
        <w:spacing w:after="0"/>
        <w:ind w:left="0"/>
        <w:jc w:val="both"/>
      </w:pPr>
      <w:r>
        <w:rPr>
          <w:rFonts w:ascii="Times New Roman"/>
          <w:b w:val="false"/>
          <w:i w:val="false"/>
          <w:color w:val="000000"/>
          <w:sz w:val="28"/>
        </w:rPr>
        <w:t>
      В случае отсутствия записи в архиве территориального органа юстиции в течении 1 (одного) рабочего дня в регистрирующий орган направляется письмо об отсутствии записи акта гражданского состояния. Регистрирующий орган направляет ответ об отсутствии актовой записи услугополучателю с рекомендациями о подаче заявления о восстановлении записи акта гражданского состояния.</w:t>
      </w:r>
    </w:p>
    <w:bookmarkStart w:name="z829" w:id="350"/>
    <w:p>
      <w:pPr>
        <w:spacing w:after="0"/>
        <w:ind w:left="0"/>
        <w:jc w:val="left"/>
      </w:pPr>
      <w:r>
        <w:rPr>
          <w:rFonts w:ascii="Times New Roman"/>
          <w:b/>
          <w:i w:val="false"/>
          <w:color w:val="000000"/>
        </w:rPr>
        <w:t xml:space="preserve"> Глава 10. Хранение актовых книг и бланков свидетельств о государственной регистрации актов гражданского состояния</w:t>
      </w:r>
    </w:p>
    <w:bookmarkEnd w:id="350"/>
    <w:bookmarkStart w:name="z830" w:id="351"/>
    <w:p>
      <w:pPr>
        <w:spacing w:after="0"/>
        <w:ind w:left="0"/>
        <w:jc w:val="both"/>
      </w:pPr>
      <w:r>
        <w:rPr>
          <w:rFonts w:ascii="Times New Roman"/>
          <w:b w:val="false"/>
          <w:i w:val="false"/>
          <w:color w:val="000000"/>
          <w:sz w:val="28"/>
        </w:rPr>
        <w:t>
      174. Формы записей актов гражданского состояния брошюруются в отдельные книги зарегистрированных актов гражданского состояния. В конце книги прописью указывается количество листов, книги прошнуровываются и скрепляются печатью регистрирующего органа.</w:t>
      </w:r>
    </w:p>
    <w:bookmarkEnd w:id="351"/>
    <w:bookmarkStart w:name="z831" w:id="352"/>
    <w:p>
      <w:pPr>
        <w:spacing w:after="0"/>
        <w:ind w:left="0"/>
        <w:jc w:val="both"/>
      </w:pPr>
      <w:r>
        <w:rPr>
          <w:rFonts w:ascii="Times New Roman"/>
          <w:b w:val="false"/>
          <w:i w:val="false"/>
          <w:color w:val="000000"/>
          <w:sz w:val="28"/>
        </w:rPr>
        <w:t>
      175. Книги зарегистрированных актов гражданского состояния состоят из первых и вторых экземпляров записей актов гражданского состояния.</w:t>
      </w:r>
    </w:p>
    <w:bookmarkEnd w:id="352"/>
    <w:bookmarkStart w:name="z832" w:id="353"/>
    <w:p>
      <w:pPr>
        <w:spacing w:after="0"/>
        <w:ind w:left="0"/>
        <w:jc w:val="both"/>
      </w:pPr>
      <w:r>
        <w:rPr>
          <w:rFonts w:ascii="Times New Roman"/>
          <w:b w:val="false"/>
          <w:i w:val="false"/>
          <w:color w:val="000000"/>
          <w:sz w:val="28"/>
        </w:rPr>
        <w:t>
      Первый и второй экземпляры записей актов гражданского состояния заполняются одновременно и нумеруются одним и тем же порядковым номером.</w:t>
      </w:r>
    </w:p>
    <w:bookmarkEnd w:id="353"/>
    <w:bookmarkStart w:name="z833" w:id="354"/>
    <w:p>
      <w:pPr>
        <w:spacing w:after="0"/>
        <w:ind w:left="0"/>
        <w:jc w:val="both"/>
      </w:pPr>
      <w:r>
        <w:rPr>
          <w:rFonts w:ascii="Times New Roman"/>
          <w:b w:val="false"/>
          <w:i w:val="false"/>
          <w:color w:val="000000"/>
          <w:sz w:val="28"/>
        </w:rPr>
        <w:t>
      Нумерация записей актов гражданского состояния начинается с первого номера и ведется последовательно в течение года – с первого января по тридцать первое декабря (включительно). По каждому виду акта гражданского состояния ведется отдельная нумерация.</w:t>
      </w:r>
    </w:p>
    <w:bookmarkEnd w:id="354"/>
    <w:bookmarkStart w:name="z834" w:id="355"/>
    <w:p>
      <w:pPr>
        <w:spacing w:after="0"/>
        <w:ind w:left="0"/>
        <w:jc w:val="both"/>
      </w:pPr>
      <w:r>
        <w:rPr>
          <w:rFonts w:ascii="Times New Roman"/>
          <w:b w:val="false"/>
          <w:i w:val="false"/>
          <w:color w:val="000000"/>
          <w:sz w:val="28"/>
        </w:rPr>
        <w:t>
      Актовые книги по месту первичной регистрации хранятся в течение семидесяти пяти лет, затем передаются в соответствующий государственный архив. Актовые книги из вторых экземпляров по истечении установленного срока подлежат уничтожению, после удостоверения факта, что записи актов гражданского состояния имеются в ИС ЗАГС.</w:t>
      </w:r>
    </w:p>
    <w:bookmarkEnd w:id="355"/>
    <w:bookmarkStart w:name="z835" w:id="356"/>
    <w:p>
      <w:pPr>
        <w:spacing w:after="0"/>
        <w:ind w:left="0"/>
        <w:jc w:val="both"/>
      </w:pPr>
      <w:r>
        <w:rPr>
          <w:rFonts w:ascii="Times New Roman"/>
          <w:b w:val="false"/>
          <w:i w:val="false"/>
          <w:color w:val="000000"/>
          <w:sz w:val="28"/>
        </w:rPr>
        <w:t>
      Все графы записей актов гражданского состояния заполняются исчерпывающими ответами, без сокращения (за исключением общепринятых), пропуск или сокращение отдельных слов (анкетных данных) не допускается.</w:t>
      </w:r>
    </w:p>
    <w:bookmarkEnd w:id="356"/>
    <w:bookmarkStart w:name="z836" w:id="357"/>
    <w:p>
      <w:pPr>
        <w:spacing w:after="0"/>
        <w:ind w:left="0"/>
        <w:jc w:val="both"/>
      </w:pPr>
      <w:r>
        <w:rPr>
          <w:rFonts w:ascii="Times New Roman"/>
          <w:b w:val="false"/>
          <w:i w:val="false"/>
          <w:color w:val="000000"/>
          <w:sz w:val="28"/>
        </w:rPr>
        <w:t>
      Графы, в которых даются отрицательные ответы, заполняются словом "нет".</w:t>
      </w:r>
    </w:p>
    <w:bookmarkEnd w:id="357"/>
    <w:bookmarkStart w:name="z837" w:id="358"/>
    <w:p>
      <w:pPr>
        <w:spacing w:after="0"/>
        <w:ind w:left="0"/>
        <w:jc w:val="both"/>
      </w:pPr>
      <w:r>
        <w:rPr>
          <w:rFonts w:ascii="Times New Roman"/>
          <w:b w:val="false"/>
          <w:i w:val="false"/>
          <w:color w:val="000000"/>
          <w:sz w:val="28"/>
        </w:rPr>
        <w:t>
      Фамилии, имена и отчества (если указано в документах, удостоверяющих личность) пишутся полностью в соответствии с предъявленными документами.</w:t>
      </w:r>
    </w:p>
    <w:bookmarkEnd w:id="358"/>
    <w:bookmarkStart w:name="z838" w:id="359"/>
    <w:p>
      <w:pPr>
        <w:spacing w:after="0"/>
        <w:ind w:left="0"/>
        <w:jc w:val="both"/>
      </w:pPr>
      <w:r>
        <w:rPr>
          <w:rFonts w:ascii="Times New Roman"/>
          <w:b w:val="false"/>
          <w:i w:val="false"/>
          <w:color w:val="000000"/>
          <w:sz w:val="28"/>
        </w:rPr>
        <w:t>
      176. Национальность лица указывается по документу, удостоверяющему личность. При регистрации актов гражданского состояния иностранного гражданина кроме национальности указывается наименование государства, гражданином (подданным) которого он является.</w:t>
      </w:r>
    </w:p>
    <w:bookmarkEnd w:id="359"/>
    <w:bookmarkStart w:name="z839" w:id="360"/>
    <w:p>
      <w:pPr>
        <w:spacing w:after="0"/>
        <w:ind w:left="0"/>
        <w:jc w:val="both"/>
      </w:pPr>
      <w:r>
        <w:rPr>
          <w:rFonts w:ascii="Times New Roman"/>
          <w:b w:val="false"/>
          <w:i w:val="false"/>
          <w:color w:val="000000"/>
          <w:sz w:val="28"/>
        </w:rPr>
        <w:t>
      177. Запись акта гражданского состояния подписывается должностным лицом, зарегистрировавшим акт, и скрепляется печатью регистрирующего органа.</w:t>
      </w:r>
    </w:p>
    <w:bookmarkEnd w:id="360"/>
    <w:bookmarkStart w:name="z840" w:id="361"/>
    <w:p>
      <w:pPr>
        <w:spacing w:after="0"/>
        <w:ind w:left="0"/>
        <w:jc w:val="both"/>
      </w:pPr>
      <w:r>
        <w:rPr>
          <w:rFonts w:ascii="Times New Roman"/>
          <w:b w:val="false"/>
          <w:i w:val="false"/>
          <w:color w:val="000000"/>
          <w:sz w:val="28"/>
        </w:rPr>
        <w:t>
      В подтверждение государственной регистрации акта гражданского состояния заявителю выдается соответствующее свидетельство или справка о государственной регистрации акта гражданского состояния.</w:t>
      </w:r>
    </w:p>
    <w:bookmarkEnd w:id="361"/>
    <w:bookmarkStart w:name="z841" w:id="362"/>
    <w:p>
      <w:pPr>
        <w:spacing w:after="0"/>
        <w:ind w:left="0"/>
        <w:jc w:val="both"/>
      </w:pPr>
      <w:r>
        <w:rPr>
          <w:rFonts w:ascii="Times New Roman"/>
          <w:b w:val="false"/>
          <w:i w:val="false"/>
          <w:color w:val="000000"/>
          <w:sz w:val="28"/>
        </w:rPr>
        <w:t>
      При регистрации записи акта гражданского состояния гражданину, не знающему языка, на котором составляется запись акта гражданского состояния, текст записи переводится его переводчиком, что отмечается в графе "Для отметок".</w:t>
      </w:r>
    </w:p>
    <w:bookmarkEnd w:id="362"/>
    <w:bookmarkStart w:name="z842" w:id="363"/>
    <w:p>
      <w:pPr>
        <w:spacing w:after="0"/>
        <w:ind w:left="0"/>
        <w:jc w:val="both"/>
      </w:pPr>
      <w:r>
        <w:rPr>
          <w:rFonts w:ascii="Times New Roman"/>
          <w:b w:val="false"/>
          <w:i w:val="false"/>
          <w:color w:val="000000"/>
          <w:sz w:val="28"/>
        </w:rPr>
        <w:t>
      В случае неграмотности глухого, немого или глухонемого при совершении записи акта гражданского состояния возможно присутствие лица, могущего объясниться с гражданином, в отношении которого составляется запись акта. В графе "Для отметок" проставляетя отметка о свидетельствующем данный факт лице, также о том что содержание записи акта соответствует воле глухого, немого или глухонемого.</w:t>
      </w:r>
    </w:p>
    <w:bookmarkEnd w:id="363"/>
    <w:bookmarkStart w:name="z843" w:id="364"/>
    <w:p>
      <w:pPr>
        <w:spacing w:after="0"/>
        <w:ind w:left="0"/>
        <w:jc w:val="both"/>
      </w:pPr>
      <w:r>
        <w:rPr>
          <w:rFonts w:ascii="Times New Roman"/>
          <w:b w:val="false"/>
          <w:i w:val="false"/>
          <w:color w:val="000000"/>
          <w:sz w:val="28"/>
        </w:rPr>
        <w:t>
      При составлении записи акта гражданского состояния слепому гражданину текст записи акта гражданского состояния прочитывается ему должностным лицом регистрирующего органа, составляющим запись акта, что отмечается в графе "Для отметок" записи акта гражданского состояния.</w:t>
      </w:r>
    </w:p>
    <w:bookmarkEnd w:id="364"/>
    <w:bookmarkStart w:name="z844" w:id="365"/>
    <w:p>
      <w:pPr>
        <w:spacing w:after="0"/>
        <w:ind w:left="0"/>
        <w:jc w:val="both"/>
      </w:pPr>
      <w:r>
        <w:rPr>
          <w:rFonts w:ascii="Times New Roman"/>
          <w:b w:val="false"/>
          <w:i w:val="false"/>
          <w:color w:val="000000"/>
          <w:sz w:val="28"/>
        </w:rPr>
        <w:t>
      178. Бланки свидетельств о государственной регистрации актов гражданского состояния хранятся в несгораемых шкафах или железных ящиках.</w:t>
      </w:r>
    </w:p>
    <w:bookmarkEnd w:id="365"/>
    <w:bookmarkStart w:name="z845" w:id="366"/>
    <w:p>
      <w:pPr>
        <w:spacing w:after="0"/>
        <w:ind w:left="0"/>
        <w:jc w:val="both"/>
      </w:pPr>
      <w:r>
        <w:rPr>
          <w:rFonts w:ascii="Times New Roman"/>
          <w:b w:val="false"/>
          <w:i w:val="false"/>
          <w:color w:val="000000"/>
          <w:sz w:val="28"/>
        </w:rPr>
        <w:t>
      В нерабочее время несгораемые шкафы, железные ящики с бланками свидетельств опечатываются. Доступ к бланкам имеют лица, ответственные за хранение бланков.</w:t>
      </w:r>
    </w:p>
    <w:bookmarkEnd w:id="366"/>
    <w:bookmarkStart w:name="z846" w:id="367"/>
    <w:p>
      <w:pPr>
        <w:spacing w:after="0"/>
        <w:ind w:left="0"/>
        <w:jc w:val="both"/>
      </w:pPr>
      <w:r>
        <w:rPr>
          <w:rFonts w:ascii="Times New Roman"/>
          <w:b w:val="false"/>
          <w:i w:val="false"/>
          <w:color w:val="000000"/>
          <w:sz w:val="28"/>
        </w:rPr>
        <w:t>
      179. В случае утраты или хищения бланков свидетельств лица, ответственные за их хранение, обнаружив утрату или хищение бланков, в тот же день сообщают об этом в территориальный орган юстиции и в Государственную корпорацию, а также в органы внутренних дел для принятия мер к розыску утраченных или похищенных бланков.</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368"/>
    <w:p>
      <w:pPr>
        <w:spacing w:after="0"/>
        <w:ind w:left="0"/>
        <w:jc w:val="both"/>
      </w:pPr>
      <w:r>
        <w:rPr>
          <w:rFonts w:ascii="Times New Roman"/>
          <w:b w:val="false"/>
          <w:i w:val="false"/>
          <w:color w:val="000000"/>
          <w:sz w:val="28"/>
        </w:rPr>
        <w:t>
      180. Регистрирующий орган сообщает о каждом случае утери или хищения бланков свидетельств о государственной регистрации актов гражданского состояния, указав их виды и номера. Данное сообщение направляется в Государственную корпорацию.</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приказа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369"/>
    <w:p>
      <w:pPr>
        <w:spacing w:after="0"/>
        <w:ind w:left="0"/>
        <w:jc w:val="both"/>
      </w:pPr>
      <w:r>
        <w:rPr>
          <w:rFonts w:ascii="Times New Roman"/>
          <w:b w:val="false"/>
          <w:i w:val="false"/>
          <w:color w:val="000000"/>
          <w:sz w:val="28"/>
        </w:rPr>
        <w:t>
      181. По каждому случаю утери или хищения бланков свидетельств Государственной корпорации необходимо провести служебную проверку для устранения причин, способствующих утере.</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9" w:id="370"/>
    <w:p>
      <w:pPr>
        <w:spacing w:after="0"/>
        <w:ind w:left="0"/>
        <w:jc w:val="both"/>
      </w:pPr>
      <w:r>
        <w:rPr>
          <w:rFonts w:ascii="Times New Roman"/>
          <w:b w:val="false"/>
          <w:i w:val="false"/>
          <w:color w:val="000000"/>
          <w:sz w:val="28"/>
        </w:rPr>
        <w:t>
      182. Прием бланков свидетельств о регистрации актов гражданского состояния производится территориальным филиалом Государственной корпорации области, города республиканского значения, согласно накладным органа, их изготовившего.</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приказа Министра юстиции РК от 28.02.2024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0" w:id="371"/>
    <w:p>
      <w:pPr>
        <w:spacing w:after="0"/>
        <w:ind w:left="0"/>
        <w:jc w:val="both"/>
      </w:pPr>
      <w:r>
        <w:rPr>
          <w:rFonts w:ascii="Times New Roman"/>
          <w:b w:val="false"/>
          <w:i w:val="false"/>
          <w:color w:val="000000"/>
          <w:sz w:val="28"/>
        </w:rPr>
        <w:t>
      183. В случае обнаружения дефектных бланков (отсутствие или повреждение защитной сетки, печатного текста, наличие дублированных номеров и так далее), недостачи или несоответствия номеров бланков свидетельств составляется акт в двух экземплярах.</w:t>
      </w:r>
    </w:p>
    <w:bookmarkEnd w:id="371"/>
    <w:bookmarkStart w:name="z851" w:id="372"/>
    <w:p>
      <w:pPr>
        <w:spacing w:after="0"/>
        <w:ind w:left="0"/>
        <w:jc w:val="both"/>
      </w:pPr>
      <w:r>
        <w:rPr>
          <w:rFonts w:ascii="Times New Roman"/>
          <w:b w:val="false"/>
          <w:i w:val="false"/>
          <w:color w:val="000000"/>
          <w:sz w:val="28"/>
        </w:rPr>
        <w:t>
      184. Уничтожению подлежат:</w:t>
      </w:r>
    </w:p>
    <w:bookmarkEnd w:id="372"/>
    <w:bookmarkStart w:name="z852" w:id="373"/>
    <w:p>
      <w:pPr>
        <w:spacing w:after="0"/>
        <w:ind w:left="0"/>
        <w:jc w:val="both"/>
      </w:pPr>
      <w:r>
        <w:rPr>
          <w:rFonts w:ascii="Times New Roman"/>
          <w:b w:val="false"/>
          <w:i w:val="false"/>
          <w:color w:val="000000"/>
          <w:sz w:val="28"/>
        </w:rPr>
        <w:t>
      1) свидетельства, сданные для обмена в связи с внесением исправлений, изменений и дополнений в записи актов гражданского состояния, а также в связи с аннулированием записи;</w:t>
      </w:r>
    </w:p>
    <w:bookmarkEnd w:id="373"/>
    <w:bookmarkStart w:name="z853" w:id="374"/>
    <w:p>
      <w:pPr>
        <w:spacing w:after="0"/>
        <w:ind w:left="0"/>
        <w:jc w:val="both"/>
      </w:pPr>
      <w:r>
        <w:rPr>
          <w:rFonts w:ascii="Times New Roman"/>
          <w:b w:val="false"/>
          <w:i w:val="false"/>
          <w:color w:val="000000"/>
          <w:sz w:val="28"/>
        </w:rPr>
        <w:t>
      2) пришедшие в негодность свидетельства, взамен которых выданы повторные свидетельства;</w:t>
      </w:r>
    </w:p>
    <w:bookmarkEnd w:id="374"/>
    <w:bookmarkStart w:name="z854" w:id="375"/>
    <w:p>
      <w:pPr>
        <w:spacing w:after="0"/>
        <w:ind w:left="0"/>
        <w:jc w:val="both"/>
      </w:pPr>
      <w:r>
        <w:rPr>
          <w:rFonts w:ascii="Times New Roman"/>
          <w:b w:val="false"/>
          <w:i w:val="false"/>
          <w:color w:val="000000"/>
          <w:sz w:val="28"/>
        </w:rPr>
        <w:t>
      3) найденные свидетельства;</w:t>
      </w:r>
    </w:p>
    <w:bookmarkEnd w:id="375"/>
    <w:bookmarkStart w:name="z855" w:id="376"/>
    <w:p>
      <w:pPr>
        <w:spacing w:after="0"/>
        <w:ind w:left="0"/>
        <w:jc w:val="both"/>
      </w:pPr>
      <w:r>
        <w:rPr>
          <w:rFonts w:ascii="Times New Roman"/>
          <w:b w:val="false"/>
          <w:i w:val="false"/>
          <w:color w:val="000000"/>
          <w:sz w:val="28"/>
        </w:rPr>
        <w:t>
      4) повторные свидетельства, присланные из других регистрирующих органов и не полученные гражданами в течение одного года;</w:t>
      </w:r>
    </w:p>
    <w:bookmarkEnd w:id="376"/>
    <w:bookmarkStart w:name="z856" w:id="377"/>
    <w:p>
      <w:pPr>
        <w:spacing w:after="0"/>
        <w:ind w:left="0"/>
        <w:jc w:val="both"/>
      </w:pPr>
      <w:r>
        <w:rPr>
          <w:rFonts w:ascii="Times New Roman"/>
          <w:b w:val="false"/>
          <w:i w:val="false"/>
          <w:color w:val="000000"/>
          <w:sz w:val="28"/>
        </w:rPr>
        <w:t>
      5) бланки свидетельств, испорченные при заполнении.</w:t>
      </w:r>
    </w:p>
    <w:bookmarkEnd w:id="377"/>
    <w:bookmarkStart w:name="z857" w:id="378"/>
    <w:p>
      <w:pPr>
        <w:spacing w:after="0"/>
        <w:ind w:left="0"/>
        <w:jc w:val="both"/>
      </w:pPr>
      <w:r>
        <w:rPr>
          <w:rFonts w:ascii="Times New Roman"/>
          <w:b w:val="false"/>
          <w:i w:val="false"/>
          <w:color w:val="000000"/>
          <w:sz w:val="28"/>
        </w:rPr>
        <w:t>
      185. Уничтожение указанных свидетельств производится ежегодно путем сожжения, с составлением акта уничтожения регистрирующими органов совместно с территориальными органами юстиции.</w:t>
      </w:r>
    </w:p>
    <w:bookmarkEnd w:id="378"/>
    <w:bookmarkStart w:name="z858" w:id="379"/>
    <w:p>
      <w:pPr>
        <w:spacing w:after="0"/>
        <w:ind w:left="0"/>
        <w:jc w:val="left"/>
      </w:pPr>
      <w:r>
        <w:rPr>
          <w:rFonts w:ascii="Times New Roman"/>
          <w:b/>
          <w:i w:val="false"/>
          <w:color w:val="000000"/>
        </w:rPr>
        <w:t xml:space="preserve"> Глава 11.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государственных услуг</w:t>
      </w:r>
    </w:p>
    <w:bookmarkEnd w:id="379"/>
    <w:bookmarkStart w:name="z859" w:id="380"/>
    <w:p>
      <w:pPr>
        <w:spacing w:after="0"/>
        <w:ind w:left="0"/>
        <w:jc w:val="both"/>
      </w:pPr>
      <w:r>
        <w:rPr>
          <w:rFonts w:ascii="Times New Roman"/>
          <w:b w:val="false"/>
          <w:i w:val="false"/>
          <w:color w:val="000000"/>
          <w:sz w:val="28"/>
        </w:rPr>
        <w:t>
      186.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80"/>
    <w:bookmarkStart w:name="z860" w:id="381"/>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381"/>
    <w:bookmarkStart w:name="z861" w:id="38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82"/>
    <w:bookmarkStart w:name="z862" w:id="38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83"/>
    <w:bookmarkStart w:name="z863" w:id="384"/>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384"/>
    <w:bookmarkStart w:name="z864" w:id="385"/>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85"/>
    <w:bookmarkStart w:name="z865" w:id="386"/>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86"/>
    <w:bookmarkStart w:name="z866" w:id="387"/>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87"/>
    <w:bookmarkStart w:name="z867" w:id="388"/>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r>
              <w:br/>
            </w:r>
            <w:r>
              <w:rPr>
                <w:rFonts w:ascii="Times New Roman"/>
                <w:b w:val="false"/>
                <w:i w:val="false"/>
                <w:color w:val="000000"/>
                <w:sz w:val="20"/>
              </w:rPr>
              <w:t>____________________________</w:t>
            </w:r>
            <w:r>
              <w:br/>
            </w:r>
            <w:r>
              <w:rPr>
                <w:rFonts w:ascii="Times New Roman"/>
                <w:b w:val="false"/>
                <w:i w:val="false"/>
                <w:color w:val="000000"/>
                <w:sz w:val="20"/>
              </w:rPr>
              <w:t>(имя, отчество (если указано</w:t>
            </w:r>
            <w:r>
              <w:br/>
            </w:r>
            <w:r>
              <w:rPr>
                <w:rFonts w:ascii="Times New Roman"/>
                <w:b w:val="false"/>
                <w:i w:val="false"/>
                <w:color w:val="000000"/>
                <w:sz w:val="20"/>
              </w:rPr>
              <w:t>в документах, удостоверяющих</w:t>
            </w:r>
            <w:r>
              <w:br/>
            </w:r>
            <w:r>
              <w:rPr>
                <w:rFonts w:ascii="Times New Roman"/>
                <w:b w:val="false"/>
                <w:i w:val="false"/>
                <w:color w:val="000000"/>
                <w:sz w:val="20"/>
              </w:rPr>
              <w:t>личность), фамилия заявителя)</w:t>
            </w:r>
            <w:r>
              <w:br/>
            </w:r>
            <w:r>
              <w:rPr>
                <w:rFonts w:ascii="Times New Roman"/>
                <w:b w:val="false"/>
                <w:i w:val="false"/>
                <w:color w:val="000000"/>
                <w:sz w:val="20"/>
              </w:rPr>
              <w:t>либо наименование</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869" w:id="389"/>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389"/>
    <w:p>
      <w:pPr>
        <w:spacing w:after="0"/>
        <w:ind w:left="0"/>
        <w:jc w:val="both"/>
      </w:pPr>
      <w:bookmarkStart w:name="z870" w:id="39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390"/>
    <w:p>
      <w:pPr>
        <w:spacing w:after="0"/>
        <w:ind w:left="0"/>
        <w:jc w:val="both"/>
      </w:pPr>
      <w:r>
        <w:rPr>
          <w:rFonts w:ascii="Times New Roman"/>
          <w:b w:val="false"/>
          <w:i w:val="false"/>
          <w:color w:val="000000"/>
          <w:sz w:val="28"/>
        </w:rPr>
        <w:t xml:space="preserve">"О государственных услугах", отдел №__ филиала некоммерческого акционерного общества </w:t>
      </w:r>
    </w:p>
    <w:p>
      <w:pPr>
        <w:spacing w:after="0"/>
        <w:ind w:left="0"/>
        <w:jc w:val="both"/>
      </w:pPr>
      <w:r>
        <w:rPr>
          <w:rFonts w:ascii="Times New Roman"/>
          <w:b w:val="false"/>
          <w:i w:val="false"/>
          <w:color w:val="000000"/>
          <w:sz w:val="28"/>
        </w:rPr>
        <w:t xml:space="preserve">"Государственная корпорация "Правительство для граждан" (указать адрес) отказывает в </w:t>
      </w:r>
    </w:p>
    <w:p>
      <w:pPr>
        <w:spacing w:after="0"/>
        <w:ind w:left="0"/>
        <w:jc w:val="both"/>
      </w:pPr>
      <w:r>
        <w:rPr>
          <w:rFonts w:ascii="Times New Roman"/>
          <w:b w:val="false"/>
          <w:i w:val="false"/>
          <w:color w:val="000000"/>
          <w:sz w:val="28"/>
        </w:rPr>
        <w:t xml:space="preserve">приеме документов на оказание государственной услуги </w:t>
      </w:r>
    </w:p>
    <w:p>
      <w:pPr>
        <w:spacing w:after="0"/>
        <w:ind w:left="0"/>
        <w:jc w:val="both"/>
      </w:pPr>
      <w:r>
        <w:rPr>
          <w:rFonts w:ascii="Times New Roman"/>
          <w:b w:val="false"/>
          <w:i w:val="false"/>
          <w:color w:val="000000"/>
          <w:sz w:val="28"/>
        </w:rPr>
        <w:t xml:space="preserve">"_________________________________" ввиду представления Вами неполного пакета </w:t>
      </w:r>
    </w:p>
    <w:p>
      <w:pPr>
        <w:spacing w:after="0"/>
        <w:ind w:left="0"/>
        <w:jc w:val="both"/>
      </w:pPr>
      <w:r>
        <w:rPr>
          <w:rFonts w:ascii="Times New Roman"/>
          <w:b w:val="false"/>
          <w:i w:val="false"/>
          <w:color w:val="000000"/>
          <w:sz w:val="28"/>
        </w:rPr>
        <w:t xml:space="preserve">документов согласно перечню, предусмотренному перечнем основных требований к </w:t>
      </w:r>
    </w:p>
    <w:p>
      <w:pPr>
        <w:spacing w:after="0"/>
        <w:ind w:left="0"/>
        <w:jc w:val="both"/>
      </w:pPr>
      <w:r>
        <w:rPr>
          <w:rFonts w:ascii="Times New Roman"/>
          <w:b w:val="false"/>
          <w:i w:val="false"/>
          <w:color w:val="000000"/>
          <w:sz w:val="28"/>
        </w:rPr>
        <w:t>оказанию государственной услуги, и (или) документов с истекшим сроком действия, а</w:t>
      </w:r>
    </w:p>
    <w:p>
      <w:pPr>
        <w:spacing w:after="0"/>
        <w:ind w:left="0"/>
        <w:jc w:val="both"/>
      </w:pPr>
      <w:r>
        <w:rPr>
          <w:rFonts w:ascii="Times New Roman"/>
          <w:b w:val="false"/>
          <w:i w:val="false"/>
          <w:color w:val="000000"/>
          <w:sz w:val="28"/>
        </w:rPr>
        <w:t>именно:</w:t>
      </w:r>
    </w:p>
    <w:p>
      <w:pPr>
        <w:spacing w:after="0"/>
        <w:ind w:left="0"/>
        <w:jc w:val="both"/>
      </w:pPr>
      <w:r>
        <w:rPr>
          <w:rFonts w:ascii="Times New Roman"/>
          <w:b w:val="false"/>
          <w:i w:val="false"/>
          <w:color w:val="000000"/>
          <w:sz w:val="28"/>
        </w:rPr>
        <w:t xml:space="preserve">       Наименование отсутствующих документов и (или) документов с истекшим сроком </w:t>
      </w:r>
    </w:p>
    <w:p>
      <w:pPr>
        <w:spacing w:after="0"/>
        <w:ind w:left="0"/>
        <w:jc w:val="both"/>
      </w:pPr>
      <w:r>
        <w:rPr>
          <w:rFonts w:ascii="Times New Roman"/>
          <w:b w:val="false"/>
          <w:i w:val="false"/>
          <w:color w:val="000000"/>
          <w:sz w:val="28"/>
        </w:rPr>
        <w:t>действия:</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 работника Государственной корпорации)</w:t>
      </w:r>
    </w:p>
    <w:p>
      <w:pPr>
        <w:spacing w:after="0"/>
        <w:ind w:left="0"/>
        <w:jc w:val="both"/>
      </w:pPr>
      <w:r>
        <w:rPr>
          <w:rFonts w:ascii="Times New Roman"/>
          <w:b w:val="false"/>
          <w:i w:val="false"/>
          <w:color w:val="000000"/>
          <w:sz w:val="28"/>
        </w:rPr>
        <w:t xml:space="preserve">       Исполнитель: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фамилия) _____________Телефон __________</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 </w:t>
      </w:r>
    </w:p>
    <w:p>
      <w:pPr>
        <w:spacing w:after="0"/>
        <w:ind w:left="0"/>
        <w:jc w:val="both"/>
      </w:pPr>
      <w:r>
        <w:rPr>
          <w:rFonts w:ascii="Times New Roman"/>
          <w:b w:val="false"/>
          <w:i w:val="false"/>
          <w:color w:val="000000"/>
          <w:sz w:val="28"/>
        </w:rPr>
        <w:t xml:space="preserve">       подпись услугополучателя _________________ "___" _________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3" w:id="391"/>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учета заявлений</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9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(если указано в документах, удостоверяющих личность), фамилия услугополучателя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заявления и краткое содержание входящего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или кому направлен документ на исполнение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акта гражданского состояния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документа на исполнение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6" w:id="394"/>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учета выдачи гербовых бланков</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3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(если указано в документах, удостоверяющих личность), фамилия лица, на которого выдается свидетельство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бланка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актовой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регистрации актовой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либо повторная запись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(если указано в документах, удостоверяющих личность), фамилия услугополучателя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услугополучателя в получении свидетельства или отметка о направлении свидетельства в Государственную корпорацию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941" w:id="397"/>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bookmarkEnd w:id="397"/>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23.07.2024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Регистрация рождения ребенка;</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Государственную корпорацию:</w:t>
            </w:r>
          </w:p>
          <w:p>
            <w:pPr>
              <w:spacing w:after="20"/>
              <w:ind w:left="20"/>
              <w:jc w:val="both"/>
            </w:pPr>
            <w:r>
              <w:rPr>
                <w:rFonts w:ascii="Times New Roman"/>
                <w:b w:val="false"/>
                <w:i w:val="false"/>
                <w:color w:val="000000"/>
                <w:sz w:val="20"/>
              </w:rPr>
              <w:t>
Регистрация рождения ребенка;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2) акимы поселков, сел, сельских округов:</w:t>
            </w:r>
          </w:p>
          <w:p>
            <w:pPr>
              <w:spacing w:after="20"/>
              <w:ind w:left="20"/>
              <w:jc w:val="both"/>
            </w:pPr>
            <w:r>
              <w:rPr>
                <w:rFonts w:ascii="Times New Roman"/>
                <w:b w:val="false"/>
                <w:i w:val="false"/>
                <w:color w:val="000000"/>
                <w:sz w:val="20"/>
              </w:rPr>
              <w:t>
Регистрация рождения ребенка;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3) посредством портала:</w:t>
            </w:r>
          </w:p>
          <w:p>
            <w:pPr>
              <w:spacing w:after="20"/>
              <w:ind w:left="20"/>
              <w:jc w:val="both"/>
            </w:pPr>
            <w:r>
              <w:rPr>
                <w:rFonts w:ascii="Times New Roman"/>
                <w:b w:val="false"/>
                <w:i w:val="false"/>
                <w:color w:val="000000"/>
                <w:sz w:val="20"/>
              </w:rPr>
              <w:t>
Регистрация рождения ребенка;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4) абонентское устройство сотовой связи:</w:t>
            </w:r>
          </w:p>
          <w:p>
            <w:pPr>
              <w:spacing w:after="20"/>
              <w:ind w:left="20"/>
              <w:jc w:val="both"/>
            </w:pPr>
            <w:r>
              <w:rPr>
                <w:rFonts w:ascii="Times New Roman"/>
                <w:b w:val="false"/>
                <w:i w:val="false"/>
                <w:color w:val="000000"/>
                <w:sz w:val="20"/>
              </w:rPr>
              <w:t>
Регистрация рождения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Государственную корпорацию:</w:t>
            </w:r>
          </w:p>
          <w:p>
            <w:pPr>
              <w:spacing w:after="20"/>
              <w:ind w:left="20"/>
              <w:jc w:val="both"/>
            </w:pPr>
            <w:r>
              <w:rPr>
                <w:rFonts w:ascii="Times New Roman"/>
                <w:b w:val="false"/>
                <w:i w:val="false"/>
                <w:color w:val="000000"/>
                <w:sz w:val="20"/>
              </w:rPr>
              <w:t>
для регистрации рождения ребенка - 2 (два) рабочих дня;</w:t>
            </w:r>
          </w:p>
          <w:p>
            <w:pPr>
              <w:spacing w:after="20"/>
              <w:ind w:left="20"/>
              <w:jc w:val="both"/>
            </w:pPr>
            <w:r>
              <w:rPr>
                <w:rFonts w:ascii="Times New Roman"/>
                <w:b w:val="false"/>
                <w:i w:val="false"/>
                <w:color w:val="000000"/>
                <w:sz w:val="20"/>
              </w:rPr>
              <w:t>
внесение изменений, дополнений при установлении отцовства или усыновлении (удочерении) - 1 (один) рабочий день;</w:t>
            </w:r>
          </w:p>
          <w:p>
            <w:pPr>
              <w:spacing w:after="20"/>
              <w:ind w:left="20"/>
              <w:jc w:val="both"/>
            </w:pPr>
            <w:r>
              <w:rPr>
                <w:rFonts w:ascii="Times New Roman"/>
                <w:b w:val="false"/>
                <w:i w:val="false"/>
                <w:color w:val="000000"/>
                <w:sz w:val="20"/>
              </w:rPr>
              <w:t>
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Регистрация рождения ребенка;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Регистрация рождения ребенка;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p>
            <w:pPr>
              <w:spacing w:after="20"/>
              <w:ind w:left="20"/>
              <w:jc w:val="both"/>
            </w:pPr>
            <w:r>
              <w:rPr>
                <w:rFonts w:ascii="Times New Roman"/>
                <w:b w:val="false"/>
                <w:i w:val="false"/>
                <w:color w:val="000000"/>
                <w:sz w:val="20"/>
              </w:rPr>
              <w:t>
Проактивная:</w:t>
            </w:r>
          </w:p>
          <w:p>
            <w:pPr>
              <w:spacing w:after="20"/>
              <w:ind w:left="20"/>
              <w:jc w:val="both"/>
            </w:pPr>
            <w:r>
              <w:rPr>
                <w:rFonts w:ascii="Times New Roman"/>
                <w:b w:val="false"/>
                <w:i w:val="false"/>
                <w:color w:val="000000"/>
                <w:sz w:val="20"/>
              </w:rPr>
              <w:t>
Регистрация рождения ребенка.</w:t>
            </w:r>
          </w:p>
          <w:p>
            <w:pPr>
              <w:spacing w:after="20"/>
              <w:ind w:left="20"/>
              <w:jc w:val="both"/>
            </w:pPr>
            <w:r>
              <w:rPr>
                <w:rFonts w:ascii="Times New Roman"/>
                <w:b w:val="false"/>
                <w:i w:val="false"/>
                <w:color w:val="000000"/>
                <w:sz w:val="20"/>
              </w:rPr>
              <w:t>
Оказываемая по принципу "одного заявления":</w:t>
            </w:r>
          </w:p>
          <w:p>
            <w:pPr>
              <w:spacing w:after="20"/>
              <w:ind w:left="20"/>
              <w:jc w:val="both"/>
            </w:pPr>
            <w:r>
              <w:rPr>
                <w:rFonts w:ascii="Times New Roman"/>
                <w:b w:val="false"/>
                <w:i w:val="false"/>
                <w:color w:val="000000"/>
                <w:sz w:val="20"/>
              </w:rPr>
              <w:t>
Регистрация рождения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о рождении, повторное свидетельство о рождении с внесенными изменениями, дополнениями и исправлениями;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398"/>
          <w:p>
            <w:pPr>
              <w:spacing w:after="20"/>
              <w:ind w:left="20"/>
              <w:jc w:val="both"/>
            </w:pPr>
            <w:r>
              <w:rPr>
                <w:rFonts w:ascii="Times New Roman"/>
                <w:b w:val="false"/>
                <w:i w:val="false"/>
                <w:color w:val="000000"/>
                <w:sz w:val="20"/>
              </w:rPr>
              <w:t>
1. Перечень необходимых документов для государственной регистрации рождения:</w:t>
            </w:r>
          </w:p>
          <w:bookmarkEnd w:id="398"/>
          <w:p>
            <w:pPr>
              <w:spacing w:after="20"/>
              <w:ind w:left="20"/>
              <w:jc w:val="both"/>
            </w:pPr>
            <w:r>
              <w:rPr>
                <w:rFonts w:ascii="Times New Roman"/>
                <w:b w:val="false"/>
                <w:i w:val="false"/>
                <w:color w:val="000000"/>
                <w:sz w:val="20"/>
              </w:rPr>
              <w:t>
1) заявление о рождении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родителей или представителя по нотариально удостоверенной доверенности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свидетельства о заключении брака (супружества) родителей (при регистрации акта за пределами Республики Казахстан и при отсутствии сведений в ИС ЗАГС);</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Иностранцы, лица без гражданства дополнительно представляют:</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иностранец, постоянно проживающий в Республике Казахстан, предъявляет вид на жительство иностранца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лицо без гражданства, постоянно проживающее в Республике Казахстан, предъявляет удостоверение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иностранец или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заявлению о государственной регистрации рождения ребенка, достигшего одного года и более, дополнительно прилагается медицинское свидетельство о рождении (в случае отсутствия его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государственной регистрации актов гражданского состояния,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сканированная копия свидетельств о заключении или расторжении брака (супружества) родителей выданные за пределами Республики Казахстан, легализованные или со штампом апостиль, с нотариально заверенным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Перечень необходимых документов для внесения изменений, дополнений и исправлений в актовую запись о рождении (за исключением внесения изменений, дополнений при установлении отцовства (материнства), усыновлении (удочерении)).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32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рождении, в случае утери указать о его утере и сведения о государственной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свидетельств о государственной регистрации актов гражданского состояния, выданные за пределами Республики Казахстан, легализованные или со штампом апостиль, с нотариально заверенным переводом на казахском или русском языке, подтверждающие необходимость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документах, подтверждающих необходимость внесения изменения, дополнения и исправления (сведения об актах гражданского состояния, зарегистрированных на территории Республики Казахстан, сведения о решении суда о внесении изменений, исправлений, дополнений, об установлении юридического факта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пункту 2 статьи 182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нотариально удостоверенная доверенность, в случае обращения представителя услугополучателя. Перечень необходимых документов для внесения изменений, дополнений и исправлений в актовую запись о рождении при обращении услугополучателя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установлении отцовства (материнства), об установлении отцовства по заявлению лица, признающего себя отцом ребенка, об установлении отцовства по решению суда, об усыновлении (удочерении) ребенка, о внесении изменений, дополнений и исправлений по форме согласно приложению 9, 10, 11, 12, 32 к Правилам (в зависимости от основания внесении изменений, дополнений и исправлений);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рождении, в случае утери указать о его утере и сведения о государственной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документах, подтверждающих необходимость внесения изменения, дополнения и исправления (сведения о решении суда об усыновлении (удочерении), установлении отцовства; о решении суда об отмене или о признании усыновления (удочерения) недействительным; при установлении отцовства документы, подтверждающие обстоятельства отсутствия матери в зависимости от основания указанного в заявлении отца: сведения о регистрации акта гражданского состояния о смерти матери (на территории Республики Казахстан); сведения о решении суда о признании матери недееспособной, об объявлении ее умершей, о лишении либо ограничении матери в родительских правах; справка о невозможности установить место жительства матери, сведения о решении суда о внесении изменений, исправлений, дополнений, об установлении юридического факта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свидетельств о государственной регистрации актов гражданского состояния, выданные за пределами Республики Казахстан, легализованные или со штампом апостиль, с нотариально заверенным переводом на казахский или русский язык, подтверждающие необходимость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пункту 2 статьи 182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об установлении отцовства до рождения ребенка – медицинская справка, подтверждающая беременность матери, выданная медицинской организацией или частнопрактикующим врачом.</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установление отцовства производится одновременно с государственной регистрацией рождения, свидетельство о рождении ребенка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внесения изменений в актовую запись о рождении в связи с переменой имени, отчества, фамилии - заявление о перемене имени, отчества, фамилии по форме согласно приложению 7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одна фотография услугополучателя размером 3*4 см.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 для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государственной регистрации актов гражданского состояния зарегистрированных 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документах, подтверждающих необходимость внесения изменения, дополнения и исправления (сведения о решении суда об усыновлении (удочерении), установлении отцовства; о решении суда об отмене или о признании усыновления (удочерения) недействительным; при установлении отцовства документы, подтверждающие обстоятельства отсутствия матери в зависимости от основания указанного в заявлении отца: сведения о регистрации акта гражданского состояния о смерти матери (на территории Республики Казахстан); сведения о решении суда о признании матери недееспособной, об объявлении ее умершей, о лишении либо ограничении матери в родительских правах; справка о невозможности установить место жительства матери, сведения о решении суда о внесении изменений, исправлений, дополнений, об установлении юридического факта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сканированные копии свидетельств о государственной регистрации актов гражданского состояния выданные за пределами Республики Казахстан, легализованные или со штампом апостиль, с нотариально заверенным переводом на казахский или русский язык, подтверждающие необходимость внесения изменений, дополнений и исправлений в актовую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пункту 2 статьи 182 Кодекса;</w:t>
            </w:r>
          </w:p>
          <w:p>
            <w:pPr>
              <w:spacing w:after="20"/>
              <w:ind w:left="20"/>
              <w:jc w:val="both"/>
            </w:pPr>
            <w:r>
              <w:rPr>
                <w:rFonts w:ascii="Times New Roman"/>
                <w:b w:val="false"/>
                <w:i w:val="false"/>
                <w:color w:val="000000"/>
                <w:sz w:val="20"/>
              </w:rPr>
              <w:t>
6) свидетельство о рождении (представляется услугополучателю при получении нового свидетельства о рождении), в случае утери указать о его утере и сведения о государственной регистрации акта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9"/>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399"/>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проактивным способом – в части регистрации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выбору услугополучателя государственная регистрация рождения оказывается по принципу "одного заявления" в совокупности с государственными услугами "Назначение социальной выплаты на случай потери дохода в связи с уходом за ребенком по достижении им возраста одного года", "Постановка на очередь детей дошкольного возраста (до 6 лет) для направления в дошкольные организации", "Назначение пособий на рождение ребенка и по уходу за ребенком".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В случае внесения изменений в актовую запись о рождении в связи с переменой имени, отчества, фамилии при необходимости сотрудником услугодателя истребуются дополнительные документы, подтверждающие причины, в связи с которыми услугополучатель просит переменить имя, отчество, фамилию.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80" w:id="400"/>
      <w:r>
        <w:rPr>
          <w:rFonts w:ascii="Times New Roman"/>
          <w:b w:val="false"/>
          <w:i w:val="false"/>
          <w:color w:val="000000"/>
          <w:sz w:val="28"/>
        </w:rPr>
        <w:t>
                                                 В __________________________</w:t>
      </w:r>
    </w:p>
    <w:bookmarkEnd w:id="400"/>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_________________________</w:t>
      </w:r>
    </w:p>
    <w:p>
      <w:pPr>
        <w:spacing w:after="0"/>
        <w:ind w:left="0"/>
        <w:jc w:val="both"/>
      </w:pPr>
      <w:r>
        <w:rPr>
          <w:rFonts w:ascii="Times New Roman"/>
          <w:b w:val="false"/>
          <w:i w:val="false"/>
          <w:color w:val="000000"/>
          <w:sz w:val="28"/>
        </w:rPr>
        <w:t xml:space="preserve">                                                 (имя, отчество (если указано в</w:t>
      </w:r>
    </w:p>
    <w:p>
      <w:pPr>
        <w:spacing w:after="0"/>
        <w:ind w:left="0"/>
        <w:jc w:val="both"/>
      </w:pPr>
      <w:r>
        <w:rPr>
          <w:rFonts w:ascii="Times New Roman"/>
          <w:b w:val="false"/>
          <w:i w:val="false"/>
          <w:color w:val="000000"/>
          <w:sz w:val="28"/>
        </w:rPr>
        <w:t xml:space="preserve">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фамилия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 тел.</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(номер, кем и когда выдан) ИИН</w:t>
      </w:r>
    </w:p>
    <w:p>
      <w:pPr>
        <w:spacing w:after="0"/>
        <w:ind w:left="0"/>
        <w:jc w:val="both"/>
      </w:pPr>
      <w:r>
        <w:rPr>
          <w:rFonts w:ascii="Times New Roman"/>
          <w:b w:val="false"/>
          <w:i w:val="false"/>
          <w:color w:val="000000"/>
          <w:sz w:val="28"/>
        </w:rPr>
        <w:t xml:space="preserve">                                                 _____________________________</w:t>
      </w:r>
    </w:p>
    <w:bookmarkStart w:name="z1081" w:id="401"/>
    <w:p>
      <w:pPr>
        <w:spacing w:after="0"/>
        <w:ind w:left="0"/>
        <w:jc w:val="left"/>
      </w:pPr>
      <w:r>
        <w:rPr>
          <w:rFonts w:ascii="Times New Roman"/>
          <w:b/>
          <w:i w:val="false"/>
          <w:color w:val="000000"/>
        </w:rPr>
        <w:t xml:space="preserve"> Заявление о государственной регистрации рождения</w:t>
      </w:r>
    </w:p>
    <w:bookmarkEnd w:id="401"/>
    <w:bookmarkStart w:name="z1082" w:id="402"/>
    <w:p>
      <w:pPr>
        <w:spacing w:after="0"/>
        <w:ind w:left="0"/>
        <w:jc w:val="both"/>
      </w:pPr>
      <w:r>
        <w:rPr>
          <w:rFonts w:ascii="Times New Roman"/>
          <w:b w:val="false"/>
          <w:i w:val="false"/>
          <w:color w:val="000000"/>
          <w:sz w:val="28"/>
        </w:rPr>
        <w:t>
      Сведения о ребенке:</w:t>
      </w:r>
    </w:p>
    <w:bookmarkEnd w:id="402"/>
    <w:p>
      <w:pPr>
        <w:spacing w:after="0"/>
        <w:ind w:left="0"/>
        <w:jc w:val="both"/>
      </w:pPr>
      <w:bookmarkStart w:name="z1083" w:id="403"/>
      <w:r>
        <w:rPr>
          <w:rFonts w:ascii="Times New Roman"/>
          <w:b w:val="false"/>
          <w:i w:val="false"/>
          <w:color w:val="000000"/>
          <w:sz w:val="28"/>
        </w:rPr>
        <w:t>
      Имя __________________________ Отчество (при желании) ______________________</w:t>
      </w:r>
    </w:p>
    <w:bookmarkEnd w:id="403"/>
    <w:p>
      <w:pPr>
        <w:spacing w:after="0"/>
        <w:ind w:left="0"/>
        <w:jc w:val="both"/>
      </w:pPr>
      <w:r>
        <w:rPr>
          <w:rFonts w:ascii="Times New Roman"/>
          <w:b w:val="false"/>
          <w:i w:val="false"/>
          <w:color w:val="000000"/>
          <w:sz w:val="28"/>
        </w:rPr>
        <w:t xml:space="preserve">       Фамилия __________________________________________________________________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__________ 20 __ года Пол ______________________________</w:t>
      </w:r>
    </w:p>
    <w:p>
      <w:pPr>
        <w:spacing w:after="0"/>
        <w:ind w:left="0"/>
        <w:jc w:val="both"/>
      </w:pPr>
      <w:r>
        <w:rPr>
          <w:rFonts w:ascii="Times New Roman"/>
          <w:b w:val="false"/>
          <w:i w:val="false"/>
          <w:color w:val="000000"/>
          <w:sz w:val="28"/>
        </w:rPr>
        <w:t xml:space="preserve">       Место рождения ребенка ____________________________________________________</w:t>
      </w:r>
    </w:p>
    <w:p>
      <w:pPr>
        <w:spacing w:after="0"/>
        <w:ind w:left="0"/>
        <w:jc w:val="both"/>
      </w:pPr>
      <w:r>
        <w:rPr>
          <w:rFonts w:ascii="Times New Roman"/>
          <w:b w:val="false"/>
          <w:i w:val="false"/>
          <w:color w:val="000000"/>
          <w:sz w:val="28"/>
        </w:rPr>
        <w:t xml:space="preserve">       Какой по счету ребенок у матери _____________________________________________</w:t>
      </w:r>
    </w:p>
    <w:p>
      <w:pPr>
        <w:spacing w:after="0"/>
        <w:ind w:left="0"/>
        <w:jc w:val="both"/>
      </w:pPr>
      <w:r>
        <w:rPr>
          <w:rFonts w:ascii="Times New Roman"/>
          <w:b w:val="false"/>
          <w:i w:val="false"/>
          <w:color w:val="000000"/>
          <w:sz w:val="28"/>
        </w:rPr>
        <w:t xml:space="preserve">       Сведения о документе, подтверждающем факт рождения ребенка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Сведения о матери: Имя _______________________________ Отчество</w:t>
      </w:r>
    </w:p>
    <w:p>
      <w:pPr>
        <w:spacing w:after="0"/>
        <w:ind w:left="0"/>
        <w:jc w:val="both"/>
      </w:pPr>
      <w:r>
        <w:rPr>
          <w:rFonts w:ascii="Times New Roman"/>
          <w:b w:val="false"/>
          <w:i w:val="false"/>
          <w:color w:val="000000"/>
          <w:sz w:val="28"/>
        </w:rPr>
        <w:t xml:space="preserve">       (если указано в документах, удостоверяющих личность) _________________________</w:t>
      </w:r>
    </w:p>
    <w:p>
      <w:pPr>
        <w:spacing w:after="0"/>
        <w:ind w:left="0"/>
        <w:jc w:val="both"/>
      </w:pPr>
      <w:r>
        <w:rPr>
          <w:rFonts w:ascii="Times New Roman"/>
          <w:b w:val="false"/>
          <w:i w:val="false"/>
          <w:color w:val="000000"/>
          <w:sz w:val="28"/>
        </w:rPr>
        <w:t xml:space="preserve">       Фамилия ____________ _____________________________________________________</w:t>
      </w:r>
    </w:p>
    <w:p>
      <w:pPr>
        <w:spacing w:after="0"/>
        <w:ind w:left="0"/>
        <w:jc w:val="both"/>
      </w:pPr>
      <w:r>
        <w:rPr>
          <w:rFonts w:ascii="Times New Roman"/>
          <w:b w:val="false"/>
          <w:i w:val="false"/>
          <w:color w:val="000000"/>
          <w:sz w:val="28"/>
        </w:rPr>
        <w:t xml:space="preserve">       Дата рождения "____" ___________ 20___ года</w:t>
      </w:r>
    </w:p>
    <w:p>
      <w:pPr>
        <w:spacing w:after="0"/>
        <w:ind w:left="0"/>
        <w:jc w:val="both"/>
      </w:pPr>
      <w:r>
        <w:rPr>
          <w:rFonts w:ascii="Times New Roman"/>
          <w:b w:val="false"/>
          <w:i w:val="false"/>
          <w:color w:val="000000"/>
          <w:sz w:val="28"/>
        </w:rPr>
        <w:t xml:space="preserve">       Национальность ____________ Возраст _______________________________________</w:t>
      </w:r>
    </w:p>
    <w:p>
      <w:pPr>
        <w:spacing w:after="0"/>
        <w:ind w:left="0"/>
        <w:jc w:val="both"/>
      </w:pPr>
      <w:r>
        <w:rPr>
          <w:rFonts w:ascii="Times New Roman"/>
          <w:b w:val="false"/>
          <w:i w:val="false"/>
          <w:color w:val="000000"/>
          <w:sz w:val="28"/>
        </w:rPr>
        <w:t xml:space="preserve">       Гражданство 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______________________________________________________________</w:t>
      </w:r>
    </w:p>
    <w:p>
      <w:pPr>
        <w:spacing w:after="0"/>
        <w:ind w:left="0"/>
        <w:jc w:val="both"/>
      </w:pPr>
      <w:r>
        <w:rPr>
          <w:rFonts w:ascii="Times New Roman"/>
          <w:b w:val="false"/>
          <w:i w:val="false"/>
          <w:color w:val="000000"/>
          <w:sz w:val="28"/>
        </w:rPr>
        <w:t xml:space="preserve">       Место работы и должность __________________________________________________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_______________________________________________________</w:t>
      </w:r>
    </w:p>
    <w:p>
      <w:pPr>
        <w:spacing w:after="0"/>
        <w:ind w:left="0"/>
        <w:jc w:val="both"/>
      </w:pPr>
      <w:r>
        <w:rPr>
          <w:rFonts w:ascii="Times New Roman"/>
          <w:b w:val="false"/>
          <w:i w:val="false"/>
          <w:color w:val="000000"/>
          <w:sz w:val="28"/>
        </w:rPr>
        <w:t xml:space="preserve">       Дата и место регистрации брака (супружества) _________________________________</w:t>
      </w:r>
    </w:p>
    <w:p>
      <w:pPr>
        <w:spacing w:after="0"/>
        <w:ind w:left="0"/>
        <w:jc w:val="both"/>
      </w:pPr>
      <w:r>
        <w:rPr>
          <w:rFonts w:ascii="Times New Roman"/>
          <w:b w:val="false"/>
          <w:i w:val="false"/>
          <w:color w:val="000000"/>
          <w:sz w:val="28"/>
        </w:rPr>
        <w:t xml:space="preserve">       Номер актовой записи о браке (супружестве) ___________________________________</w:t>
      </w:r>
    </w:p>
    <w:p>
      <w:pPr>
        <w:spacing w:after="0"/>
        <w:ind w:left="0"/>
        <w:jc w:val="both"/>
      </w:pPr>
      <w:r>
        <w:rPr>
          <w:rFonts w:ascii="Times New Roman"/>
          <w:b w:val="false"/>
          <w:i w:val="false"/>
          <w:color w:val="000000"/>
          <w:sz w:val="28"/>
        </w:rPr>
        <w:t xml:space="preserve">       Юридический адрес ________________________________________________________</w:t>
      </w:r>
    </w:p>
    <w:p>
      <w:pPr>
        <w:spacing w:after="0"/>
        <w:ind w:left="0"/>
        <w:jc w:val="both"/>
      </w:pPr>
      <w:r>
        <w:rPr>
          <w:rFonts w:ascii="Times New Roman"/>
          <w:b w:val="false"/>
          <w:i w:val="false"/>
          <w:color w:val="000000"/>
          <w:sz w:val="28"/>
        </w:rPr>
        <w:t xml:space="preserve">       Сведения об отце: Имя _______________________________ Отчество</w:t>
      </w:r>
    </w:p>
    <w:p>
      <w:pPr>
        <w:spacing w:after="0"/>
        <w:ind w:left="0"/>
        <w:jc w:val="both"/>
      </w:pPr>
      <w:r>
        <w:rPr>
          <w:rFonts w:ascii="Times New Roman"/>
          <w:b w:val="false"/>
          <w:i w:val="false"/>
          <w:color w:val="000000"/>
          <w:sz w:val="28"/>
        </w:rPr>
        <w:t xml:space="preserve">       (если указано в документах, удостоверяющих личность) _________________________</w:t>
      </w:r>
    </w:p>
    <w:p>
      <w:pPr>
        <w:spacing w:after="0"/>
        <w:ind w:left="0"/>
        <w:jc w:val="both"/>
      </w:pPr>
      <w:r>
        <w:rPr>
          <w:rFonts w:ascii="Times New Roman"/>
          <w:b w:val="false"/>
          <w:i w:val="false"/>
          <w:color w:val="000000"/>
          <w:sz w:val="28"/>
        </w:rPr>
        <w:t xml:space="preserve">       Фамилия ____________ _____________________________________________________</w:t>
      </w:r>
    </w:p>
    <w:p>
      <w:pPr>
        <w:spacing w:after="0"/>
        <w:ind w:left="0"/>
        <w:jc w:val="both"/>
      </w:pPr>
      <w:r>
        <w:rPr>
          <w:rFonts w:ascii="Times New Roman"/>
          <w:b w:val="false"/>
          <w:i w:val="false"/>
          <w:color w:val="000000"/>
          <w:sz w:val="28"/>
        </w:rPr>
        <w:t xml:space="preserve">       Дата рождения "____" ___________ 20___ года</w:t>
      </w:r>
    </w:p>
    <w:p>
      <w:pPr>
        <w:spacing w:after="0"/>
        <w:ind w:left="0"/>
        <w:jc w:val="both"/>
      </w:pPr>
      <w:r>
        <w:rPr>
          <w:rFonts w:ascii="Times New Roman"/>
          <w:b w:val="false"/>
          <w:i w:val="false"/>
          <w:color w:val="000000"/>
          <w:sz w:val="28"/>
        </w:rPr>
        <w:t xml:space="preserve">       Национальность ____________ Возраст _______________________________________</w:t>
      </w:r>
    </w:p>
    <w:p>
      <w:pPr>
        <w:spacing w:after="0"/>
        <w:ind w:left="0"/>
        <w:jc w:val="both"/>
      </w:pPr>
      <w:r>
        <w:rPr>
          <w:rFonts w:ascii="Times New Roman"/>
          <w:b w:val="false"/>
          <w:i w:val="false"/>
          <w:color w:val="000000"/>
          <w:sz w:val="28"/>
        </w:rPr>
        <w:t xml:space="preserve">       Гражданство 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______________________________________________________________</w:t>
      </w:r>
    </w:p>
    <w:p>
      <w:pPr>
        <w:spacing w:after="0"/>
        <w:ind w:left="0"/>
        <w:jc w:val="both"/>
      </w:pPr>
      <w:r>
        <w:rPr>
          <w:rFonts w:ascii="Times New Roman"/>
          <w:b w:val="false"/>
          <w:i w:val="false"/>
          <w:color w:val="000000"/>
          <w:sz w:val="28"/>
        </w:rPr>
        <w:t xml:space="preserve">       Место работы и должность __________________________________________________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_______________________________________________________</w:t>
      </w:r>
    </w:p>
    <w:p>
      <w:pPr>
        <w:spacing w:after="0"/>
        <w:ind w:left="0"/>
        <w:jc w:val="both"/>
      </w:pPr>
      <w:r>
        <w:rPr>
          <w:rFonts w:ascii="Times New Roman"/>
          <w:b w:val="false"/>
          <w:i w:val="false"/>
          <w:color w:val="000000"/>
          <w:sz w:val="28"/>
        </w:rPr>
        <w:t xml:space="preserve">       Дата и место регистрации брака (супружества) _________________________________</w:t>
      </w:r>
    </w:p>
    <w:p>
      <w:pPr>
        <w:spacing w:after="0"/>
        <w:ind w:left="0"/>
        <w:jc w:val="both"/>
      </w:pPr>
      <w:r>
        <w:rPr>
          <w:rFonts w:ascii="Times New Roman"/>
          <w:b w:val="false"/>
          <w:i w:val="false"/>
          <w:color w:val="000000"/>
          <w:sz w:val="28"/>
        </w:rPr>
        <w:t xml:space="preserve">       Номер актовой записи о браке (супружестве) ___________________________________</w:t>
      </w:r>
    </w:p>
    <w:p>
      <w:pPr>
        <w:spacing w:after="0"/>
        <w:ind w:left="0"/>
        <w:jc w:val="both"/>
      </w:pPr>
      <w:r>
        <w:rPr>
          <w:rFonts w:ascii="Times New Roman"/>
          <w:b w:val="false"/>
          <w:i w:val="false"/>
          <w:color w:val="000000"/>
          <w:sz w:val="28"/>
        </w:rPr>
        <w:t xml:space="preserve">       Юридический адрес ________________________________________________________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 ___________ 20__ года</w:t>
      </w:r>
    </w:p>
    <w:p>
      <w:pPr>
        <w:spacing w:after="0"/>
        <w:ind w:left="0"/>
        <w:jc w:val="both"/>
      </w:pPr>
      <w:r>
        <w:rPr>
          <w:rFonts w:ascii="Times New Roman"/>
          <w:b w:val="false"/>
          <w:i w:val="false"/>
          <w:color w:val="000000"/>
          <w:sz w:val="28"/>
        </w:rPr>
        <w:t xml:space="preserve">       Подпись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bookmarkStart w:name="z1084" w:id="404"/>
    <w:p>
      <w:pPr>
        <w:spacing w:after="0"/>
        <w:ind w:left="0"/>
        <w:jc w:val="both"/>
      </w:pPr>
      <w:r>
        <w:rPr>
          <w:rFonts w:ascii="Times New Roman"/>
          <w:b w:val="false"/>
          <w:i w:val="false"/>
          <w:color w:val="000000"/>
          <w:sz w:val="28"/>
        </w:rPr>
        <w:t>
      --------------------------------------------------------------------------------------------- линия отрыва</w:t>
      </w:r>
    </w:p>
    <w:bookmarkEnd w:id="404"/>
    <w:p>
      <w:pPr>
        <w:spacing w:after="0"/>
        <w:ind w:left="0"/>
        <w:jc w:val="both"/>
      </w:pPr>
      <w:bookmarkStart w:name="z1085" w:id="405"/>
      <w:r>
        <w:rPr>
          <w:rFonts w:ascii="Times New Roman"/>
          <w:b w:val="false"/>
          <w:i w:val="false"/>
          <w:color w:val="000000"/>
          <w:sz w:val="28"/>
        </w:rPr>
        <w:t xml:space="preserve">
      – для МИО "___" _________ 20__ года принято на рассмотрение заявление о </w:t>
      </w:r>
    </w:p>
    <w:bookmarkEnd w:id="405"/>
    <w:p>
      <w:pPr>
        <w:spacing w:after="0"/>
        <w:ind w:left="0"/>
        <w:jc w:val="both"/>
      </w:pPr>
      <w:r>
        <w:rPr>
          <w:rFonts w:ascii="Times New Roman"/>
          <w:b w:val="false"/>
          <w:i w:val="false"/>
          <w:color w:val="000000"/>
          <w:sz w:val="28"/>
        </w:rPr>
        <w:t xml:space="preserve">       регистрации рождения</w:t>
      </w:r>
    </w:p>
    <w:p>
      <w:pPr>
        <w:spacing w:after="0"/>
        <w:ind w:left="0"/>
        <w:jc w:val="both"/>
      </w:pPr>
      <w:r>
        <w:rPr>
          <w:rFonts w:ascii="Times New Roman"/>
          <w:b w:val="false"/>
          <w:i w:val="false"/>
          <w:color w:val="000000"/>
          <w:sz w:val="28"/>
        </w:rPr>
        <w:t xml:space="preserve">       Результаты рассмотрения будут сообщены "___" 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r>
              <w:br/>
            </w:r>
            <w:r>
              <w:rPr>
                <w:rFonts w:ascii="Times New Roman"/>
                <w:b w:val="false"/>
                <w:i w:val="false"/>
                <w:color w:val="000000"/>
                <w:sz w:val="20"/>
              </w:rPr>
              <w:t>"___" ___________ 20 __ года</w:t>
            </w:r>
          </w:p>
        </w:tc>
      </w:tr>
    </w:tbl>
    <w:bookmarkStart w:name="z1089" w:id="406"/>
    <w:p>
      <w:pPr>
        <w:spacing w:after="0"/>
        <w:ind w:left="0"/>
        <w:jc w:val="left"/>
      </w:pPr>
      <w:r>
        <w:rPr>
          <w:rFonts w:ascii="Times New Roman"/>
          <w:b/>
          <w:i w:val="false"/>
          <w:color w:val="000000"/>
        </w:rPr>
        <w:t xml:space="preserve"> Заключение о государственной регистрации рождения ребенка достигшего возраста одного года и более</w:t>
      </w:r>
    </w:p>
    <w:bookmarkEnd w:id="406"/>
    <w:p>
      <w:pPr>
        <w:spacing w:after="0"/>
        <w:ind w:left="0"/>
        <w:jc w:val="both"/>
      </w:pPr>
      <w:bookmarkStart w:name="z1090" w:id="407"/>
      <w:r>
        <w:rPr>
          <w:rFonts w:ascii="Times New Roman"/>
          <w:b w:val="false"/>
          <w:i w:val="false"/>
          <w:color w:val="000000"/>
          <w:sz w:val="28"/>
        </w:rPr>
        <w:t>
      Регистрирующий орган ____________________________________________________</w:t>
      </w:r>
    </w:p>
    <w:bookmarkEnd w:id="407"/>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заявление 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о государственной регистрации рождения ребенка достигшего возраста одного года и </w:t>
      </w:r>
    </w:p>
    <w:p>
      <w:pPr>
        <w:spacing w:after="0"/>
        <w:ind w:left="0"/>
        <w:jc w:val="both"/>
      </w:pPr>
      <w:r>
        <w:rPr>
          <w:rFonts w:ascii="Times New Roman"/>
          <w:b w:val="false"/>
          <w:i w:val="false"/>
          <w:color w:val="000000"/>
          <w:sz w:val="28"/>
        </w:rPr>
        <w:t xml:space="preserve">       более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родившегося (йся) _________________________________________________________</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(место рождения: село, район, город, область)</w:t>
      </w:r>
    </w:p>
    <w:p>
      <w:pPr>
        <w:spacing w:after="0"/>
        <w:ind w:left="0"/>
        <w:jc w:val="both"/>
      </w:pPr>
      <w:r>
        <w:rPr>
          <w:rFonts w:ascii="Times New Roman"/>
          <w:b w:val="false"/>
          <w:i w:val="false"/>
          <w:color w:val="000000"/>
          <w:sz w:val="28"/>
        </w:rPr>
        <w:t xml:space="preserve">       Причина нарушения установленного срока _____________________________________</w:t>
      </w:r>
    </w:p>
    <w:p>
      <w:pPr>
        <w:spacing w:after="0"/>
        <w:ind w:left="0"/>
        <w:jc w:val="both"/>
      </w:pPr>
      <w:r>
        <w:rPr>
          <w:rFonts w:ascii="Times New Roman"/>
          <w:b w:val="false"/>
          <w:i w:val="false"/>
          <w:color w:val="000000"/>
          <w:sz w:val="28"/>
        </w:rPr>
        <w:t xml:space="preserve">       Заявитель в подтверждение факта рождения представил медицинское свидетельство</w:t>
      </w:r>
    </w:p>
    <w:p>
      <w:pPr>
        <w:spacing w:after="0"/>
        <w:ind w:left="0"/>
        <w:jc w:val="both"/>
      </w:pPr>
      <w:r>
        <w:rPr>
          <w:rFonts w:ascii="Times New Roman"/>
          <w:b w:val="false"/>
          <w:i w:val="false"/>
          <w:color w:val="000000"/>
          <w:sz w:val="28"/>
        </w:rPr>
        <w:t xml:space="preserve">       о рождении, выданное ______________________________________________________</w:t>
      </w:r>
    </w:p>
    <w:p>
      <w:pPr>
        <w:spacing w:after="0"/>
        <w:ind w:left="0"/>
        <w:jc w:val="both"/>
      </w:pPr>
      <w:r>
        <w:rPr>
          <w:rFonts w:ascii="Times New Roman"/>
          <w:b w:val="false"/>
          <w:i w:val="false"/>
          <w:color w:val="000000"/>
          <w:sz w:val="28"/>
        </w:rPr>
        <w:t xml:space="preserve">                               (наименование медицинского учреждения)</w:t>
      </w:r>
    </w:p>
    <w:p>
      <w:pPr>
        <w:spacing w:after="0"/>
        <w:ind w:left="0"/>
        <w:jc w:val="both"/>
      </w:pPr>
      <w:r>
        <w:rPr>
          <w:rFonts w:ascii="Times New Roman"/>
          <w:b w:val="false"/>
          <w:i w:val="false"/>
          <w:color w:val="000000"/>
          <w:sz w:val="28"/>
        </w:rPr>
        <w:t xml:space="preserve">       К заявлению приложен пакет следующих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документов, представленных заявителем</w:t>
      </w:r>
    </w:p>
    <w:p>
      <w:pPr>
        <w:spacing w:after="0"/>
        <w:ind w:left="0"/>
        <w:jc w:val="both"/>
      </w:pPr>
      <w:r>
        <w:rPr>
          <w:rFonts w:ascii="Times New Roman"/>
          <w:b w:val="false"/>
          <w:i w:val="false"/>
          <w:color w:val="000000"/>
          <w:sz w:val="28"/>
        </w:rPr>
        <w:t xml:space="preserve">       Установлено: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Родился (лась) 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(место рождения, город, селение, район, область, край, республика)</w:t>
      </w:r>
    </w:p>
    <w:p>
      <w:pPr>
        <w:spacing w:after="0"/>
        <w:ind w:left="0"/>
        <w:jc w:val="both"/>
      </w:pPr>
      <w:r>
        <w:rPr>
          <w:rFonts w:ascii="Times New Roman"/>
          <w:b w:val="false"/>
          <w:i w:val="false"/>
          <w:color w:val="000000"/>
          <w:sz w:val="28"/>
        </w:rPr>
        <w:t xml:space="preserve">       Проживает ________________________________________________________________</w:t>
      </w:r>
    </w:p>
    <w:p>
      <w:pPr>
        <w:spacing w:after="0"/>
        <w:ind w:left="0"/>
        <w:jc w:val="both"/>
      </w:pPr>
      <w:r>
        <w:rPr>
          <w:rFonts w:ascii="Times New Roman"/>
          <w:b w:val="false"/>
          <w:i w:val="false"/>
          <w:color w:val="000000"/>
          <w:sz w:val="28"/>
        </w:rPr>
        <w:t xml:space="preserve">                         (место постоянного жительства)</w:t>
      </w:r>
    </w:p>
    <w:p>
      <w:pPr>
        <w:spacing w:after="0"/>
        <w:ind w:left="0"/>
        <w:jc w:val="both"/>
      </w:pPr>
      <w:r>
        <w:rPr>
          <w:rFonts w:ascii="Times New Roman"/>
          <w:b w:val="false"/>
          <w:i w:val="false"/>
          <w:color w:val="000000"/>
          <w:sz w:val="28"/>
        </w:rPr>
        <w:t xml:space="preserve">       Родителями ребенка являются:</w:t>
      </w:r>
    </w:p>
    <w:p>
      <w:pPr>
        <w:spacing w:after="0"/>
        <w:ind w:left="0"/>
        <w:jc w:val="both"/>
      </w:pPr>
      <w:r>
        <w:rPr>
          <w:rFonts w:ascii="Times New Roman"/>
          <w:b w:val="false"/>
          <w:i w:val="false"/>
          <w:color w:val="000000"/>
          <w:sz w:val="28"/>
        </w:rPr>
        <w:t xml:space="preserve">       Отец 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Мать 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198</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Возможным произвести государственную регистрацию рождения в отношении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в регистрирующем органе ___________________________________________________</w:t>
      </w:r>
    </w:p>
    <w:p>
      <w:pPr>
        <w:spacing w:after="0"/>
        <w:ind w:left="0"/>
        <w:jc w:val="both"/>
      </w:pPr>
      <w:r>
        <w:rPr>
          <w:rFonts w:ascii="Times New Roman"/>
          <w:b w:val="false"/>
          <w:i w:val="false"/>
          <w:color w:val="000000"/>
          <w:sz w:val="28"/>
        </w:rPr>
        <w:t xml:space="preserve">                               (указать наименование регистрирующего органа)</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 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93" w:id="408"/>
      <w:r>
        <w:rPr>
          <w:rFonts w:ascii="Times New Roman"/>
          <w:b w:val="false"/>
          <w:i w:val="false"/>
          <w:color w:val="000000"/>
          <w:sz w:val="28"/>
        </w:rPr>
        <w:t>
                                                 В____________________________</w:t>
      </w:r>
    </w:p>
    <w:bookmarkEnd w:id="408"/>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заявителей)</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проживающих по адресу:</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1094" w:id="409"/>
    <w:p>
      <w:pPr>
        <w:spacing w:after="0"/>
        <w:ind w:left="0"/>
        <w:jc w:val="left"/>
      </w:pPr>
      <w:r>
        <w:rPr>
          <w:rFonts w:ascii="Times New Roman"/>
          <w:b/>
          <w:i w:val="false"/>
          <w:color w:val="000000"/>
        </w:rPr>
        <w:t xml:space="preserve"> Заявление о перемены имени, отчества (если указано в документах, удостоверяющих личность), фамилии (нужное подчеркнуть)</w:t>
      </w:r>
    </w:p>
    <w:bookmarkEnd w:id="409"/>
    <w:p>
      <w:pPr>
        <w:spacing w:after="0"/>
        <w:ind w:left="0"/>
        <w:jc w:val="both"/>
      </w:pPr>
      <w:bookmarkStart w:name="z1095" w:id="410"/>
      <w:r>
        <w:rPr>
          <w:rFonts w:ascii="Times New Roman"/>
          <w:b w:val="false"/>
          <w:i w:val="false"/>
          <w:color w:val="000000"/>
          <w:sz w:val="28"/>
        </w:rPr>
        <w:t>
      Прошу переменить мне</w:t>
      </w:r>
    </w:p>
    <w:bookmarkEnd w:id="410"/>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какие изменения следует произвести)</w:t>
      </w:r>
    </w:p>
    <w:p>
      <w:pPr>
        <w:spacing w:after="0"/>
        <w:ind w:left="0"/>
        <w:jc w:val="both"/>
      </w:pPr>
      <w:r>
        <w:rPr>
          <w:rFonts w:ascii="Times New Roman"/>
          <w:b w:val="false"/>
          <w:i w:val="false"/>
          <w:color w:val="000000"/>
          <w:sz w:val="28"/>
        </w:rPr>
        <w:t xml:space="preserve">       на ___________________________________________________________ в связи с ____</w:t>
      </w:r>
    </w:p>
    <w:p>
      <w:pPr>
        <w:spacing w:after="0"/>
        <w:ind w:left="0"/>
        <w:jc w:val="both"/>
      </w:pPr>
      <w:r>
        <w:rPr>
          <w:rFonts w:ascii="Times New Roman"/>
          <w:b w:val="false"/>
          <w:i w:val="false"/>
          <w:color w:val="000000"/>
          <w:sz w:val="28"/>
        </w:rPr>
        <w:t xml:space="preserve">       (избранное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(причина изменения имени, отчества (если указано в документах, удостоверяющих </w:t>
      </w:r>
    </w:p>
    <w:p>
      <w:pPr>
        <w:spacing w:after="0"/>
        <w:ind w:left="0"/>
        <w:jc w:val="both"/>
      </w:pPr>
      <w:r>
        <w:rPr>
          <w:rFonts w:ascii="Times New Roman"/>
          <w:b w:val="false"/>
          <w:i w:val="false"/>
          <w:color w:val="000000"/>
          <w:sz w:val="28"/>
        </w:rPr>
        <w:t xml:space="preserve">       личность), фамилии)</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 Место рождения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Национальность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Гражданство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 Семейное положение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7. Имя, отчество, фамилия дата и место рождения несовершеннолетних детей </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8. Документ, удостоверяющий личность _______________________________________</w:t>
      </w:r>
    </w:p>
    <w:p>
      <w:pPr>
        <w:spacing w:after="0"/>
        <w:ind w:left="0"/>
        <w:jc w:val="both"/>
      </w:pPr>
      <w:r>
        <w:rPr>
          <w:rFonts w:ascii="Times New Roman"/>
          <w:b w:val="false"/>
          <w:i w:val="false"/>
          <w:color w:val="000000"/>
          <w:sz w:val="28"/>
        </w:rPr>
        <w:t xml:space="preserve">       9. Данные о месте работы ___________________________________________________</w:t>
      </w:r>
    </w:p>
    <w:p>
      <w:pPr>
        <w:spacing w:after="0"/>
        <w:ind w:left="0"/>
        <w:jc w:val="both"/>
      </w:pPr>
      <w:r>
        <w:rPr>
          <w:rFonts w:ascii="Times New Roman"/>
          <w:b w:val="false"/>
          <w:i w:val="false"/>
          <w:color w:val="000000"/>
          <w:sz w:val="28"/>
        </w:rPr>
        <w:t xml:space="preserve">       10. Отношение к военной службе: военнообязанный или невоеннообязанный (нужное </w:t>
      </w:r>
    </w:p>
    <w:p>
      <w:pPr>
        <w:spacing w:after="0"/>
        <w:ind w:left="0"/>
        <w:jc w:val="both"/>
      </w:pPr>
      <w:r>
        <w:rPr>
          <w:rFonts w:ascii="Times New Roman"/>
          <w:b w:val="false"/>
          <w:i w:val="false"/>
          <w:color w:val="000000"/>
          <w:sz w:val="28"/>
        </w:rPr>
        <w:t xml:space="preserve">       подчеркнуть)</w:t>
      </w:r>
    </w:p>
    <w:p>
      <w:pPr>
        <w:spacing w:after="0"/>
        <w:ind w:left="0"/>
        <w:jc w:val="both"/>
      </w:pPr>
      <w:r>
        <w:rPr>
          <w:rFonts w:ascii="Times New Roman"/>
          <w:b w:val="false"/>
          <w:i w:val="false"/>
          <w:color w:val="000000"/>
          <w:sz w:val="28"/>
        </w:rPr>
        <w:t xml:space="preserve">       1) где состоит на учете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 _______________</w:t>
      </w:r>
    </w:p>
    <w:p>
      <w:pPr>
        <w:spacing w:after="0"/>
        <w:ind w:left="0"/>
        <w:jc w:val="both"/>
      </w:pPr>
      <w:r>
        <w:rPr>
          <w:rFonts w:ascii="Times New Roman"/>
          <w:b w:val="false"/>
          <w:i w:val="false"/>
          <w:color w:val="000000"/>
          <w:sz w:val="28"/>
        </w:rPr>
        <w:t xml:space="preserve">       11. В случае нахождения под следствием, судом либо наличия судимости, не </w:t>
      </w:r>
    </w:p>
    <w:p>
      <w:pPr>
        <w:spacing w:after="0"/>
        <w:ind w:left="0"/>
        <w:jc w:val="both"/>
      </w:pPr>
      <w:r>
        <w:rPr>
          <w:rFonts w:ascii="Times New Roman"/>
          <w:b w:val="false"/>
          <w:i w:val="false"/>
          <w:color w:val="000000"/>
          <w:sz w:val="28"/>
        </w:rPr>
        <w:t xml:space="preserve">       погашенной или не снятой в установленном законом порядке, указать об этом, для </w:t>
      </w:r>
    </w:p>
    <w:p>
      <w:pPr>
        <w:spacing w:after="0"/>
        <w:ind w:left="0"/>
        <w:jc w:val="both"/>
      </w:pPr>
      <w:r>
        <w:rPr>
          <w:rFonts w:ascii="Times New Roman"/>
          <w:b w:val="false"/>
          <w:i w:val="false"/>
          <w:color w:val="000000"/>
          <w:sz w:val="28"/>
        </w:rPr>
        <w:t xml:space="preserve">       направления соответствующего запроса в государственные органы об оповещении </w:t>
      </w:r>
    </w:p>
    <w:p>
      <w:pPr>
        <w:spacing w:after="0"/>
        <w:ind w:left="0"/>
        <w:jc w:val="both"/>
      </w:pPr>
      <w:r>
        <w:rPr>
          <w:rFonts w:ascii="Times New Roman"/>
          <w:b w:val="false"/>
          <w:i w:val="false"/>
          <w:color w:val="000000"/>
          <w:sz w:val="28"/>
        </w:rPr>
        <w:t xml:space="preserve">       приема заявления о перемене имени, отчества, фамилии.</w:t>
      </w:r>
    </w:p>
    <w:p>
      <w:pPr>
        <w:spacing w:after="0"/>
        <w:ind w:left="0"/>
        <w:jc w:val="both"/>
      </w:pPr>
      <w:r>
        <w:rPr>
          <w:rFonts w:ascii="Times New Roman"/>
          <w:b w:val="false"/>
          <w:i w:val="false"/>
          <w:color w:val="000000"/>
          <w:sz w:val="28"/>
        </w:rPr>
        <w:t xml:space="preserve">       12. Производилась ли ранее перемена имени, отчества (при его наличии), фамилии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13. Причина перемены имени, отчества (если указано в документах, удостоверяющих </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фамилии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w:t>
      </w:r>
    </w:p>
    <w:p>
      <w:pPr>
        <w:spacing w:after="0"/>
        <w:ind w:left="0"/>
        <w:jc w:val="both"/>
      </w:pPr>
      <w:r>
        <w:rPr>
          <w:rFonts w:ascii="Times New Roman"/>
          <w:b w:val="false"/>
          <w:i w:val="false"/>
          <w:color w:val="000000"/>
          <w:sz w:val="28"/>
        </w:rPr>
        <w:t xml:space="preserve">       1) ______________________________ 4) ________________________________</w:t>
      </w:r>
    </w:p>
    <w:p>
      <w:pPr>
        <w:spacing w:after="0"/>
        <w:ind w:left="0"/>
        <w:jc w:val="both"/>
      </w:pPr>
      <w:r>
        <w:rPr>
          <w:rFonts w:ascii="Times New Roman"/>
          <w:b w:val="false"/>
          <w:i w:val="false"/>
          <w:color w:val="000000"/>
          <w:sz w:val="28"/>
        </w:rPr>
        <w:t xml:space="preserve">       2) ______________________________ 5) ________________________________</w:t>
      </w:r>
    </w:p>
    <w:p>
      <w:pPr>
        <w:spacing w:after="0"/>
        <w:ind w:left="0"/>
        <w:jc w:val="both"/>
      </w:pPr>
      <w:r>
        <w:rPr>
          <w:rFonts w:ascii="Times New Roman"/>
          <w:b w:val="false"/>
          <w:i w:val="false"/>
          <w:color w:val="000000"/>
          <w:sz w:val="28"/>
        </w:rPr>
        <w:t xml:space="preserve">       3) ______________________________ 6) ________________________________</w:t>
      </w:r>
    </w:p>
    <w:p>
      <w:pPr>
        <w:spacing w:after="0"/>
        <w:ind w:left="0"/>
        <w:jc w:val="both"/>
      </w:pPr>
      <w:r>
        <w:rPr>
          <w:rFonts w:ascii="Times New Roman"/>
          <w:b w:val="false"/>
          <w:i w:val="false"/>
          <w:color w:val="000000"/>
          <w:sz w:val="28"/>
        </w:rPr>
        <w:t xml:space="preserve">       Осведомлен (-а) о необходимости обмена документов, удостоверяющих личность в </w:t>
      </w:r>
    </w:p>
    <w:p>
      <w:pPr>
        <w:spacing w:after="0"/>
        <w:ind w:left="0"/>
        <w:jc w:val="both"/>
      </w:pPr>
      <w:r>
        <w:rPr>
          <w:rFonts w:ascii="Times New Roman"/>
          <w:b w:val="false"/>
          <w:i w:val="false"/>
          <w:color w:val="000000"/>
          <w:sz w:val="28"/>
        </w:rPr>
        <w:t>течении месяца.</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 ___________ 20__ года _______________________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__________</w:t>
      </w:r>
    </w:p>
    <w:bookmarkStart w:name="z1096" w:id="411"/>
    <w:p>
      <w:pPr>
        <w:spacing w:after="0"/>
        <w:ind w:left="0"/>
        <w:jc w:val="both"/>
      </w:pPr>
      <w:r>
        <w:rPr>
          <w:rFonts w:ascii="Times New Roman"/>
          <w:b w:val="false"/>
          <w:i w:val="false"/>
          <w:color w:val="000000"/>
          <w:sz w:val="28"/>
        </w:rPr>
        <w:t>
      ------------------------------------------------------------------------------------------- (линия отрыва)</w:t>
      </w:r>
    </w:p>
    <w:bookmarkEnd w:id="411"/>
    <w:p>
      <w:pPr>
        <w:spacing w:after="0"/>
        <w:ind w:left="0"/>
        <w:jc w:val="both"/>
      </w:pPr>
      <w:bookmarkStart w:name="z1097" w:id="412"/>
      <w:r>
        <w:rPr>
          <w:rFonts w:ascii="Times New Roman"/>
          <w:b w:val="false"/>
          <w:i w:val="false"/>
          <w:color w:val="000000"/>
          <w:sz w:val="28"/>
        </w:rPr>
        <w:t xml:space="preserve">
      "____" __________ 20 __ года принято на рассмотрение заявление о перемене имени, </w:t>
      </w:r>
    </w:p>
    <w:bookmarkEnd w:id="412"/>
    <w:p>
      <w:pPr>
        <w:spacing w:after="0"/>
        <w:ind w:left="0"/>
        <w:jc w:val="both"/>
      </w:pPr>
      <w:r>
        <w:rPr>
          <w:rFonts w:ascii="Times New Roman"/>
          <w:b w:val="false"/>
          <w:i w:val="false"/>
          <w:color w:val="000000"/>
          <w:sz w:val="28"/>
        </w:rPr>
        <w:t xml:space="preserve">       отчества, фамилии</w:t>
      </w:r>
    </w:p>
    <w:p>
      <w:pPr>
        <w:spacing w:after="0"/>
        <w:ind w:left="0"/>
        <w:jc w:val="both"/>
      </w:pPr>
      <w:r>
        <w:rPr>
          <w:rFonts w:ascii="Times New Roman"/>
          <w:b w:val="false"/>
          <w:i w:val="false"/>
          <w:color w:val="000000"/>
          <w:sz w:val="28"/>
        </w:rPr>
        <w:t xml:space="preserve">       Результаты рассмотрения будут сообщены "____" ___________ 20 ____ года</w:t>
      </w:r>
    </w:p>
    <w:p>
      <w:pPr>
        <w:spacing w:after="0"/>
        <w:ind w:left="0"/>
        <w:jc w:val="both"/>
      </w:pPr>
      <w:r>
        <w:rPr>
          <w:rFonts w:ascii="Times New Roman"/>
          <w:b w:val="false"/>
          <w:i w:val="false"/>
          <w:color w:val="000000"/>
          <w:sz w:val="28"/>
        </w:rPr>
        <w:t xml:space="preserve">       Специалист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r>
              <w:br/>
            </w:r>
            <w:r>
              <w:rPr>
                <w:rFonts w:ascii="Times New Roman"/>
                <w:b w:val="false"/>
                <w:i w:val="false"/>
                <w:color w:val="000000"/>
                <w:sz w:val="20"/>
              </w:rPr>
              <w:t>"___" ___________ 20 ___ года</w:t>
            </w:r>
          </w:p>
        </w:tc>
      </w:tr>
    </w:tbl>
    <w:bookmarkStart w:name="z1101" w:id="413"/>
    <w:p>
      <w:pPr>
        <w:spacing w:after="0"/>
        <w:ind w:left="0"/>
        <w:jc w:val="left"/>
      </w:pPr>
      <w:r>
        <w:rPr>
          <w:rFonts w:ascii="Times New Roman"/>
          <w:b/>
          <w:i w:val="false"/>
          <w:color w:val="000000"/>
        </w:rPr>
        <w:t xml:space="preserve"> Заключение № _________ о перемене имени, отчества (если указано в документах, удостоверяющих личность), фамилии либо об отказе (нужное подчеркнуть)</w:t>
      </w:r>
    </w:p>
    <w:bookmarkEnd w:id="413"/>
    <w:p>
      <w:pPr>
        <w:spacing w:after="0"/>
        <w:ind w:left="0"/>
        <w:jc w:val="both"/>
      </w:pPr>
      <w:bookmarkStart w:name="z1102" w:id="414"/>
      <w:r>
        <w:rPr>
          <w:rFonts w:ascii="Times New Roman"/>
          <w:b w:val="false"/>
          <w:i w:val="false"/>
          <w:color w:val="000000"/>
          <w:sz w:val="28"/>
        </w:rPr>
        <w:t xml:space="preserve">
      Регистрирующий орган </w:t>
      </w:r>
    </w:p>
    <w:bookmarkEnd w:id="414"/>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 (города), области) рассмотрев ходатайство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родившегося (йся) 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(место рождения: село, район, город, область)</w:t>
      </w:r>
    </w:p>
    <w:p>
      <w:pPr>
        <w:spacing w:after="0"/>
        <w:ind w:left="0"/>
        <w:jc w:val="both"/>
      </w:pPr>
      <w:r>
        <w:rPr>
          <w:rFonts w:ascii="Times New Roman"/>
          <w:b w:val="false"/>
          <w:i w:val="false"/>
          <w:color w:val="000000"/>
          <w:sz w:val="28"/>
        </w:rPr>
        <w:t xml:space="preserve">       о перемене ________________________________________________________________</w:t>
      </w:r>
    </w:p>
    <w:p>
      <w:pPr>
        <w:spacing w:after="0"/>
        <w:ind w:left="0"/>
        <w:jc w:val="both"/>
      </w:pPr>
      <w:r>
        <w:rPr>
          <w:rFonts w:ascii="Times New Roman"/>
          <w:b w:val="false"/>
          <w:i w:val="false"/>
          <w:color w:val="000000"/>
          <w:sz w:val="28"/>
        </w:rPr>
        <w:t xml:space="preserve">                               (указывается, что желает переменить)</w:t>
      </w:r>
    </w:p>
    <w:p>
      <w:pPr>
        <w:spacing w:after="0"/>
        <w:ind w:left="0"/>
        <w:jc w:val="both"/>
      </w:pPr>
      <w:r>
        <w:rPr>
          <w:rFonts w:ascii="Times New Roman"/>
          <w:b w:val="false"/>
          <w:i w:val="false"/>
          <w:color w:val="000000"/>
          <w:sz w:val="28"/>
        </w:rPr>
        <w:t xml:space="preserve">       по причине ________________________________________________________________</w:t>
      </w:r>
    </w:p>
    <w:p>
      <w:pPr>
        <w:spacing w:after="0"/>
        <w:ind w:left="0"/>
        <w:jc w:val="both"/>
      </w:pPr>
      <w:r>
        <w:rPr>
          <w:rFonts w:ascii="Times New Roman"/>
          <w:b w:val="false"/>
          <w:i w:val="false"/>
          <w:color w:val="000000"/>
          <w:sz w:val="28"/>
        </w:rPr>
        <w:t xml:space="preserve">                   (указывается причина перемены согласно </w:t>
      </w:r>
      <w:r>
        <w:rPr>
          <w:rFonts w:ascii="Times New Roman"/>
          <w:b w:val="false"/>
          <w:i w:val="false"/>
          <w:color w:val="000000"/>
          <w:sz w:val="28"/>
        </w:rPr>
        <w:t>статье 257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Республики Казахстан "О браке (супружестве) и семье")</w:t>
      </w:r>
    </w:p>
    <w:p>
      <w:pPr>
        <w:spacing w:after="0"/>
        <w:ind w:left="0"/>
        <w:jc w:val="both"/>
      </w:pPr>
      <w:r>
        <w:rPr>
          <w:rFonts w:ascii="Times New Roman"/>
          <w:b w:val="false"/>
          <w:i w:val="false"/>
          <w:color w:val="000000"/>
          <w:sz w:val="28"/>
        </w:rPr>
        <w:t xml:space="preserve">       Установил:</w:t>
      </w:r>
    </w:p>
    <w:p>
      <w:pPr>
        <w:spacing w:after="0"/>
        <w:ind w:left="0"/>
        <w:jc w:val="both"/>
      </w:pPr>
      <w:r>
        <w:rPr>
          <w:rFonts w:ascii="Times New Roman"/>
          <w:b w:val="false"/>
          <w:i w:val="false"/>
          <w:color w:val="000000"/>
          <w:sz w:val="28"/>
        </w:rPr>
        <w:t xml:space="preserve">       В записи акта о рождении № _______ от "____" _____________________ г.</w:t>
      </w:r>
    </w:p>
    <w:p>
      <w:pPr>
        <w:spacing w:after="0"/>
        <w:ind w:left="0"/>
        <w:jc w:val="both"/>
      </w:pPr>
      <w:r>
        <w:rPr>
          <w:rFonts w:ascii="Times New Roman"/>
          <w:b w:val="false"/>
          <w:i w:val="false"/>
          <w:color w:val="000000"/>
          <w:sz w:val="28"/>
        </w:rPr>
        <w:t xml:space="preserve">       составленной в 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Он (она) значится как _______________________________________________________</w:t>
      </w:r>
    </w:p>
    <w:p>
      <w:pPr>
        <w:spacing w:after="0"/>
        <w:ind w:left="0"/>
        <w:jc w:val="both"/>
      </w:pPr>
      <w:r>
        <w:rPr>
          <w:rFonts w:ascii="Times New Roman"/>
          <w:b w:val="false"/>
          <w:i w:val="false"/>
          <w:color w:val="000000"/>
          <w:sz w:val="28"/>
        </w:rPr>
        <w:t xml:space="preserve">       Уроженец (ка) _____________________________________________________________</w:t>
      </w:r>
    </w:p>
    <w:p>
      <w:pPr>
        <w:spacing w:after="0"/>
        <w:ind w:left="0"/>
        <w:jc w:val="both"/>
      </w:pPr>
      <w:r>
        <w:rPr>
          <w:rFonts w:ascii="Times New Roman"/>
          <w:b w:val="false"/>
          <w:i w:val="false"/>
          <w:color w:val="000000"/>
          <w:sz w:val="28"/>
        </w:rPr>
        <w:t xml:space="preserve">       Родители: _________________________________________________________________</w:t>
      </w:r>
    </w:p>
    <w:p>
      <w:pPr>
        <w:spacing w:after="0"/>
        <w:ind w:left="0"/>
        <w:jc w:val="both"/>
      </w:pPr>
      <w:r>
        <w:rPr>
          <w:rFonts w:ascii="Times New Roman"/>
          <w:b w:val="false"/>
          <w:i w:val="false"/>
          <w:color w:val="000000"/>
          <w:sz w:val="28"/>
        </w:rPr>
        <w:t xml:space="preserve">       Состоит в браке (супружестве) с ______________________________________________</w:t>
      </w:r>
    </w:p>
    <w:p>
      <w:pPr>
        <w:spacing w:after="0"/>
        <w:ind w:left="0"/>
        <w:jc w:val="both"/>
      </w:pPr>
      <w:r>
        <w:rPr>
          <w:rFonts w:ascii="Times New Roman"/>
          <w:b w:val="false"/>
          <w:i w:val="false"/>
          <w:color w:val="000000"/>
          <w:sz w:val="28"/>
        </w:rPr>
        <w:t xml:space="preserve">       запись акта о браке (супружестве) № _________ от "____" _______________________</w:t>
      </w:r>
    </w:p>
    <w:p>
      <w:pPr>
        <w:spacing w:after="0"/>
        <w:ind w:left="0"/>
        <w:jc w:val="both"/>
      </w:pPr>
      <w:r>
        <w:rPr>
          <w:rFonts w:ascii="Times New Roman"/>
          <w:b w:val="false"/>
          <w:i w:val="false"/>
          <w:color w:val="000000"/>
          <w:sz w:val="28"/>
        </w:rPr>
        <w:t xml:space="preserve">       составлена 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Сведения о детях __________________________________________________________</w:t>
      </w:r>
    </w:p>
    <w:p>
      <w:pPr>
        <w:spacing w:after="0"/>
        <w:ind w:left="0"/>
        <w:jc w:val="both"/>
      </w:pPr>
      <w:r>
        <w:rPr>
          <w:rFonts w:ascii="Times New Roman"/>
          <w:b w:val="false"/>
          <w:i w:val="false"/>
          <w:color w:val="000000"/>
          <w:sz w:val="28"/>
        </w:rPr>
        <w:t xml:space="preserve">       Место жительства __________________________________________________________</w:t>
      </w:r>
    </w:p>
    <w:p>
      <w:pPr>
        <w:spacing w:after="0"/>
        <w:ind w:left="0"/>
        <w:jc w:val="both"/>
      </w:pPr>
      <w:r>
        <w:rPr>
          <w:rFonts w:ascii="Times New Roman"/>
          <w:b w:val="false"/>
          <w:i w:val="false"/>
          <w:color w:val="000000"/>
          <w:sz w:val="28"/>
        </w:rPr>
        <w:t xml:space="preserve">       Место работы 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257</w:t>
      </w:r>
      <w:r>
        <w:rPr>
          <w:rFonts w:ascii="Times New Roman"/>
          <w:b w:val="false"/>
          <w:i w:val="false"/>
          <w:color w:val="000000"/>
          <w:sz w:val="28"/>
        </w:rPr>
        <w:t xml:space="preserve"> Кодекса Республики Казахстан "О браке (супружестве) </w:t>
      </w:r>
    </w:p>
    <w:p>
      <w:pPr>
        <w:spacing w:after="0"/>
        <w:ind w:left="0"/>
        <w:jc w:val="both"/>
      </w:pPr>
      <w:r>
        <w:rPr>
          <w:rFonts w:ascii="Times New Roman"/>
          <w:b w:val="false"/>
          <w:i w:val="false"/>
          <w:color w:val="000000"/>
          <w:sz w:val="28"/>
        </w:rPr>
        <w:t xml:space="preserve">       и семье"</w:t>
      </w:r>
    </w:p>
    <w:p>
      <w:pPr>
        <w:spacing w:after="0"/>
        <w:ind w:left="0"/>
        <w:jc w:val="both"/>
      </w:pPr>
      <w:r>
        <w:rPr>
          <w:rFonts w:ascii="Times New Roman"/>
          <w:b w:val="false"/>
          <w:i w:val="false"/>
          <w:color w:val="000000"/>
          <w:sz w:val="28"/>
        </w:rPr>
        <w:t xml:space="preserve">       Полагаю: _________________________________________________________________</w:t>
      </w:r>
    </w:p>
    <w:p>
      <w:pPr>
        <w:spacing w:after="0"/>
        <w:ind w:left="0"/>
        <w:jc w:val="both"/>
      </w:pPr>
      <w:r>
        <w:rPr>
          <w:rFonts w:ascii="Times New Roman"/>
          <w:b w:val="false"/>
          <w:i w:val="false"/>
          <w:color w:val="000000"/>
          <w:sz w:val="28"/>
        </w:rPr>
        <w:t xml:space="preserve">                               (решение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о перемене ________________________________________________________________</w:t>
      </w:r>
    </w:p>
    <w:p>
      <w:pPr>
        <w:spacing w:after="0"/>
        <w:ind w:left="0"/>
        <w:jc w:val="both"/>
      </w:pPr>
      <w:r>
        <w:rPr>
          <w:rFonts w:ascii="Times New Roman"/>
          <w:b w:val="false"/>
          <w:i w:val="false"/>
          <w:color w:val="000000"/>
          <w:sz w:val="28"/>
        </w:rPr>
        <w:t xml:space="preserve">                         (указывается, какой элемент и на что изменяется)</w:t>
      </w:r>
    </w:p>
    <w:p>
      <w:pPr>
        <w:spacing w:after="0"/>
        <w:ind w:left="0"/>
        <w:jc w:val="both"/>
      </w:pPr>
      <w:r>
        <w:rPr>
          <w:rFonts w:ascii="Times New Roman"/>
          <w:b w:val="false"/>
          <w:i w:val="false"/>
          <w:color w:val="000000"/>
          <w:sz w:val="28"/>
        </w:rPr>
        <w:t xml:space="preserve">       При разрешении на перемену необходимо внести изменения в следующие записи </w:t>
      </w:r>
    </w:p>
    <w:p>
      <w:pPr>
        <w:spacing w:after="0"/>
        <w:ind w:left="0"/>
        <w:jc w:val="both"/>
      </w:pPr>
      <w:r>
        <w:rPr>
          <w:rFonts w:ascii="Times New Roman"/>
          <w:b w:val="false"/>
          <w:i w:val="false"/>
          <w:color w:val="000000"/>
          <w:sz w:val="28"/>
        </w:rPr>
        <w:t xml:space="preserve">       актов гражданского состояния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Должностное лицо регистрирующего органа 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05" w:id="415"/>
      <w:r>
        <w:rPr>
          <w:rFonts w:ascii="Times New Roman"/>
          <w:b w:val="false"/>
          <w:i w:val="false"/>
          <w:color w:val="000000"/>
          <w:sz w:val="28"/>
        </w:rPr>
        <w:t>
                                                       В________________________</w:t>
      </w:r>
    </w:p>
    <w:bookmarkEnd w:id="415"/>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w:t>
      </w:r>
    </w:p>
    <w:p>
      <w:pPr>
        <w:spacing w:after="0"/>
        <w:ind w:left="0"/>
        <w:jc w:val="both"/>
      </w:pPr>
      <w:r>
        <w:rPr>
          <w:rFonts w:ascii="Times New Roman"/>
          <w:b w:val="false"/>
          <w:i w:val="false"/>
          <w:color w:val="000000"/>
          <w:sz w:val="28"/>
        </w:rPr>
        <w:t xml:space="preserve">                                                       (имя, отчество (если указано в</w:t>
      </w:r>
    </w:p>
    <w:p>
      <w:pPr>
        <w:spacing w:after="0"/>
        <w:ind w:left="0"/>
        <w:jc w:val="both"/>
      </w:pPr>
      <w:r>
        <w:rPr>
          <w:rFonts w:ascii="Times New Roman"/>
          <w:b w:val="false"/>
          <w:i w:val="false"/>
          <w:color w:val="000000"/>
          <w:sz w:val="28"/>
        </w:rPr>
        <w:t xml:space="preserve">                                                       документах, удостоверяющих </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фамилия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 тел.</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w:t>
      </w:r>
    </w:p>
    <w:p>
      <w:pPr>
        <w:spacing w:after="0"/>
        <w:ind w:left="0"/>
        <w:jc w:val="both"/>
      </w:pPr>
      <w:r>
        <w:rPr>
          <w:rFonts w:ascii="Times New Roman"/>
          <w:b w:val="false"/>
          <w:i w:val="false"/>
          <w:color w:val="000000"/>
          <w:sz w:val="28"/>
        </w:rPr>
        <w:t xml:space="preserve">                                                       от 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w:t>
      </w:r>
    </w:p>
    <w:p>
      <w:pPr>
        <w:spacing w:after="0"/>
        <w:ind w:left="0"/>
        <w:jc w:val="both"/>
      </w:pPr>
      <w:r>
        <w:rPr>
          <w:rFonts w:ascii="Times New Roman"/>
          <w:b w:val="false"/>
          <w:i w:val="false"/>
          <w:color w:val="000000"/>
          <w:sz w:val="28"/>
        </w:rPr>
        <w:t xml:space="preserve">                                                       удостоверяющих личность),</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фамилия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 тел. ____________________</w:t>
      </w:r>
    </w:p>
    <w:p>
      <w:pPr>
        <w:spacing w:after="0"/>
        <w:ind w:left="0"/>
        <w:jc w:val="both"/>
      </w:pPr>
      <w:r>
        <w:rPr>
          <w:rFonts w:ascii="Times New Roman"/>
          <w:b w:val="false"/>
          <w:i w:val="false"/>
          <w:color w:val="000000"/>
          <w:sz w:val="28"/>
        </w:rPr>
        <w:t xml:space="preserve">                                                       уд. личности № ____________</w:t>
      </w:r>
    </w:p>
    <w:bookmarkStart w:name="z1106" w:id="416"/>
    <w:p>
      <w:pPr>
        <w:spacing w:after="0"/>
        <w:ind w:left="0"/>
        <w:jc w:val="left"/>
      </w:pPr>
      <w:r>
        <w:rPr>
          <w:rFonts w:ascii="Times New Roman"/>
          <w:b/>
          <w:i w:val="false"/>
          <w:color w:val="000000"/>
        </w:rPr>
        <w:t xml:space="preserve"> Заявление об установлении отцовства (материнства)</w:t>
      </w:r>
    </w:p>
    <w:bookmarkEnd w:id="416"/>
    <w:p>
      <w:pPr>
        <w:spacing w:after="0"/>
        <w:ind w:left="0"/>
        <w:jc w:val="both"/>
      </w:pPr>
      <w:bookmarkStart w:name="z1107" w:id="417"/>
      <w:r>
        <w:rPr>
          <w:rFonts w:ascii="Times New Roman"/>
          <w:b w:val="false"/>
          <w:i w:val="false"/>
          <w:color w:val="000000"/>
          <w:sz w:val="28"/>
        </w:rPr>
        <w:t>
      Заполняется отцом:</w:t>
      </w:r>
    </w:p>
    <w:bookmarkEnd w:id="417"/>
    <w:p>
      <w:pPr>
        <w:spacing w:after="0"/>
        <w:ind w:left="0"/>
        <w:jc w:val="both"/>
      </w:pPr>
      <w:r>
        <w:rPr>
          <w:rFonts w:ascii="Times New Roman"/>
          <w:b w:val="false"/>
          <w:i w:val="false"/>
          <w:color w:val="000000"/>
          <w:sz w:val="28"/>
        </w:rPr>
        <w:t xml:space="preserve">       Я, ______________________________________________________________</w:t>
      </w:r>
    </w:p>
    <w:p>
      <w:pPr>
        <w:spacing w:after="0"/>
        <w:ind w:left="0"/>
        <w:jc w:val="both"/>
      </w:pPr>
      <w:r>
        <w:rPr>
          <w:rFonts w:ascii="Times New Roman"/>
          <w:b w:val="false"/>
          <w:i w:val="false"/>
          <w:color w:val="000000"/>
          <w:sz w:val="28"/>
        </w:rPr>
        <w:t xml:space="preserve">       признаю себя отцом ребенка,</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родившегося "_____" __________________________________________20___ года</w:t>
      </w:r>
    </w:p>
    <w:p>
      <w:pPr>
        <w:spacing w:after="0"/>
        <w:ind w:left="0"/>
        <w:jc w:val="both"/>
      </w:pPr>
      <w:r>
        <w:rPr>
          <w:rFonts w:ascii="Times New Roman"/>
          <w:b w:val="false"/>
          <w:i w:val="false"/>
          <w:color w:val="000000"/>
          <w:sz w:val="28"/>
        </w:rPr>
        <w:t xml:space="preserve">       у гражданки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Заполняется матерью:</w:t>
      </w:r>
    </w:p>
    <w:p>
      <w:pPr>
        <w:spacing w:after="0"/>
        <w:ind w:left="0"/>
        <w:jc w:val="both"/>
      </w:pPr>
      <w:r>
        <w:rPr>
          <w:rFonts w:ascii="Times New Roman"/>
          <w:b w:val="false"/>
          <w:i w:val="false"/>
          <w:color w:val="000000"/>
          <w:sz w:val="28"/>
        </w:rPr>
        <w:t xml:space="preserve">       Я, _______________________________________________________________________</w:t>
      </w:r>
    </w:p>
    <w:p>
      <w:pPr>
        <w:spacing w:after="0"/>
        <w:ind w:left="0"/>
        <w:jc w:val="both"/>
      </w:pPr>
      <w:r>
        <w:rPr>
          <w:rFonts w:ascii="Times New Roman"/>
          <w:b w:val="false"/>
          <w:i w:val="false"/>
          <w:color w:val="000000"/>
          <w:sz w:val="28"/>
        </w:rPr>
        <w:t xml:space="preserve">       мать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 xml:space="preserve">       ребенка 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подтверждаю, что гражданин 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является отцом моего ребенка.</w:t>
      </w:r>
    </w:p>
    <w:p>
      <w:pPr>
        <w:spacing w:after="0"/>
        <w:ind w:left="0"/>
        <w:jc w:val="both"/>
      </w:pPr>
      <w:r>
        <w:rPr>
          <w:rFonts w:ascii="Times New Roman"/>
          <w:b w:val="false"/>
          <w:i w:val="false"/>
          <w:color w:val="000000"/>
          <w:sz w:val="28"/>
        </w:rPr>
        <w:t xml:space="preserve">       На основании вышеизложенного, просим внести сведения об отце в запись акта о </w:t>
      </w:r>
    </w:p>
    <w:p>
      <w:pPr>
        <w:spacing w:after="0"/>
        <w:ind w:left="0"/>
        <w:jc w:val="both"/>
      </w:pPr>
      <w:r>
        <w:rPr>
          <w:rFonts w:ascii="Times New Roman"/>
          <w:b w:val="false"/>
          <w:i w:val="false"/>
          <w:color w:val="000000"/>
          <w:sz w:val="28"/>
        </w:rPr>
        <w:t xml:space="preserve">рождении ребенка, указав отчество ребенку по имени отца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 фамилию ребенку присвоить</w:t>
      </w:r>
    </w:p>
    <w:p>
      <w:pPr>
        <w:spacing w:after="0"/>
        <w:ind w:left="0"/>
        <w:jc w:val="both"/>
      </w:pPr>
      <w:r>
        <w:rPr>
          <w:rFonts w:ascii="Times New Roman"/>
          <w:b w:val="false"/>
          <w:i w:val="false"/>
          <w:color w:val="000000"/>
          <w:sz w:val="28"/>
        </w:rPr>
        <w:t xml:space="preserve">       ___________________________________________, а также изменить в ней добрачную</w:t>
      </w:r>
    </w:p>
    <w:p>
      <w:pPr>
        <w:spacing w:after="0"/>
        <w:ind w:left="0"/>
        <w:jc w:val="both"/>
      </w:pPr>
      <w:r>
        <w:rPr>
          <w:rFonts w:ascii="Times New Roman"/>
          <w:b w:val="false"/>
          <w:i w:val="false"/>
          <w:color w:val="000000"/>
          <w:sz w:val="28"/>
        </w:rPr>
        <w:t xml:space="preserve">       фамилию матери с ____________________________________________ на фамилию</w:t>
      </w:r>
    </w:p>
    <w:p>
      <w:pPr>
        <w:spacing w:after="0"/>
        <w:ind w:left="0"/>
        <w:jc w:val="both"/>
      </w:pPr>
      <w:r>
        <w:rPr>
          <w:rFonts w:ascii="Times New Roman"/>
          <w:b w:val="false"/>
          <w:i w:val="false"/>
          <w:color w:val="000000"/>
          <w:sz w:val="28"/>
        </w:rPr>
        <w:t xml:space="preserve">       _________________________ принятую при вступлении в брак (супружество) с отцом</w:t>
      </w:r>
    </w:p>
    <w:p>
      <w:pPr>
        <w:spacing w:after="0"/>
        <w:ind w:left="0"/>
        <w:jc w:val="both"/>
      </w:pPr>
      <w:r>
        <w:rPr>
          <w:rFonts w:ascii="Times New Roman"/>
          <w:b w:val="false"/>
          <w:i w:val="false"/>
          <w:color w:val="000000"/>
          <w:sz w:val="28"/>
        </w:rPr>
        <w:t xml:space="preserve">       ребенка (заполняется матерью в случае вступления в брак (супружество) с отцом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Рождение зарегистрировано "____" ________________ __ года</w:t>
      </w:r>
    </w:p>
    <w:p>
      <w:pPr>
        <w:spacing w:after="0"/>
        <w:ind w:left="0"/>
        <w:jc w:val="both"/>
      </w:pPr>
      <w:r>
        <w:rPr>
          <w:rFonts w:ascii="Times New Roman"/>
          <w:b w:val="false"/>
          <w:i w:val="false"/>
          <w:color w:val="000000"/>
          <w:sz w:val="28"/>
        </w:rPr>
        <w:t xml:space="preserve">       в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Номер актовой записи ____________________________________________________</w:t>
      </w:r>
    </w:p>
    <w:p>
      <w:pPr>
        <w:spacing w:after="0"/>
        <w:ind w:left="0"/>
        <w:jc w:val="both"/>
      </w:pPr>
      <w:r>
        <w:rPr>
          <w:rFonts w:ascii="Times New Roman"/>
          <w:b w:val="false"/>
          <w:i w:val="false"/>
          <w:color w:val="000000"/>
          <w:sz w:val="28"/>
        </w:rPr>
        <w:t xml:space="preserve">       Сведения о матери:</w:t>
      </w:r>
    </w:p>
    <w:p>
      <w:pPr>
        <w:spacing w:after="0"/>
        <w:ind w:left="0"/>
        <w:jc w:val="both"/>
      </w:pPr>
      <w:r>
        <w:rPr>
          <w:rFonts w:ascii="Times New Roman"/>
          <w:b w:val="false"/>
          <w:i w:val="false"/>
          <w:color w:val="000000"/>
          <w:sz w:val="28"/>
        </w:rPr>
        <w:t xml:space="preserve">       Имя _______________________________ Отчество (если указано в документах, </w:t>
      </w:r>
    </w:p>
    <w:p>
      <w:pPr>
        <w:spacing w:after="0"/>
        <w:ind w:left="0"/>
        <w:jc w:val="both"/>
      </w:pPr>
      <w:r>
        <w:rPr>
          <w:rFonts w:ascii="Times New Roman"/>
          <w:b w:val="false"/>
          <w:i w:val="false"/>
          <w:color w:val="000000"/>
          <w:sz w:val="28"/>
        </w:rPr>
        <w:t xml:space="preserve">       удостоверяющих личность)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_________________________________________________________________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__________ 20__ года</w:t>
      </w:r>
    </w:p>
    <w:p>
      <w:pPr>
        <w:spacing w:after="0"/>
        <w:ind w:left="0"/>
        <w:jc w:val="both"/>
      </w:pPr>
      <w:r>
        <w:rPr>
          <w:rFonts w:ascii="Times New Roman"/>
          <w:b w:val="false"/>
          <w:i w:val="false"/>
          <w:color w:val="000000"/>
          <w:sz w:val="28"/>
        </w:rPr>
        <w:t xml:space="preserve">       Национальность ___________________________________________________________</w:t>
      </w:r>
    </w:p>
    <w:p>
      <w:pPr>
        <w:spacing w:after="0"/>
        <w:ind w:left="0"/>
        <w:jc w:val="both"/>
      </w:pPr>
      <w:r>
        <w:rPr>
          <w:rFonts w:ascii="Times New Roman"/>
          <w:b w:val="false"/>
          <w:i w:val="false"/>
          <w:color w:val="000000"/>
          <w:sz w:val="28"/>
        </w:rPr>
        <w:t xml:space="preserve">       Возраст __________________________________________________________________</w:t>
      </w:r>
    </w:p>
    <w:p>
      <w:pPr>
        <w:spacing w:after="0"/>
        <w:ind w:left="0"/>
        <w:jc w:val="both"/>
      </w:pPr>
      <w:r>
        <w:rPr>
          <w:rFonts w:ascii="Times New Roman"/>
          <w:b w:val="false"/>
          <w:i w:val="false"/>
          <w:color w:val="000000"/>
          <w:sz w:val="28"/>
        </w:rPr>
        <w:t xml:space="preserve">       Гражданство 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______________________________________________________________</w:t>
      </w:r>
    </w:p>
    <w:p>
      <w:pPr>
        <w:spacing w:after="0"/>
        <w:ind w:left="0"/>
        <w:jc w:val="both"/>
      </w:pPr>
      <w:r>
        <w:rPr>
          <w:rFonts w:ascii="Times New Roman"/>
          <w:b w:val="false"/>
          <w:i w:val="false"/>
          <w:color w:val="000000"/>
          <w:sz w:val="28"/>
        </w:rPr>
        <w:t xml:space="preserve">       Место работы и должность _________________________________________________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_______________________________________________________</w:t>
      </w:r>
    </w:p>
    <w:p>
      <w:pPr>
        <w:spacing w:after="0"/>
        <w:ind w:left="0"/>
        <w:jc w:val="both"/>
      </w:pPr>
      <w:r>
        <w:rPr>
          <w:rFonts w:ascii="Times New Roman"/>
          <w:b w:val="false"/>
          <w:i w:val="false"/>
          <w:color w:val="000000"/>
          <w:sz w:val="28"/>
        </w:rPr>
        <w:t xml:space="preserve">       Место и дата регистрации брака (супружества) _________________________________</w:t>
      </w:r>
    </w:p>
    <w:p>
      <w:pPr>
        <w:spacing w:after="0"/>
        <w:ind w:left="0"/>
        <w:jc w:val="both"/>
      </w:pPr>
      <w:r>
        <w:rPr>
          <w:rFonts w:ascii="Times New Roman"/>
          <w:b w:val="false"/>
          <w:i w:val="false"/>
          <w:color w:val="000000"/>
          <w:sz w:val="28"/>
        </w:rPr>
        <w:t xml:space="preserve">       Номер актовой записи о браке (супружестве) ___________________________________</w:t>
      </w:r>
    </w:p>
    <w:p>
      <w:pPr>
        <w:spacing w:after="0"/>
        <w:ind w:left="0"/>
        <w:jc w:val="both"/>
      </w:pPr>
      <w:r>
        <w:rPr>
          <w:rFonts w:ascii="Times New Roman"/>
          <w:b w:val="false"/>
          <w:i w:val="false"/>
          <w:color w:val="000000"/>
          <w:sz w:val="28"/>
        </w:rPr>
        <w:t xml:space="preserve">       Юридический адрес ________________________________________________________</w:t>
      </w:r>
    </w:p>
    <w:p>
      <w:pPr>
        <w:spacing w:after="0"/>
        <w:ind w:left="0"/>
        <w:jc w:val="both"/>
      </w:pPr>
      <w:r>
        <w:rPr>
          <w:rFonts w:ascii="Times New Roman"/>
          <w:b w:val="false"/>
          <w:i w:val="false"/>
          <w:color w:val="000000"/>
          <w:sz w:val="28"/>
        </w:rPr>
        <w:t xml:space="preserve">       Сведения об отце:</w:t>
      </w:r>
    </w:p>
    <w:p>
      <w:pPr>
        <w:spacing w:after="0"/>
        <w:ind w:left="0"/>
        <w:jc w:val="both"/>
      </w:pPr>
      <w:r>
        <w:rPr>
          <w:rFonts w:ascii="Times New Roman"/>
          <w:b w:val="false"/>
          <w:i w:val="false"/>
          <w:color w:val="000000"/>
          <w:sz w:val="28"/>
        </w:rPr>
        <w:t xml:space="preserve">       Имя _______________________________ Отчество (если указано в документах, </w:t>
      </w:r>
    </w:p>
    <w:p>
      <w:pPr>
        <w:spacing w:after="0"/>
        <w:ind w:left="0"/>
        <w:jc w:val="both"/>
      </w:pPr>
      <w:r>
        <w:rPr>
          <w:rFonts w:ascii="Times New Roman"/>
          <w:b w:val="false"/>
          <w:i w:val="false"/>
          <w:color w:val="000000"/>
          <w:sz w:val="28"/>
        </w:rPr>
        <w:t xml:space="preserve">       удостоверяющих личность)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_________________________________________________________________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__________ 20__ года</w:t>
      </w:r>
    </w:p>
    <w:p>
      <w:pPr>
        <w:spacing w:after="0"/>
        <w:ind w:left="0"/>
        <w:jc w:val="both"/>
      </w:pPr>
      <w:r>
        <w:rPr>
          <w:rFonts w:ascii="Times New Roman"/>
          <w:b w:val="false"/>
          <w:i w:val="false"/>
          <w:color w:val="000000"/>
          <w:sz w:val="28"/>
        </w:rPr>
        <w:t xml:space="preserve">       Национальность __________________________________________________________</w:t>
      </w:r>
    </w:p>
    <w:p>
      <w:pPr>
        <w:spacing w:after="0"/>
        <w:ind w:left="0"/>
        <w:jc w:val="both"/>
      </w:pPr>
      <w:r>
        <w:rPr>
          <w:rFonts w:ascii="Times New Roman"/>
          <w:b w:val="false"/>
          <w:i w:val="false"/>
          <w:color w:val="000000"/>
          <w:sz w:val="28"/>
        </w:rPr>
        <w:t xml:space="preserve">       Возраст __________________________________________________________________</w:t>
      </w:r>
    </w:p>
    <w:p>
      <w:pPr>
        <w:spacing w:after="0"/>
        <w:ind w:left="0"/>
        <w:jc w:val="both"/>
      </w:pPr>
      <w:r>
        <w:rPr>
          <w:rFonts w:ascii="Times New Roman"/>
          <w:b w:val="false"/>
          <w:i w:val="false"/>
          <w:color w:val="000000"/>
          <w:sz w:val="28"/>
        </w:rPr>
        <w:t xml:space="preserve">       Гражданство 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______________________________________________________________</w:t>
      </w:r>
    </w:p>
    <w:p>
      <w:pPr>
        <w:spacing w:after="0"/>
        <w:ind w:left="0"/>
        <w:jc w:val="both"/>
      </w:pPr>
      <w:r>
        <w:rPr>
          <w:rFonts w:ascii="Times New Roman"/>
          <w:b w:val="false"/>
          <w:i w:val="false"/>
          <w:color w:val="000000"/>
          <w:sz w:val="28"/>
        </w:rPr>
        <w:t xml:space="preserve">       Место работы и должность _________________________________________________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w:t>
      </w:r>
    </w:p>
    <w:p>
      <w:pPr>
        <w:spacing w:after="0"/>
        <w:ind w:left="0"/>
        <w:jc w:val="both"/>
      </w:pPr>
      <w:r>
        <w:rPr>
          <w:rFonts w:ascii="Times New Roman"/>
          <w:b w:val="false"/>
          <w:i w:val="false"/>
          <w:color w:val="000000"/>
          <w:sz w:val="28"/>
        </w:rPr>
        <w:t xml:space="preserve">       Место и дата регистрации брака (супружества) ________________________________</w:t>
      </w:r>
    </w:p>
    <w:p>
      <w:pPr>
        <w:spacing w:after="0"/>
        <w:ind w:left="0"/>
        <w:jc w:val="both"/>
      </w:pPr>
      <w:r>
        <w:rPr>
          <w:rFonts w:ascii="Times New Roman"/>
          <w:b w:val="false"/>
          <w:i w:val="false"/>
          <w:color w:val="000000"/>
          <w:sz w:val="28"/>
        </w:rPr>
        <w:t xml:space="preserve">       Номер актовой записи о браке (супружестве) __________________________________</w:t>
      </w:r>
    </w:p>
    <w:p>
      <w:pPr>
        <w:spacing w:after="0"/>
        <w:ind w:left="0"/>
        <w:jc w:val="both"/>
      </w:pPr>
      <w:r>
        <w:rPr>
          <w:rFonts w:ascii="Times New Roman"/>
          <w:b w:val="false"/>
          <w:i w:val="false"/>
          <w:color w:val="000000"/>
          <w:sz w:val="28"/>
        </w:rPr>
        <w:t xml:space="preserve">       Юридический адрес ________________________________________________________</w:t>
      </w:r>
    </w:p>
    <w:p>
      <w:pPr>
        <w:spacing w:after="0"/>
        <w:ind w:left="0"/>
        <w:jc w:val="both"/>
      </w:pPr>
      <w:r>
        <w:rPr>
          <w:rFonts w:ascii="Times New Roman"/>
          <w:b w:val="false"/>
          <w:i w:val="false"/>
          <w:color w:val="000000"/>
          <w:sz w:val="28"/>
        </w:rPr>
        <w:t xml:space="preserve">       К заявлению прилагаем: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Предупрежден (ы)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Отец ребенка _______________________ (подпись)</w:t>
      </w:r>
    </w:p>
    <w:p>
      <w:pPr>
        <w:spacing w:after="0"/>
        <w:ind w:left="0"/>
        <w:jc w:val="both"/>
      </w:pPr>
      <w:r>
        <w:rPr>
          <w:rFonts w:ascii="Times New Roman"/>
          <w:b w:val="false"/>
          <w:i w:val="false"/>
          <w:color w:val="000000"/>
          <w:sz w:val="28"/>
        </w:rPr>
        <w:t xml:space="preserve">       Мать ребенка _______________________ (подпись) "___" ______________20__ года</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линия отрыва – для МИО</w:t>
      </w:r>
    </w:p>
    <w:p>
      <w:pPr>
        <w:spacing w:after="0"/>
        <w:ind w:left="0"/>
        <w:jc w:val="both"/>
      </w:pPr>
      <w:r>
        <w:rPr>
          <w:rFonts w:ascii="Times New Roman"/>
          <w:b w:val="false"/>
          <w:i w:val="false"/>
          <w:color w:val="000000"/>
          <w:sz w:val="28"/>
        </w:rPr>
        <w:t xml:space="preserve">       "___" __________ 20__ года принято на рассмотрение заявление для внесения </w:t>
      </w:r>
    </w:p>
    <w:p>
      <w:pPr>
        <w:spacing w:after="0"/>
        <w:ind w:left="0"/>
        <w:jc w:val="both"/>
      </w:pPr>
      <w:r>
        <w:rPr>
          <w:rFonts w:ascii="Times New Roman"/>
          <w:b w:val="false"/>
          <w:i w:val="false"/>
          <w:color w:val="000000"/>
          <w:sz w:val="28"/>
        </w:rPr>
        <w:t>изменений, дополнений в актовую запись о государственной регистрации рождения.</w:t>
      </w:r>
    </w:p>
    <w:p>
      <w:pPr>
        <w:spacing w:after="0"/>
        <w:ind w:left="0"/>
        <w:jc w:val="both"/>
      </w:pPr>
      <w:r>
        <w:rPr>
          <w:rFonts w:ascii="Times New Roman"/>
          <w:b w:val="false"/>
          <w:i w:val="false"/>
          <w:color w:val="000000"/>
          <w:sz w:val="28"/>
        </w:rPr>
        <w:t xml:space="preserve">       Результаты рассмотрения будут сообщены "___" 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0" w:id="418"/>
      <w:r>
        <w:rPr>
          <w:rFonts w:ascii="Times New Roman"/>
          <w:b w:val="false"/>
          <w:i w:val="false"/>
          <w:color w:val="000000"/>
          <w:sz w:val="28"/>
        </w:rPr>
        <w:t>
                                                 В ________________________</w:t>
      </w:r>
    </w:p>
    <w:bookmarkEnd w:id="418"/>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w:t>
      </w:r>
    </w:p>
    <w:p>
      <w:pPr>
        <w:spacing w:after="0"/>
        <w:ind w:left="0"/>
        <w:jc w:val="both"/>
      </w:pPr>
      <w:r>
        <w:rPr>
          <w:rFonts w:ascii="Times New Roman"/>
          <w:b w:val="false"/>
          <w:i w:val="false"/>
          <w:color w:val="000000"/>
          <w:sz w:val="28"/>
        </w:rPr>
        <w:t xml:space="preserve">                                                       (Ф.И.О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заявителя)</w:t>
      </w:r>
    </w:p>
    <w:p>
      <w:pPr>
        <w:spacing w:after="0"/>
        <w:ind w:left="0"/>
        <w:jc w:val="both"/>
      </w:pPr>
      <w:r>
        <w:rPr>
          <w:rFonts w:ascii="Times New Roman"/>
          <w:b w:val="false"/>
          <w:i w:val="false"/>
          <w:color w:val="000000"/>
          <w:sz w:val="28"/>
        </w:rPr>
        <w:t xml:space="preserve">                                                 проживающего</w:t>
      </w:r>
    </w:p>
    <w:p>
      <w:pPr>
        <w:spacing w:after="0"/>
        <w:ind w:left="0"/>
        <w:jc w:val="both"/>
      </w:pPr>
      <w:r>
        <w:rPr>
          <w:rFonts w:ascii="Times New Roman"/>
          <w:b w:val="false"/>
          <w:i w:val="false"/>
          <w:color w:val="000000"/>
          <w:sz w:val="28"/>
        </w:rPr>
        <w:t xml:space="preserve">                                                 по адресу:_______</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Тел.________________________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w:t>
      </w:r>
    </w:p>
    <w:bookmarkStart w:name="z1111" w:id="419"/>
    <w:p>
      <w:pPr>
        <w:spacing w:after="0"/>
        <w:ind w:left="0"/>
        <w:jc w:val="left"/>
      </w:pPr>
      <w:r>
        <w:rPr>
          <w:rFonts w:ascii="Times New Roman"/>
          <w:b/>
          <w:i w:val="false"/>
          <w:color w:val="000000"/>
        </w:rPr>
        <w:t xml:space="preserve"> Заявление об установлении отцовства по заявлению лица, признающего себя отцом ребенка</w:t>
      </w:r>
    </w:p>
    <w:bookmarkEnd w:id="419"/>
    <w:p>
      <w:pPr>
        <w:spacing w:after="0"/>
        <w:ind w:left="0"/>
        <w:jc w:val="both"/>
      </w:pPr>
      <w:bookmarkStart w:name="z1112" w:id="420"/>
      <w:r>
        <w:rPr>
          <w:rFonts w:ascii="Times New Roman"/>
          <w:b w:val="false"/>
          <w:i w:val="false"/>
          <w:color w:val="000000"/>
          <w:sz w:val="28"/>
        </w:rPr>
        <w:t>
      Я, _______________________________________________________________</w:t>
      </w:r>
    </w:p>
    <w:bookmarkEnd w:id="420"/>
    <w:p>
      <w:pPr>
        <w:spacing w:after="0"/>
        <w:ind w:left="0"/>
        <w:jc w:val="both"/>
      </w:pPr>
      <w:r>
        <w:rPr>
          <w:rFonts w:ascii="Times New Roman"/>
          <w:b w:val="false"/>
          <w:i w:val="false"/>
          <w:color w:val="000000"/>
          <w:sz w:val="28"/>
        </w:rPr>
        <w:t xml:space="preserve">                                     признаю себя отцом ребенка</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 xml:space="preserve">       _________________________________, родившегося "___" __________ 20 __ года </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у гражданки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матери)</w:t>
      </w:r>
    </w:p>
    <w:p>
      <w:pPr>
        <w:spacing w:after="0"/>
        <w:ind w:left="0"/>
        <w:jc w:val="both"/>
      </w:pPr>
      <w:r>
        <w:rPr>
          <w:rFonts w:ascii="Times New Roman"/>
          <w:b w:val="false"/>
          <w:i w:val="false"/>
          <w:color w:val="000000"/>
          <w:sz w:val="28"/>
        </w:rPr>
        <w:t xml:space="preserve">       Прошу внести изменения, дополнения в актовую запись о рождении, указав отчество </w:t>
      </w:r>
    </w:p>
    <w:p>
      <w:pPr>
        <w:spacing w:after="0"/>
        <w:ind w:left="0"/>
        <w:jc w:val="both"/>
      </w:pPr>
      <w:r>
        <w:rPr>
          <w:rFonts w:ascii="Times New Roman"/>
          <w:b w:val="false"/>
          <w:i w:val="false"/>
          <w:color w:val="000000"/>
          <w:sz w:val="28"/>
        </w:rPr>
        <w:t xml:space="preserve">       ребенка по моему имени _____________ фамилию присвоить _____________________</w:t>
      </w:r>
    </w:p>
    <w:p>
      <w:pPr>
        <w:spacing w:after="0"/>
        <w:ind w:left="0"/>
        <w:jc w:val="both"/>
      </w:pPr>
      <w:r>
        <w:rPr>
          <w:rFonts w:ascii="Times New Roman"/>
          <w:b w:val="false"/>
          <w:i w:val="false"/>
          <w:color w:val="000000"/>
          <w:sz w:val="28"/>
        </w:rPr>
        <w:t xml:space="preserve">       Одновременно прошу изменить в ней добрачную фамилию матери________________</w:t>
      </w:r>
    </w:p>
    <w:p>
      <w:pPr>
        <w:spacing w:after="0"/>
        <w:ind w:left="0"/>
        <w:jc w:val="both"/>
      </w:pPr>
      <w:r>
        <w:rPr>
          <w:rFonts w:ascii="Times New Roman"/>
          <w:b w:val="false"/>
          <w:i w:val="false"/>
          <w:color w:val="000000"/>
          <w:sz w:val="28"/>
        </w:rPr>
        <w:t xml:space="preserve">       На фамилию ___________________ принятую при вступлении в брак с отцом ребенка.</w:t>
      </w:r>
    </w:p>
    <w:p>
      <w:pPr>
        <w:spacing w:after="0"/>
        <w:ind w:left="0"/>
        <w:jc w:val="both"/>
      </w:pPr>
      <w:r>
        <w:rPr>
          <w:rFonts w:ascii="Times New Roman"/>
          <w:b w:val="false"/>
          <w:i w:val="false"/>
          <w:color w:val="000000"/>
          <w:sz w:val="28"/>
        </w:rPr>
        <w:t xml:space="preserve">       И выдать новое свидетельство о рождении ребенка, рождение зарегистрировано</w:t>
      </w:r>
    </w:p>
    <w:p>
      <w:pPr>
        <w:spacing w:after="0"/>
        <w:ind w:left="0"/>
        <w:jc w:val="both"/>
      </w:pPr>
      <w:r>
        <w:rPr>
          <w:rFonts w:ascii="Times New Roman"/>
          <w:b w:val="false"/>
          <w:i w:val="false"/>
          <w:color w:val="000000"/>
          <w:sz w:val="28"/>
        </w:rPr>
        <w:t xml:space="preserve">       "___" __________ 20__ года в 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Номер актовой записи ______________________________________________________</w:t>
      </w:r>
    </w:p>
    <w:p>
      <w:pPr>
        <w:spacing w:after="0"/>
        <w:ind w:left="0"/>
        <w:jc w:val="both"/>
      </w:pPr>
      <w:r>
        <w:rPr>
          <w:rFonts w:ascii="Times New Roman"/>
          <w:b w:val="false"/>
          <w:i w:val="false"/>
          <w:color w:val="000000"/>
          <w:sz w:val="28"/>
        </w:rPr>
        <w:t xml:space="preserve">       Сведения о матери и отце: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4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4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____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____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4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4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4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город__________________ район__________________ область, республика _______________________ _______________________ улица__________________ квартира №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город__________________ район__________________ область, республика _______________________ _______________________ улица__________________ квартира №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4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4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4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42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(серия, номер, когда и кем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8" w:id="430"/>
      <w:r>
        <w:rPr>
          <w:rFonts w:ascii="Times New Roman"/>
          <w:b w:val="false"/>
          <w:i w:val="false"/>
          <w:color w:val="000000"/>
          <w:sz w:val="28"/>
        </w:rPr>
        <w:t xml:space="preserve">
      Наименование документа, подтверждающего обстоятельства отсутствия матери </w:t>
      </w:r>
    </w:p>
    <w:bookmarkEnd w:id="430"/>
    <w:p>
      <w:pPr>
        <w:spacing w:after="0"/>
        <w:ind w:left="0"/>
        <w:jc w:val="both"/>
      </w:pPr>
      <w:r>
        <w:rPr>
          <w:rFonts w:ascii="Times New Roman"/>
          <w:b w:val="false"/>
          <w:i w:val="false"/>
          <w:color w:val="000000"/>
          <w:sz w:val="28"/>
        </w:rPr>
        <w:t xml:space="preserve">(сведения о свидетельстве о смерти матери; о решении суда об объявлении ее умершей, о </w:t>
      </w:r>
    </w:p>
    <w:p>
      <w:pPr>
        <w:spacing w:after="0"/>
        <w:ind w:left="0"/>
        <w:jc w:val="both"/>
      </w:pPr>
      <w:r>
        <w:rPr>
          <w:rFonts w:ascii="Times New Roman"/>
          <w:b w:val="false"/>
          <w:i w:val="false"/>
          <w:color w:val="000000"/>
          <w:sz w:val="28"/>
        </w:rPr>
        <w:t xml:space="preserve">признании матери безвестно отсутствующей или недееспособной, о лишении либо </w:t>
      </w:r>
    </w:p>
    <w:p>
      <w:pPr>
        <w:spacing w:after="0"/>
        <w:ind w:left="0"/>
        <w:jc w:val="both"/>
      </w:pPr>
      <w:r>
        <w:rPr>
          <w:rFonts w:ascii="Times New Roman"/>
          <w:b w:val="false"/>
          <w:i w:val="false"/>
          <w:color w:val="000000"/>
          <w:sz w:val="28"/>
        </w:rPr>
        <w:t xml:space="preserve">ограничении матери в родительских правах), невозможности установления места жительства </w:t>
      </w:r>
    </w:p>
    <w:p>
      <w:pPr>
        <w:spacing w:after="0"/>
        <w:ind w:left="0"/>
        <w:jc w:val="both"/>
      </w:pPr>
      <w:r>
        <w:rPr>
          <w:rFonts w:ascii="Times New Roman"/>
          <w:b w:val="false"/>
          <w:i w:val="false"/>
          <w:color w:val="000000"/>
          <w:sz w:val="28"/>
        </w:rPr>
        <w:t>матери; ________________________________________________________________________</w:t>
      </w:r>
    </w:p>
    <w:p>
      <w:pPr>
        <w:spacing w:after="0"/>
        <w:ind w:left="0"/>
        <w:jc w:val="both"/>
      </w:pPr>
      <w:r>
        <w:rPr>
          <w:rFonts w:ascii="Times New Roman"/>
          <w:b w:val="false"/>
          <w:i w:val="false"/>
          <w:color w:val="000000"/>
          <w:sz w:val="28"/>
        </w:rPr>
        <w:t xml:space="preserve">                         (когда и каким органов выдан, номер и дата выдачи)</w:t>
      </w:r>
    </w:p>
    <w:p>
      <w:pPr>
        <w:spacing w:after="0"/>
        <w:ind w:left="0"/>
        <w:jc w:val="both"/>
      </w:pPr>
      <w:r>
        <w:rPr>
          <w:rFonts w:ascii="Times New Roman"/>
          <w:b w:val="false"/>
          <w:i w:val="false"/>
          <w:color w:val="000000"/>
          <w:sz w:val="28"/>
        </w:rPr>
        <w:t xml:space="preserve">       К заявлению прилагаем:</w:t>
      </w:r>
    </w:p>
    <w:p>
      <w:pPr>
        <w:spacing w:after="0"/>
        <w:ind w:left="0"/>
        <w:jc w:val="both"/>
      </w:pPr>
      <w:r>
        <w:rPr>
          <w:rFonts w:ascii="Times New Roman"/>
          <w:b w:val="false"/>
          <w:i w:val="false"/>
          <w:color w:val="000000"/>
          <w:sz w:val="28"/>
        </w:rPr>
        <w:t xml:space="preserve">       1) копию свидетельства о заключении брака (супружества), если родители вступили в </w:t>
      </w:r>
    </w:p>
    <w:p>
      <w:pPr>
        <w:spacing w:after="0"/>
        <w:ind w:left="0"/>
        <w:jc w:val="both"/>
      </w:pPr>
      <w:r>
        <w:rPr>
          <w:rFonts w:ascii="Times New Roman"/>
          <w:b w:val="false"/>
          <w:i w:val="false"/>
          <w:color w:val="000000"/>
          <w:sz w:val="28"/>
        </w:rPr>
        <w:t>брак (супружество) за пределами Республики Казахстан;</w:t>
      </w:r>
    </w:p>
    <w:p>
      <w:pPr>
        <w:spacing w:after="0"/>
        <w:ind w:left="0"/>
        <w:jc w:val="both"/>
      </w:pPr>
      <w:r>
        <w:rPr>
          <w:rFonts w:ascii="Times New Roman"/>
          <w:b w:val="false"/>
          <w:i w:val="false"/>
          <w:color w:val="000000"/>
          <w:sz w:val="28"/>
        </w:rPr>
        <w:t xml:space="preserve">       2) копию свидетельства о смерти матери, если мать ребенка скончалась за пределами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3) справка о невозможности установить место жительства матери (при наличии).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Отец ______________________ (подпись)</w:t>
      </w:r>
    </w:p>
    <w:p>
      <w:pPr>
        <w:spacing w:after="0"/>
        <w:ind w:left="0"/>
        <w:jc w:val="both"/>
      </w:pPr>
      <w:r>
        <w:rPr>
          <w:rFonts w:ascii="Times New Roman"/>
          <w:b w:val="false"/>
          <w:i w:val="false"/>
          <w:color w:val="000000"/>
          <w:sz w:val="28"/>
        </w:rPr>
        <w:t xml:space="preserve">       "___" __________ 20__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p>
      <w:pPr>
        <w:spacing w:after="0"/>
        <w:ind w:left="0"/>
        <w:jc w:val="both"/>
      </w:pPr>
      <w:bookmarkStart w:name="z1159" w:id="431"/>
      <w:r>
        <w:rPr>
          <w:rFonts w:ascii="Times New Roman"/>
          <w:b w:val="false"/>
          <w:i w:val="false"/>
          <w:color w:val="000000"/>
          <w:sz w:val="28"/>
        </w:rPr>
        <w:t>
      ------------------------------------------------------------------------------------------ (линия отрыва)</w:t>
      </w:r>
    </w:p>
    <w:bookmarkEnd w:id="431"/>
    <w:p>
      <w:pPr>
        <w:spacing w:after="0"/>
        <w:ind w:left="0"/>
        <w:jc w:val="both"/>
      </w:pPr>
      <w:r>
        <w:rPr>
          <w:rFonts w:ascii="Times New Roman"/>
          <w:b w:val="false"/>
          <w:i w:val="false"/>
          <w:color w:val="000000"/>
          <w:sz w:val="28"/>
        </w:rPr>
        <w:t xml:space="preserve">       для</w:t>
      </w:r>
    </w:p>
    <w:p>
      <w:pPr>
        <w:spacing w:after="0"/>
        <w:ind w:left="0"/>
        <w:jc w:val="both"/>
      </w:pPr>
      <w:r>
        <w:rPr>
          <w:rFonts w:ascii="Times New Roman"/>
          <w:b w:val="false"/>
          <w:i w:val="false"/>
          <w:color w:val="000000"/>
          <w:sz w:val="28"/>
        </w:rPr>
        <w:t xml:space="preserve">       МИО "___" ________ 20___года приняты к рассмотрению _________ документов</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получателей</w:t>
      </w:r>
    </w:p>
    <w:p>
      <w:pPr>
        <w:spacing w:after="0"/>
        <w:ind w:left="0"/>
        <w:jc w:val="both"/>
      </w:pPr>
      <w:r>
        <w:rPr>
          <w:rFonts w:ascii="Times New Roman"/>
          <w:b w:val="false"/>
          <w:i w:val="false"/>
          <w:color w:val="000000"/>
          <w:sz w:val="28"/>
        </w:rPr>
        <w:t xml:space="preserve">       государственной услуги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 получением свидетельства о рождении явиться: "_____" __________20__года</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сотрудника, </w:t>
      </w:r>
    </w:p>
    <w:p>
      <w:pPr>
        <w:spacing w:after="0"/>
        <w:ind w:left="0"/>
        <w:jc w:val="both"/>
      </w:pPr>
      <w:r>
        <w:rPr>
          <w:rFonts w:ascii="Times New Roman"/>
          <w:b w:val="false"/>
          <w:i w:val="false"/>
          <w:color w:val="000000"/>
          <w:sz w:val="28"/>
        </w:rPr>
        <w:t xml:space="preserve">       принявшего документы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 xml:space="preserve">внесения изменений, </w:t>
            </w:r>
            <w:r>
              <w:br/>
            </w:r>
            <w:r>
              <w:rPr>
                <w:rFonts w:ascii="Times New Roman"/>
                <w:b w:val="false"/>
                <w:i w:val="false"/>
                <w:color w:val="000000"/>
                <w:sz w:val="20"/>
              </w:rPr>
              <w:t>восстановления,</w:t>
            </w:r>
            <w:r>
              <w:br/>
            </w:r>
            <w:r>
              <w:rPr>
                <w:rFonts w:ascii="Times New Roman"/>
                <w:b w:val="false"/>
                <w:i w:val="false"/>
                <w:color w:val="000000"/>
                <w:sz w:val="20"/>
              </w:rPr>
              <w:t>аннулирования записей</w:t>
            </w:r>
            <w:r>
              <w:br/>
            </w:r>
            <w:r>
              <w:rPr>
                <w:rFonts w:ascii="Times New Roman"/>
                <w:b w:val="false"/>
                <w:i w:val="false"/>
                <w:color w:val="000000"/>
                <w:sz w:val="20"/>
              </w:rPr>
              <w:t>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62" w:id="432"/>
      <w:r>
        <w:rPr>
          <w:rFonts w:ascii="Times New Roman"/>
          <w:b w:val="false"/>
          <w:i w:val="false"/>
          <w:color w:val="000000"/>
          <w:sz w:val="28"/>
        </w:rPr>
        <w:t>
                                                 В __________________________</w:t>
      </w:r>
    </w:p>
    <w:bookmarkEnd w:id="432"/>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_________________________</w:t>
      </w:r>
    </w:p>
    <w:p>
      <w:pPr>
        <w:spacing w:after="0"/>
        <w:ind w:left="0"/>
        <w:jc w:val="both"/>
      </w:pPr>
      <w:r>
        <w:rPr>
          <w:rFonts w:ascii="Times New Roman"/>
          <w:b w:val="false"/>
          <w:i w:val="false"/>
          <w:color w:val="000000"/>
          <w:sz w:val="28"/>
        </w:rPr>
        <w:t xml:space="preserve">                                                       (Ф.И.О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Тел:________________________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w:t>
      </w:r>
    </w:p>
    <w:bookmarkStart w:name="z1163" w:id="433"/>
    <w:p>
      <w:pPr>
        <w:spacing w:after="0"/>
        <w:ind w:left="0"/>
        <w:jc w:val="left"/>
      </w:pPr>
      <w:r>
        <w:rPr>
          <w:rFonts w:ascii="Times New Roman"/>
          <w:b/>
          <w:i w:val="false"/>
          <w:color w:val="000000"/>
        </w:rPr>
        <w:t xml:space="preserve"> Заявление об установлении отцовства по решению суда</w:t>
      </w:r>
    </w:p>
    <w:bookmarkEnd w:id="433"/>
    <w:p>
      <w:pPr>
        <w:spacing w:after="0"/>
        <w:ind w:left="0"/>
        <w:jc w:val="both"/>
      </w:pPr>
      <w:bookmarkStart w:name="z1164" w:id="434"/>
      <w:r>
        <w:rPr>
          <w:rFonts w:ascii="Times New Roman"/>
          <w:b w:val="false"/>
          <w:i w:val="false"/>
          <w:color w:val="000000"/>
          <w:sz w:val="28"/>
        </w:rPr>
        <w:t>
      На основании решения ______________________________________________________</w:t>
      </w:r>
    </w:p>
    <w:bookmarkEnd w:id="434"/>
    <w:p>
      <w:pPr>
        <w:spacing w:after="0"/>
        <w:ind w:left="0"/>
        <w:jc w:val="both"/>
      </w:pPr>
      <w:r>
        <w:rPr>
          <w:rFonts w:ascii="Times New Roman"/>
          <w:b w:val="false"/>
          <w:i w:val="false"/>
          <w:color w:val="000000"/>
          <w:sz w:val="28"/>
        </w:rPr>
        <w:t xml:space="preserve">       суда № ________ от "___" __________ 20 __ года гражданин _____________________</w:t>
      </w:r>
    </w:p>
    <w:p>
      <w:pPr>
        <w:spacing w:after="0"/>
        <w:ind w:left="0"/>
        <w:jc w:val="both"/>
      </w:pPr>
      <w:r>
        <w:rPr>
          <w:rFonts w:ascii="Times New Roman"/>
          <w:b w:val="false"/>
          <w:i w:val="false"/>
          <w:color w:val="000000"/>
          <w:sz w:val="28"/>
        </w:rPr>
        <w:t xml:space="preserve">       признан отцом ребенка 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ребенка,</w:t>
      </w:r>
    </w:p>
    <w:p>
      <w:pPr>
        <w:spacing w:after="0"/>
        <w:ind w:left="0"/>
        <w:jc w:val="both"/>
      </w:pPr>
      <w:r>
        <w:rPr>
          <w:rFonts w:ascii="Times New Roman"/>
          <w:b w:val="false"/>
          <w:i w:val="false"/>
          <w:color w:val="000000"/>
          <w:sz w:val="28"/>
        </w:rPr>
        <w:t xml:space="preserve">       по фамилии матери)__________________________ родившегося "___" _______ года</w:t>
      </w:r>
    </w:p>
    <w:p>
      <w:pPr>
        <w:spacing w:after="0"/>
        <w:ind w:left="0"/>
        <w:jc w:val="both"/>
      </w:pPr>
      <w:r>
        <w:rPr>
          <w:rFonts w:ascii="Times New Roman"/>
          <w:b w:val="false"/>
          <w:i w:val="false"/>
          <w:color w:val="000000"/>
          <w:sz w:val="28"/>
        </w:rPr>
        <w:t xml:space="preserve">       у гражданки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указано в документах, удостоверяющих личность) </w:t>
      </w:r>
    </w:p>
    <w:p>
      <w:pPr>
        <w:spacing w:after="0"/>
        <w:ind w:left="0"/>
        <w:jc w:val="both"/>
      </w:pPr>
      <w:r>
        <w:rPr>
          <w:rFonts w:ascii="Times New Roman"/>
          <w:b w:val="false"/>
          <w:i w:val="false"/>
          <w:color w:val="000000"/>
          <w:sz w:val="28"/>
        </w:rPr>
        <w:t xml:space="preserve">       матери)</w:t>
      </w:r>
    </w:p>
    <w:p>
      <w:pPr>
        <w:spacing w:after="0"/>
        <w:ind w:left="0"/>
        <w:jc w:val="both"/>
      </w:pPr>
      <w:r>
        <w:rPr>
          <w:rFonts w:ascii="Times New Roman"/>
          <w:b w:val="false"/>
          <w:i w:val="false"/>
          <w:color w:val="000000"/>
          <w:sz w:val="28"/>
        </w:rPr>
        <w:t xml:space="preserve">       Просим внести изменения, дополнения в актовую запись о рождении указав отчество</w:t>
      </w:r>
    </w:p>
    <w:p>
      <w:pPr>
        <w:spacing w:after="0"/>
        <w:ind w:left="0"/>
        <w:jc w:val="both"/>
      </w:pPr>
      <w:r>
        <w:rPr>
          <w:rFonts w:ascii="Times New Roman"/>
          <w:b w:val="false"/>
          <w:i w:val="false"/>
          <w:color w:val="000000"/>
          <w:sz w:val="28"/>
        </w:rPr>
        <w:t xml:space="preserve">       ребенка по имени отца ______________________________________________________</w:t>
      </w:r>
    </w:p>
    <w:p>
      <w:pPr>
        <w:spacing w:after="0"/>
        <w:ind w:left="0"/>
        <w:jc w:val="both"/>
      </w:pPr>
      <w:r>
        <w:rPr>
          <w:rFonts w:ascii="Times New Roman"/>
          <w:b w:val="false"/>
          <w:i w:val="false"/>
          <w:color w:val="000000"/>
          <w:sz w:val="28"/>
        </w:rPr>
        <w:t xml:space="preserve">       фамилию присвоить ________________________________________________________</w:t>
      </w:r>
    </w:p>
    <w:p>
      <w:pPr>
        <w:spacing w:after="0"/>
        <w:ind w:left="0"/>
        <w:jc w:val="both"/>
      </w:pPr>
      <w:r>
        <w:rPr>
          <w:rFonts w:ascii="Times New Roman"/>
          <w:b w:val="false"/>
          <w:i w:val="false"/>
          <w:color w:val="000000"/>
          <w:sz w:val="28"/>
        </w:rPr>
        <w:t xml:space="preserve">       Рождение ребенка зарегистрировано "___" _________ ____ года в регистрирующем </w:t>
      </w:r>
    </w:p>
    <w:p>
      <w:pPr>
        <w:spacing w:after="0"/>
        <w:ind w:left="0"/>
        <w:jc w:val="both"/>
      </w:pPr>
      <w:r>
        <w:rPr>
          <w:rFonts w:ascii="Times New Roman"/>
          <w:b w:val="false"/>
          <w:i w:val="false"/>
          <w:color w:val="000000"/>
          <w:sz w:val="28"/>
        </w:rPr>
        <w:t xml:space="preserve">       органе _____________ запись № ____________________</w:t>
      </w:r>
    </w:p>
    <w:p>
      <w:pPr>
        <w:spacing w:after="0"/>
        <w:ind w:left="0"/>
        <w:jc w:val="both"/>
      </w:pPr>
      <w:r>
        <w:rPr>
          <w:rFonts w:ascii="Times New Roman"/>
          <w:b w:val="false"/>
          <w:i w:val="false"/>
          <w:color w:val="000000"/>
          <w:sz w:val="28"/>
        </w:rPr>
        <w:t xml:space="preserve">       Сообщаю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4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4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4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когда и кем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0" w:id="442"/>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bookmarkEnd w:id="442"/>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услугополучателя ______________ "___" ___________ 20 __ года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p>
      <w:pPr>
        <w:spacing w:after="0"/>
        <w:ind w:left="0"/>
        <w:jc w:val="both"/>
      </w:pPr>
      <w:bookmarkStart w:name="z1201" w:id="443"/>
      <w:r>
        <w:rPr>
          <w:rFonts w:ascii="Times New Roman"/>
          <w:b w:val="false"/>
          <w:i w:val="false"/>
          <w:color w:val="000000"/>
          <w:sz w:val="28"/>
        </w:rPr>
        <w:t>
      ----------------------------------------------------------------------------------------- (линия отрыва)</w:t>
      </w:r>
    </w:p>
    <w:bookmarkEnd w:id="443"/>
    <w:p>
      <w:pPr>
        <w:spacing w:after="0"/>
        <w:ind w:left="0"/>
        <w:jc w:val="both"/>
      </w:pPr>
      <w:r>
        <w:rPr>
          <w:rFonts w:ascii="Times New Roman"/>
          <w:b w:val="false"/>
          <w:i w:val="false"/>
          <w:color w:val="000000"/>
          <w:sz w:val="28"/>
        </w:rPr>
        <w:t xml:space="preserve">       для МИО</w:t>
      </w:r>
    </w:p>
    <w:p>
      <w:pPr>
        <w:spacing w:after="0"/>
        <w:ind w:left="0"/>
        <w:jc w:val="both"/>
      </w:pPr>
      <w:r>
        <w:rPr>
          <w:rFonts w:ascii="Times New Roman"/>
          <w:b w:val="false"/>
          <w:i w:val="false"/>
          <w:color w:val="000000"/>
          <w:sz w:val="28"/>
        </w:rPr>
        <w:t xml:space="preserve">       "____" __________ 20___года</w:t>
      </w:r>
    </w:p>
    <w:p>
      <w:pPr>
        <w:spacing w:after="0"/>
        <w:ind w:left="0"/>
        <w:jc w:val="both"/>
      </w:pPr>
      <w:r>
        <w:rPr>
          <w:rFonts w:ascii="Times New Roman"/>
          <w:b w:val="false"/>
          <w:i w:val="false"/>
          <w:color w:val="000000"/>
          <w:sz w:val="28"/>
        </w:rPr>
        <w:t xml:space="preserve">       Приняты к рассмотрению __________ документов</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услугополучателя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 получением свидетельства о рождении явиться:</w:t>
      </w:r>
    </w:p>
    <w:p>
      <w:pPr>
        <w:spacing w:after="0"/>
        <w:ind w:left="0"/>
        <w:jc w:val="both"/>
      </w:pPr>
      <w:r>
        <w:rPr>
          <w:rFonts w:ascii="Times New Roman"/>
          <w:b w:val="false"/>
          <w:i w:val="false"/>
          <w:color w:val="000000"/>
          <w:sz w:val="28"/>
        </w:rPr>
        <w:t xml:space="preserve">       "_____" __________20__года</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сотрудника, </w:t>
      </w:r>
    </w:p>
    <w:p>
      <w:pPr>
        <w:spacing w:after="0"/>
        <w:ind w:left="0"/>
        <w:jc w:val="both"/>
      </w:pPr>
      <w:r>
        <w:rPr>
          <w:rFonts w:ascii="Times New Roman"/>
          <w:b w:val="false"/>
          <w:i w:val="false"/>
          <w:color w:val="000000"/>
          <w:sz w:val="28"/>
        </w:rPr>
        <w:t xml:space="preserve">       принявшего документы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04" w:id="444"/>
      <w:r>
        <w:rPr>
          <w:rFonts w:ascii="Times New Roman"/>
          <w:b w:val="false"/>
          <w:i w:val="false"/>
          <w:color w:val="000000"/>
          <w:sz w:val="28"/>
        </w:rPr>
        <w:t>
                                                 В ____________________________</w:t>
      </w:r>
    </w:p>
    <w:bookmarkEnd w:id="444"/>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фамилия заявителей)</w:t>
      </w:r>
    </w:p>
    <w:p>
      <w:pPr>
        <w:spacing w:after="0"/>
        <w:ind w:left="0"/>
        <w:jc w:val="both"/>
      </w:pPr>
      <w:r>
        <w:rPr>
          <w:rFonts w:ascii="Times New Roman"/>
          <w:b w:val="false"/>
          <w:i w:val="false"/>
          <w:color w:val="000000"/>
          <w:sz w:val="28"/>
        </w:rPr>
        <w:t xml:space="preserve">                                                 проживающих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 тел.</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w:t>
      </w:r>
    </w:p>
    <w:p>
      <w:pPr>
        <w:spacing w:after="0"/>
        <w:ind w:left="0"/>
        <w:jc w:val="both"/>
      </w:pPr>
      <w:r>
        <w:rPr>
          <w:rFonts w:ascii="Times New Roman"/>
          <w:b w:val="false"/>
          <w:i w:val="false"/>
          <w:color w:val="000000"/>
          <w:sz w:val="28"/>
        </w:rPr>
        <w:t xml:space="preserve">                                                 от__________________________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фамилия заявителей)</w:t>
      </w:r>
    </w:p>
    <w:p>
      <w:pPr>
        <w:spacing w:after="0"/>
        <w:ind w:left="0"/>
        <w:jc w:val="both"/>
      </w:pPr>
      <w:r>
        <w:rPr>
          <w:rFonts w:ascii="Times New Roman"/>
          <w:b w:val="false"/>
          <w:i w:val="false"/>
          <w:color w:val="000000"/>
          <w:sz w:val="28"/>
        </w:rPr>
        <w:t xml:space="preserve">                                                 проживающих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 тел.</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уд. личности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w:t>
      </w:r>
    </w:p>
    <w:bookmarkStart w:name="z1205" w:id="445"/>
    <w:p>
      <w:pPr>
        <w:spacing w:after="0"/>
        <w:ind w:left="0"/>
        <w:jc w:val="left"/>
      </w:pPr>
      <w:r>
        <w:rPr>
          <w:rFonts w:ascii="Times New Roman"/>
          <w:b/>
          <w:i w:val="false"/>
          <w:color w:val="000000"/>
        </w:rPr>
        <w:t xml:space="preserve"> Заявление об усыновлении (удочерении) ребенка</w:t>
      </w:r>
    </w:p>
    <w:bookmarkEnd w:id="445"/>
    <w:p>
      <w:pPr>
        <w:spacing w:after="0"/>
        <w:ind w:left="0"/>
        <w:jc w:val="both"/>
      </w:pPr>
      <w:bookmarkStart w:name="z1206" w:id="446"/>
      <w:r>
        <w:rPr>
          <w:rFonts w:ascii="Times New Roman"/>
          <w:b w:val="false"/>
          <w:i w:val="false"/>
          <w:color w:val="000000"/>
          <w:sz w:val="28"/>
        </w:rPr>
        <w:t>
      Гражданин ____________________________________________________________</w:t>
      </w:r>
    </w:p>
    <w:bookmarkEnd w:id="446"/>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Гражданка 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Дата и место регистрации брака (супружества) ________________________________</w:t>
      </w:r>
    </w:p>
    <w:p>
      <w:pPr>
        <w:spacing w:after="0"/>
        <w:ind w:left="0"/>
        <w:jc w:val="both"/>
      </w:pPr>
      <w:r>
        <w:rPr>
          <w:rFonts w:ascii="Times New Roman"/>
          <w:b w:val="false"/>
          <w:i w:val="false"/>
          <w:color w:val="000000"/>
          <w:sz w:val="28"/>
        </w:rPr>
        <w:t xml:space="preserve">       Просим (прошу) произвести государственную регистрацию актовой записи о </w:t>
      </w:r>
    </w:p>
    <w:p>
      <w:pPr>
        <w:spacing w:after="0"/>
        <w:ind w:left="0"/>
        <w:jc w:val="both"/>
      </w:pPr>
      <w:r>
        <w:rPr>
          <w:rFonts w:ascii="Times New Roman"/>
          <w:b w:val="false"/>
          <w:i w:val="false"/>
          <w:color w:val="000000"/>
          <w:sz w:val="28"/>
        </w:rPr>
        <w:t xml:space="preserve">       рождении ребенка в связи с усыновлением (удочерением) ребенка указав сведения</w:t>
      </w:r>
    </w:p>
    <w:p>
      <w:pPr>
        <w:spacing w:after="0"/>
        <w:ind w:left="0"/>
        <w:jc w:val="both"/>
      </w:pPr>
      <w:r>
        <w:rPr>
          <w:rFonts w:ascii="Times New Roman"/>
          <w:b w:val="false"/>
          <w:i w:val="false"/>
          <w:color w:val="000000"/>
          <w:sz w:val="28"/>
        </w:rPr>
        <w:t xml:space="preserve">       о ребенке: 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дата </w:t>
      </w:r>
    </w:p>
    <w:p>
      <w:pPr>
        <w:spacing w:after="0"/>
        <w:ind w:left="0"/>
        <w:jc w:val="both"/>
      </w:pPr>
      <w:r>
        <w:rPr>
          <w:rFonts w:ascii="Times New Roman"/>
          <w:b w:val="false"/>
          <w:i w:val="false"/>
          <w:color w:val="000000"/>
          <w:sz w:val="28"/>
        </w:rPr>
        <w:t xml:space="preserve">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ребенка после усыновления, место рождения после усыновления</w:t>
      </w:r>
    </w:p>
    <w:p>
      <w:pPr>
        <w:spacing w:after="0"/>
        <w:ind w:left="0"/>
        <w:jc w:val="both"/>
      </w:pPr>
      <w:r>
        <w:rPr>
          <w:rFonts w:ascii="Times New Roman"/>
          <w:b w:val="false"/>
          <w:i w:val="false"/>
          <w:color w:val="000000"/>
          <w:sz w:val="28"/>
        </w:rPr>
        <w:t xml:space="preserve">       (при указании в решении суда)</w:t>
      </w:r>
    </w:p>
    <w:p>
      <w:pPr>
        <w:spacing w:after="0"/>
        <w:ind w:left="0"/>
        <w:jc w:val="both"/>
      </w:pPr>
      <w:r>
        <w:rPr>
          <w:rFonts w:ascii="Times New Roman"/>
          <w:b w:val="false"/>
          <w:i w:val="false"/>
          <w:color w:val="000000"/>
          <w:sz w:val="28"/>
        </w:rPr>
        <w:t xml:space="preserve">       Просим (прошу) анкетные данные ребенка не изменяя, внести изменения, дополнения </w:t>
      </w:r>
    </w:p>
    <w:p>
      <w:pPr>
        <w:spacing w:after="0"/>
        <w:ind w:left="0"/>
        <w:jc w:val="both"/>
      </w:pPr>
      <w:r>
        <w:rPr>
          <w:rFonts w:ascii="Times New Roman"/>
          <w:b w:val="false"/>
          <w:i w:val="false"/>
          <w:color w:val="000000"/>
          <w:sz w:val="28"/>
        </w:rPr>
        <w:t xml:space="preserve">       в актовую запись о рождении ребенка</w:t>
      </w:r>
    </w:p>
    <w:p>
      <w:pPr>
        <w:spacing w:after="0"/>
        <w:ind w:left="0"/>
        <w:jc w:val="both"/>
      </w:pPr>
      <w:r>
        <w:rPr>
          <w:rFonts w:ascii="Times New Roman"/>
          <w:b w:val="false"/>
          <w:i w:val="false"/>
          <w:color w:val="000000"/>
          <w:sz w:val="28"/>
        </w:rPr>
        <w:t xml:space="preserve">       (подчеркнуть при указании об этом в решении суда)</w:t>
      </w:r>
    </w:p>
    <w:p>
      <w:pPr>
        <w:spacing w:after="0"/>
        <w:ind w:left="0"/>
        <w:jc w:val="both"/>
      </w:pPr>
      <w:r>
        <w:rPr>
          <w:rFonts w:ascii="Times New Roman"/>
          <w:b w:val="false"/>
          <w:i w:val="false"/>
          <w:color w:val="000000"/>
          <w:sz w:val="28"/>
        </w:rPr>
        <w:t xml:space="preserve">       Рождение ребенка зарегистрировано 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"_____" __________ 20__ года за № _______________</w:t>
      </w:r>
    </w:p>
    <w:p>
      <w:pPr>
        <w:spacing w:after="0"/>
        <w:ind w:left="0"/>
        <w:jc w:val="both"/>
      </w:pPr>
      <w:r>
        <w:rPr>
          <w:rFonts w:ascii="Times New Roman"/>
          <w:b w:val="false"/>
          <w:i w:val="false"/>
          <w:color w:val="000000"/>
          <w:sz w:val="28"/>
        </w:rPr>
        <w:t xml:space="preserve">       В регистрирующий орган представлено вступившее в законную силу решение</w:t>
      </w:r>
    </w:p>
    <w:p>
      <w:pPr>
        <w:spacing w:after="0"/>
        <w:ind w:left="0"/>
        <w:jc w:val="both"/>
      </w:pPr>
      <w:r>
        <w:rPr>
          <w:rFonts w:ascii="Times New Roman"/>
          <w:b w:val="false"/>
          <w:i w:val="false"/>
          <w:color w:val="000000"/>
          <w:sz w:val="28"/>
        </w:rPr>
        <w:t xml:space="preserve">       суда об усыновлении (удочерении) № _______ от __________ года, ________________</w:t>
      </w:r>
    </w:p>
    <w:p>
      <w:pPr>
        <w:spacing w:after="0"/>
        <w:ind w:left="0"/>
        <w:jc w:val="both"/>
      </w:pPr>
      <w:r>
        <w:rPr>
          <w:rFonts w:ascii="Times New Roman"/>
          <w:b w:val="false"/>
          <w:i w:val="false"/>
          <w:color w:val="000000"/>
          <w:sz w:val="28"/>
        </w:rPr>
        <w:t xml:space="preserve">       района (города) _____________ области _____________ Республики _______________</w:t>
      </w:r>
    </w:p>
    <w:p>
      <w:pPr>
        <w:spacing w:after="0"/>
        <w:ind w:left="0"/>
        <w:jc w:val="both"/>
      </w:pPr>
      <w:r>
        <w:rPr>
          <w:rFonts w:ascii="Times New Roman"/>
          <w:b w:val="false"/>
          <w:i w:val="false"/>
          <w:color w:val="000000"/>
          <w:sz w:val="28"/>
        </w:rPr>
        <w:t xml:space="preserve">       на ребенка 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ребенка до усыновления(удочерения)</w:t>
      </w:r>
    </w:p>
    <w:p>
      <w:pPr>
        <w:spacing w:after="0"/>
        <w:ind w:left="0"/>
        <w:jc w:val="both"/>
      </w:pPr>
      <w:r>
        <w:rPr>
          <w:rFonts w:ascii="Times New Roman"/>
          <w:b w:val="false"/>
          <w:i w:val="false"/>
          <w:color w:val="000000"/>
          <w:sz w:val="28"/>
        </w:rPr>
        <w:t xml:space="preserve">       Дата рождения ребенка "____" ____________ 20 __ года</w:t>
      </w:r>
    </w:p>
    <w:p>
      <w:pPr>
        <w:spacing w:after="0"/>
        <w:ind w:left="0"/>
        <w:jc w:val="both"/>
      </w:pPr>
      <w:r>
        <w:rPr>
          <w:rFonts w:ascii="Times New Roman"/>
          <w:b w:val="false"/>
          <w:i w:val="false"/>
          <w:color w:val="000000"/>
          <w:sz w:val="28"/>
        </w:rPr>
        <w:t xml:space="preserve">       Место рождения ребенка ___________________________________________________</w:t>
      </w:r>
    </w:p>
    <w:p>
      <w:pPr>
        <w:spacing w:after="0"/>
        <w:ind w:left="0"/>
        <w:jc w:val="both"/>
      </w:pPr>
      <w:r>
        <w:rPr>
          <w:rFonts w:ascii="Times New Roman"/>
          <w:b w:val="false"/>
          <w:i w:val="false"/>
          <w:color w:val="000000"/>
          <w:sz w:val="28"/>
        </w:rPr>
        <w:t xml:space="preserve">       Одновременно просим внести сведения о родителях (подчеркнуть, если указано в </w:t>
      </w:r>
    </w:p>
    <w:p>
      <w:pPr>
        <w:spacing w:after="0"/>
        <w:ind w:left="0"/>
        <w:jc w:val="both"/>
      </w:pPr>
      <w:r>
        <w:rPr>
          <w:rFonts w:ascii="Times New Roman"/>
          <w:b w:val="false"/>
          <w:i w:val="false"/>
          <w:color w:val="000000"/>
          <w:sz w:val="28"/>
        </w:rPr>
        <w:t xml:space="preserve">       решении суда) и выдать новое свидетельство о рождении.</w:t>
      </w:r>
    </w:p>
    <w:p>
      <w:pPr>
        <w:spacing w:after="0"/>
        <w:ind w:left="0"/>
        <w:jc w:val="both"/>
      </w:pPr>
      <w:r>
        <w:rPr>
          <w:rFonts w:ascii="Times New Roman"/>
          <w:b w:val="false"/>
          <w:i w:val="false"/>
          <w:color w:val="000000"/>
          <w:sz w:val="28"/>
        </w:rPr>
        <w:t xml:space="preserve">       Предупрежден (-ы)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Кодекса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налагается 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 xml:space="preserve">       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заявителей __________________ ____________ "___" __________20___года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p>
      <w:pPr>
        <w:spacing w:after="0"/>
        <w:ind w:left="0"/>
        <w:jc w:val="both"/>
      </w:pPr>
      <w:bookmarkStart w:name="z1207" w:id="447"/>
      <w:r>
        <w:rPr>
          <w:rFonts w:ascii="Times New Roman"/>
          <w:b w:val="false"/>
          <w:i w:val="false"/>
          <w:color w:val="000000"/>
          <w:sz w:val="28"/>
        </w:rPr>
        <w:t>
      --------------------------------------------------------------------------- (линия отрыва) – для МИО</w:t>
      </w:r>
    </w:p>
    <w:bookmarkEnd w:id="447"/>
    <w:p>
      <w:pPr>
        <w:spacing w:after="0"/>
        <w:ind w:left="0"/>
        <w:jc w:val="both"/>
      </w:pPr>
      <w:r>
        <w:rPr>
          <w:rFonts w:ascii="Times New Roman"/>
          <w:b w:val="false"/>
          <w:i w:val="false"/>
          <w:color w:val="000000"/>
          <w:sz w:val="28"/>
        </w:rPr>
        <w:t xml:space="preserve">       "____" ________20__ года принято на рассмотрение заявление об усыновлении </w:t>
      </w:r>
    </w:p>
    <w:p>
      <w:pPr>
        <w:spacing w:after="0"/>
        <w:ind w:left="0"/>
        <w:jc w:val="both"/>
      </w:pPr>
      <w:r>
        <w:rPr>
          <w:rFonts w:ascii="Times New Roman"/>
          <w:b w:val="false"/>
          <w:i w:val="false"/>
          <w:color w:val="000000"/>
          <w:sz w:val="28"/>
        </w:rPr>
        <w:t xml:space="preserve">       (удочерении) ребенка.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1209" w:id="448"/>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bookmarkEnd w:id="448"/>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Регистрация заключения брака;</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заключении брака;</w:t>
            </w:r>
          </w:p>
          <w:p>
            <w:pPr>
              <w:spacing w:after="20"/>
              <w:ind w:left="20"/>
              <w:jc w:val="both"/>
            </w:pPr>
            <w:r>
              <w:rPr>
                <w:rFonts w:ascii="Times New Roman"/>
                <w:b w:val="false"/>
                <w:i w:val="false"/>
                <w:color w:val="000000"/>
                <w:sz w:val="20"/>
              </w:rPr>
              <w:t>
3. Регистрация заключения брака при необходимости снижения брачного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Регистрация заключения брака (супружества);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 (супружества);</w:t>
            </w:r>
          </w:p>
          <w:p>
            <w:pPr>
              <w:spacing w:after="20"/>
              <w:ind w:left="20"/>
              <w:jc w:val="both"/>
            </w:pPr>
            <w:r>
              <w:rPr>
                <w:rFonts w:ascii="Times New Roman"/>
                <w:b w:val="false"/>
                <w:i w:val="false"/>
                <w:color w:val="000000"/>
                <w:sz w:val="20"/>
              </w:rPr>
              <w:t>
Регистрация заключения брака (супружества) при необходимости снижения брачного возраста.</w:t>
            </w:r>
          </w:p>
          <w:p>
            <w:pPr>
              <w:spacing w:after="20"/>
              <w:ind w:left="20"/>
              <w:jc w:val="both"/>
            </w:pPr>
            <w:r>
              <w:rPr>
                <w:rFonts w:ascii="Times New Roman"/>
                <w:b w:val="false"/>
                <w:i w:val="false"/>
                <w:color w:val="000000"/>
                <w:sz w:val="20"/>
              </w:rPr>
              <w:t>
2) посредством портала:</w:t>
            </w:r>
          </w:p>
          <w:p>
            <w:pPr>
              <w:spacing w:after="20"/>
              <w:ind w:left="20"/>
              <w:jc w:val="both"/>
            </w:pPr>
            <w:r>
              <w:rPr>
                <w:rFonts w:ascii="Times New Roman"/>
                <w:b w:val="false"/>
                <w:i w:val="false"/>
                <w:color w:val="000000"/>
                <w:sz w:val="20"/>
              </w:rPr>
              <w:t>
Регистрация заключения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регистрация заключения брака (супружества) производится по истечении пятнадцати календарных дней со дня подачи заявления услугодателю желающими вступить в брак (супружество)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пятнадцати календарных дней либо увеличивает этот срок, но не более чем на пятнадцать календарных дней на основании письменного заявления услугополучателей в день подачи заявления;</w:t>
            </w:r>
          </w:p>
          <w:p>
            <w:pPr>
              <w:spacing w:after="20"/>
              <w:ind w:left="20"/>
              <w:jc w:val="both"/>
            </w:pPr>
            <w:r>
              <w:rPr>
                <w:rFonts w:ascii="Times New Roman"/>
                <w:b w:val="false"/>
                <w:i w:val="false"/>
                <w:color w:val="000000"/>
                <w:sz w:val="20"/>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 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Регистрация заключения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Регистрация заключения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о государственной регистрации заключения брака (супружества), повторное свидетельство о заключении брака (супружества) с внесенными изменениями, дополнениями и исправлениями;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49"/>
          <w:p>
            <w:pPr>
              <w:spacing w:after="20"/>
              <w:ind w:left="20"/>
              <w:jc w:val="both"/>
            </w:pPr>
            <w:r>
              <w:rPr>
                <w:rFonts w:ascii="Times New Roman"/>
                <w:b w:val="false"/>
                <w:i w:val="false"/>
                <w:color w:val="000000"/>
                <w:sz w:val="20"/>
              </w:rPr>
              <w:t>
1. При обращении к услугодателю:</w:t>
            </w:r>
          </w:p>
          <w:bookmarkEnd w:id="449"/>
          <w:p>
            <w:pPr>
              <w:spacing w:after="20"/>
              <w:ind w:left="20"/>
              <w:jc w:val="both"/>
            </w:pPr>
            <w:r>
              <w:rPr>
                <w:rFonts w:ascii="Times New Roman"/>
                <w:b w:val="false"/>
                <w:i w:val="false"/>
                <w:color w:val="000000"/>
                <w:sz w:val="20"/>
              </w:rPr>
              <w:t>
1) заявление о заключении брака (супружества) по форме согласно приложению 14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пункту 2 статьи 182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Иностранцы, лица без гражданства дополнительно представляют: </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справку о брачной правоспособности (апостилированная/легализованная, с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иностранец, постоянно проживающий в Республике Казахстан, предъявляет вид на жительство иностранца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лицо без гражданства, постоянно проживающее в Республике Казахстан, предъявляет удостоверение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иностранец или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 В случае необходимости представляется разрешение на брак (супружество) от компетентного органа государства, гражданином которого он является.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сокращения или продления срока регистрации брака (супружества), установленного законодательством, дополнительно представляется документ, подтверждающий основания сокращения срока: справка врачебно-квалификационной комиссии о беременности, справка о состоянии здоровья, справки, подтверждающие другие особые обстоятельства.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необходимости снижения брачного (супружеского) возраста, установленного законодательством, дополнительно представляется: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снижении брачного (супружеского) возраста по форме согласно приложению 16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подтверждающие необходимость снижения установленного брачного возраста: справка врачебно-квалификационной комиссии о беременности или сведения о государственной регистрации рождения общего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согласие законных представителей лиц, вступающих в брак (супружество) не достигших брачного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документах, подтверждающих полномочия законных представителей.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предшествующих браков (супружеств) предоставляются сведения о расторжении брака (супружества) или смерти супруга (супруги) для проверки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актов гражданского состояния за пределами Республики Казахстан предоставляются копии (апостилированная/легализованная, с нотариально заверенным переводом на казахский или русский язык) соответствующих свидетельств о государственной регистрации акта гражданского состояния (оригиналы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заявление, удостоверенное ЭЦП услугополучателей, обоих лиц, вступающих в брак.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второго и последующих браков (супружества) представляются сведения о расторжении брака (супружества) или смерти супруга (супруги) для проверки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необходимых документов для внесения изменений, дополнений и исправлений в актовую запись о заключении брака (супружестве):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32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внесения изменений в актовую запись о рождении в связи с переменой имени, отчества, фамилии - заявление о перемене имени, отчества, фамилии по форме, согласно приложению 7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одна фотография услугополучателя размером 3*4 см.</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подачи заявления:</w:t>
            </w:r>
          </w:p>
          <w:p>
            <w:pPr>
              <w:spacing w:after="20"/>
              <w:ind w:left="20"/>
              <w:jc w:val="both"/>
            </w:pPr>
            <w:r>
              <w:rPr>
                <w:rFonts w:ascii="Times New Roman"/>
                <w:b w:val="false"/>
                <w:i w:val="false"/>
                <w:color w:val="000000"/>
                <w:sz w:val="20"/>
              </w:rPr>
              <w:t>
1) лицами одного пола;</w:t>
            </w:r>
          </w:p>
          <w:p>
            <w:pPr>
              <w:spacing w:after="20"/>
              <w:ind w:left="20"/>
              <w:jc w:val="both"/>
            </w:pPr>
            <w:r>
              <w:rPr>
                <w:rFonts w:ascii="Times New Roman"/>
                <w:b w:val="false"/>
                <w:i w:val="false"/>
                <w:color w:val="000000"/>
                <w:sz w:val="20"/>
              </w:rPr>
              <w:t>
2) лицами из которых хотя бы одно лицо уже состоит в другом зарегистрированном браке (супружестве);</w:t>
            </w:r>
          </w:p>
          <w:p>
            <w:pPr>
              <w:spacing w:after="20"/>
              <w:ind w:left="20"/>
              <w:jc w:val="both"/>
            </w:pPr>
            <w:r>
              <w:rPr>
                <w:rFonts w:ascii="Times New Roman"/>
                <w:b w:val="false"/>
                <w:i w:val="false"/>
                <w:color w:val="000000"/>
                <w:sz w:val="20"/>
              </w:rPr>
              <w:t>
3) между близкими родственниками;</w:t>
            </w:r>
          </w:p>
          <w:p>
            <w:pPr>
              <w:spacing w:after="20"/>
              <w:ind w:left="20"/>
              <w:jc w:val="both"/>
            </w:pPr>
            <w:r>
              <w:rPr>
                <w:rFonts w:ascii="Times New Roman"/>
                <w:b w:val="false"/>
                <w:i w:val="false"/>
                <w:color w:val="000000"/>
                <w:sz w:val="20"/>
              </w:rPr>
              <w:t>
4) между усыновителями и усыновленными, детьми усыновителей и усыновленными детьми;</w:t>
            </w:r>
          </w:p>
          <w:p>
            <w:pPr>
              <w:spacing w:after="20"/>
              <w:ind w:left="20"/>
              <w:jc w:val="both"/>
            </w:pPr>
            <w:r>
              <w:rPr>
                <w:rFonts w:ascii="Times New Roman"/>
                <w:b w:val="false"/>
                <w:i w:val="false"/>
                <w:color w:val="000000"/>
                <w:sz w:val="20"/>
              </w:rPr>
              <w:t>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p>
            <w:pPr>
              <w:spacing w:after="20"/>
              <w:ind w:left="20"/>
              <w:jc w:val="both"/>
            </w:pPr>
            <w:r>
              <w:rPr>
                <w:rFonts w:ascii="Times New Roman"/>
                <w:b w:val="false"/>
                <w:i w:val="false"/>
                <w:color w:val="000000"/>
                <w:sz w:val="20"/>
              </w:rPr>
              <w:t>
6) через представителя;</w:t>
            </w:r>
          </w:p>
          <w:p>
            <w:pPr>
              <w:spacing w:after="20"/>
              <w:ind w:left="20"/>
              <w:jc w:val="both"/>
            </w:pPr>
            <w:r>
              <w:rPr>
                <w:rFonts w:ascii="Times New Roman"/>
                <w:b w:val="false"/>
                <w:i w:val="false"/>
                <w:color w:val="000000"/>
                <w:sz w:val="20"/>
              </w:rPr>
              <w:t>
7) в случае установления факта предоставления заведомо ложных сведений;</w:t>
            </w:r>
          </w:p>
          <w:p>
            <w:pPr>
              <w:spacing w:after="20"/>
              <w:ind w:left="20"/>
              <w:jc w:val="both"/>
            </w:pPr>
            <w:r>
              <w:rPr>
                <w:rFonts w:ascii="Times New Roman"/>
                <w:b w:val="false"/>
                <w:i w:val="false"/>
                <w:color w:val="000000"/>
                <w:sz w:val="20"/>
              </w:rPr>
              <w:t>
8) если регистрирующий орган располагает доказательствами, подтверждающими наличие обстоятельств, препятствующих заключению брака (супружества);</w:t>
            </w:r>
          </w:p>
          <w:p>
            <w:pPr>
              <w:spacing w:after="20"/>
              <w:ind w:left="20"/>
              <w:jc w:val="both"/>
            </w:pPr>
            <w:r>
              <w:rPr>
                <w:rFonts w:ascii="Times New Roman"/>
                <w:b w:val="false"/>
                <w:i w:val="false"/>
                <w:color w:val="000000"/>
                <w:sz w:val="20"/>
              </w:rPr>
              <w:t>
9)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10)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11)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50"/>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45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 </w:t>
            </w:r>
          </w:p>
          <w:p>
            <w:pPr>
              <w:spacing w:after="20"/>
              <w:ind w:left="20"/>
              <w:jc w:val="both"/>
            </w:pPr>
            <w:r>
              <w:rPr>
                <w:rFonts w:ascii="Times New Roman"/>
                <w:b w:val="false"/>
                <w:i w:val="false"/>
                <w:color w:val="000000"/>
                <w:sz w:val="20"/>
              </w:rPr>
              <w:t>
В случае внесения изменений в актовую запись о заключении брака (супружестве) в связи с переменой имени, отчества, фамилии при необходимости сотрудником услугодателя истребуются дополнительные документы, подтверждающие причины, в связи с которыми услугополучатель просит переменить имя, отчество, фамилию.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30" w:id="451"/>
      <w:r>
        <w:rPr>
          <w:rFonts w:ascii="Times New Roman"/>
          <w:b w:val="false"/>
          <w:i w:val="false"/>
          <w:color w:val="000000"/>
          <w:sz w:val="28"/>
        </w:rPr>
        <w:t>
                                                 Заявление принято</w:t>
      </w:r>
    </w:p>
    <w:bookmarkEnd w:id="451"/>
    <w:p>
      <w:pPr>
        <w:spacing w:after="0"/>
        <w:ind w:left="0"/>
        <w:jc w:val="both"/>
      </w:pPr>
      <w:r>
        <w:rPr>
          <w:rFonts w:ascii="Times New Roman"/>
          <w:b w:val="false"/>
          <w:i w:val="false"/>
          <w:color w:val="000000"/>
          <w:sz w:val="28"/>
        </w:rPr>
        <w:t xml:space="preserve">                                                 "___"_________20___ года</w:t>
      </w:r>
    </w:p>
    <w:p>
      <w:pPr>
        <w:spacing w:after="0"/>
        <w:ind w:left="0"/>
        <w:jc w:val="both"/>
      </w:pPr>
      <w:r>
        <w:rPr>
          <w:rFonts w:ascii="Times New Roman"/>
          <w:b w:val="false"/>
          <w:i w:val="false"/>
          <w:color w:val="000000"/>
          <w:sz w:val="28"/>
        </w:rPr>
        <w:t xml:space="preserve">                                                 и зарегистрировано</w:t>
      </w:r>
    </w:p>
    <w:p>
      <w:pPr>
        <w:spacing w:after="0"/>
        <w:ind w:left="0"/>
        <w:jc w:val="both"/>
      </w:pPr>
      <w:r>
        <w:rPr>
          <w:rFonts w:ascii="Times New Roman"/>
          <w:b w:val="false"/>
          <w:i w:val="false"/>
          <w:color w:val="000000"/>
          <w:sz w:val="28"/>
        </w:rPr>
        <w:t xml:space="preserve">                                                 в журнале за №</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Регистрация заключения брака</w:t>
      </w:r>
    </w:p>
    <w:p>
      <w:pPr>
        <w:spacing w:after="0"/>
        <w:ind w:left="0"/>
        <w:jc w:val="both"/>
      </w:pPr>
      <w:r>
        <w:rPr>
          <w:rFonts w:ascii="Times New Roman"/>
          <w:b w:val="false"/>
          <w:i w:val="false"/>
          <w:color w:val="000000"/>
          <w:sz w:val="28"/>
        </w:rPr>
        <w:t xml:space="preserve">                                                 (супружества) назначена</w:t>
      </w:r>
    </w:p>
    <w:p>
      <w:pPr>
        <w:spacing w:after="0"/>
        <w:ind w:left="0"/>
        <w:jc w:val="both"/>
      </w:pPr>
      <w:r>
        <w:rPr>
          <w:rFonts w:ascii="Times New Roman"/>
          <w:b w:val="false"/>
          <w:i w:val="false"/>
          <w:color w:val="000000"/>
          <w:sz w:val="28"/>
        </w:rPr>
        <w:t xml:space="preserve">                                                 на "____" ____________ 20__ года</w:t>
      </w:r>
    </w:p>
    <w:p>
      <w:pPr>
        <w:spacing w:after="0"/>
        <w:ind w:left="0"/>
        <w:jc w:val="both"/>
      </w:pPr>
      <w:r>
        <w:rPr>
          <w:rFonts w:ascii="Times New Roman"/>
          <w:b w:val="false"/>
          <w:i w:val="false"/>
          <w:color w:val="000000"/>
          <w:sz w:val="28"/>
        </w:rPr>
        <w:t xml:space="preserve">                                                 Подпись должностного лица _______</w:t>
      </w:r>
    </w:p>
    <w:bookmarkStart w:name="z1331" w:id="452"/>
    <w:p>
      <w:pPr>
        <w:spacing w:after="0"/>
        <w:ind w:left="0"/>
        <w:jc w:val="left"/>
      </w:pPr>
      <w:r>
        <w:rPr>
          <w:rFonts w:ascii="Times New Roman"/>
          <w:b/>
          <w:i w:val="false"/>
          <w:color w:val="000000"/>
        </w:rPr>
        <w:t xml:space="preserve"> Заявление о вступлении в брак (супружество)</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4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4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4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(если указано в документах, удостоверяющих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4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4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4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4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(город, селение, район, область, край,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4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46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46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то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4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 в браке не состоял (ла), вдовец (вдова), разведен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46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общих детях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46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46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46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по счету брак вступает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46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46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7" w:id="470"/>
      <w:r>
        <w:rPr>
          <w:rFonts w:ascii="Times New Roman"/>
          <w:b w:val="false"/>
          <w:i w:val="false"/>
          <w:color w:val="000000"/>
          <w:sz w:val="28"/>
        </w:rPr>
        <w:t>
      Препятствий к заключению брака (супружества) не имеется.</w:t>
      </w:r>
    </w:p>
    <w:bookmarkEnd w:id="470"/>
    <w:p>
      <w:pPr>
        <w:spacing w:after="0"/>
        <w:ind w:left="0"/>
        <w:jc w:val="both"/>
      </w:pPr>
      <w:r>
        <w:rPr>
          <w:rFonts w:ascii="Times New Roman"/>
          <w:b w:val="false"/>
          <w:i w:val="false"/>
          <w:color w:val="000000"/>
          <w:sz w:val="28"/>
        </w:rPr>
        <w:t xml:space="preserve">       После регистрации брака (супружества) желаем носить фамилии и осведомлены о </w:t>
      </w:r>
    </w:p>
    <w:p>
      <w:pPr>
        <w:spacing w:after="0"/>
        <w:ind w:left="0"/>
        <w:jc w:val="both"/>
      </w:pPr>
      <w:r>
        <w:rPr>
          <w:rFonts w:ascii="Times New Roman"/>
          <w:b w:val="false"/>
          <w:i w:val="false"/>
          <w:color w:val="000000"/>
          <w:sz w:val="28"/>
        </w:rPr>
        <w:t>необходимости обмена документов, удостоверяющих личность в течении месяца</w:t>
      </w:r>
    </w:p>
    <w:p>
      <w:pPr>
        <w:spacing w:after="0"/>
        <w:ind w:left="0"/>
        <w:jc w:val="both"/>
      </w:pPr>
      <w:r>
        <w:rPr>
          <w:rFonts w:ascii="Times New Roman"/>
          <w:b w:val="false"/>
          <w:i w:val="false"/>
          <w:color w:val="000000"/>
          <w:sz w:val="28"/>
        </w:rPr>
        <w:t xml:space="preserve">       (для лиц, желающих изменить фамилию)</w:t>
      </w:r>
    </w:p>
    <w:p>
      <w:pPr>
        <w:spacing w:after="0"/>
        <w:ind w:left="0"/>
        <w:jc w:val="both"/>
      </w:pPr>
      <w:r>
        <w:rPr>
          <w:rFonts w:ascii="Times New Roman"/>
          <w:b w:val="false"/>
          <w:i w:val="false"/>
          <w:color w:val="000000"/>
          <w:sz w:val="28"/>
        </w:rPr>
        <w:t xml:space="preserve">       супруг ___________________________________________________________________</w:t>
      </w:r>
    </w:p>
    <w:p>
      <w:pPr>
        <w:spacing w:after="0"/>
        <w:ind w:left="0"/>
        <w:jc w:val="both"/>
      </w:pPr>
      <w:r>
        <w:rPr>
          <w:rFonts w:ascii="Times New Roman"/>
          <w:b w:val="false"/>
          <w:i w:val="false"/>
          <w:color w:val="000000"/>
          <w:sz w:val="28"/>
        </w:rPr>
        <w:t xml:space="preserve">       супруга __________________________________________________________________</w:t>
      </w:r>
    </w:p>
    <w:p>
      <w:pPr>
        <w:spacing w:after="0"/>
        <w:ind w:left="0"/>
        <w:jc w:val="both"/>
      </w:pPr>
      <w:r>
        <w:rPr>
          <w:rFonts w:ascii="Times New Roman"/>
          <w:b w:val="false"/>
          <w:i w:val="false"/>
          <w:color w:val="000000"/>
          <w:sz w:val="28"/>
        </w:rPr>
        <w:t xml:space="preserve">       С условиями и порядком заключения брака (супружества) ознакомлены.</w:t>
      </w:r>
    </w:p>
    <w:p>
      <w:pPr>
        <w:spacing w:after="0"/>
        <w:ind w:left="0"/>
        <w:jc w:val="both"/>
      </w:pPr>
      <w:r>
        <w:rPr>
          <w:rFonts w:ascii="Times New Roman"/>
          <w:b w:val="false"/>
          <w:i w:val="false"/>
          <w:color w:val="000000"/>
          <w:sz w:val="28"/>
        </w:rPr>
        <w:t xml:space="preserve">       Права и обязанности как будущих супругов и родителей разъяснены.</w:t>
      </w:r>
    </w:p>
    <w:p>
      <w:pPr>
        <w:spacing w:after="0"/>
        <w:ind w:left="0"/>
        <w:jc w:val="both"/>
      </w:pPr>
      <w:r>
        <w:rPr>
          <w:rFonts w:ascii="Times New Roman"/>
          <w:b w:val="false"/>
          <w:i w:val="false"/>
          <w:color w:val="000000"/>
          <w:sz w:val="28"/>
        </w:rPr>
        <w:t xml:space="preserve">       Регистрацию брака (супружества) просим провести неторжественной/торжественной </w:t>
      </w:r>
    </w:p>
    <w:p>
      <w:pPr>
        <w:spacing w:after="0"/>
        <w:ind w:left="0"/>
        <w:jc w:val="both"/>
      </w:pPr>
      <w:r>
        <w:rPr>
          <w:rFonts w:ascii="Times New Roman"/>
          <w:b w:val="false"/>
          <w:i w:val="false"/>
          <w:color w:val="000000"/>
          <w:sz w:val="28"/>
        </w:rPr>
        <w:t>обстановке (нужное подчеркнуть).</w:t>
      </w:r>
    </w:p>
    <w:p>
      <w:pPr>
        <w:spacing w:after="0"/>
        <w:ind w:left="0"/>
        <w:jc w:val="both"/>
      </w:pPr>
      <w:r>
        <w:rPr>
          <w:rFonts w:ascii="Times New Roman"/>
          <w:b w:val="false"/>
          <w:i w:val="false"/>
          <w:color w:val="000000"/>
          <w:sz w:val="28"/>
        </w:rPr>
        <w:t xml:space="preserve">       Мы предупреждены о том, что за сокрытие обстоятельств, препятствующих </w:t>
      </w:r>
    </w:p>
    <w:p>
      <w:pPr>
        <w:spacing w:after="0"/>
        <w:ind w:left="0"/>
        <w:jc w:val="both"/>
      </w:pPr>
      <w:r>
        <w:rPr>
          <w:rFonts w:ascii="Times New Roman"/>
          <w:b w:val="false"/>
          <w:i w:val="false"/>
          <w:color w:val="000000"/>
          <w:sz w:val="28"/>
        </w:rPr>
        <w:t xml:space="preserve">вступлению в брак, в соответствии со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w:t>
      </w:r>
    </w:p>
    <w:p>
      <w:pPr>
        <w:spacing w:after="0"/>
        <w:ind w:left="0"/>
        <w:jc w:val="both"/>
      </w:pPr>
      <w:r>
        <w:rPr>
          <w:rFonts w:ascii="Times New Roman"/>
          <w:b w:val="false"/>
          <w:i w:val="false"/>
          <w:color w:val="000000"/>
          <w:sz w:val="28"/>
        </w:rPr>
        <w:t>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 xml:space="preserve">       Согласны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Подписи лиц, вступающих в брак (супружество):</w:t>
      </w:r>
    </w:p>
    <w:p>
      <w:pPr>
        <w:spacing w:after="0"/>
        <w:ind w:left="0"/>
        <w:jc w:val="both"/>
      </w:pPr>
      <w:r>
        <w:rPr>
          <w:rFonts w:ascii="Times New Roman"/>
          <w:b w:val="false"/>
          <w:i w:val="false"/>
          <w:color w:val="000000"/>
          <w:sz w:val="28"/>
        </w:rPr>
        <w:t xml:space="preserve">       Он ______________________________ (подпись и добрачная фамилия)</w:t>
      </w:r>
    </w:p>
    <w:p>
      <w:pPr>
        <w:spacing w:after="0"/>
        <w:ind w:left="0"/>
        <w:jc w:val="both"/>
      </w:pPr>
      <w:r>
        <w:rPr>
          <w:rFonts w:ascii="Times New Roman"/>
          <w:b w:val="false"/>
          <w:i w:val="false"/>
          <w:color w:val="000000"/>
          <w:sz w:val="28"/>
        </w:rPr>
        <w:t xml:space="preserve">       Она _____________________________ (подпись и добрачная фамилия)</w:t>
      </w:r>
    </w:p>
    <w:p>
      <w:pPr>
        <w:spacing w:after="0"/>
        <w:ind w:left="0"/>
        <w:jc w:val="both"/>
      </w:pPr>
      <w:r>
        <w:rPr>
          <w:rFonts w:ascii="Times New Roman"/>
          <w:b w:val="false"/>
          <w:i w:val="false"/>
          <w:color w:val="000000"/>
          <w:sz w:val="28"/>
        </w:rPr>
        <w:t xml:space="preserve">       Дата подачи заявления "___" __________20___года</w:t>
      </w:r>
    </w:p>
    <w:p>
      <w:pPr>
        <w:spacing w:after="0"/>
        <w:ind w:left="0"/>
        <w:jc w:val="both"/>
      </w:pPr>
      <w:r>
        <w:rPr>
          <w:rFonts w:ascii="Times New Roman"/>
          <w:b w:val="false"/>
          <w:i w:val="false"/>
          <w:color w:val="000000"/>
          <w:sz w:val="28"/>
        </w:rPr>
        <w:t xml:space="preserve">       Просим продлить/сократить срок государственной регистрации брака (супружества) и </w:t>
      </w:r>
    </w:p>
    <w:p>
      <w:pPr>
        <w:spacing w:after="0"/>
        <w:ind w:left="0"/>
        <w:jc w:val="both"/>
      </w:pPr>
      <w:r>
        <w:rPr>
          <w:rFonts w:ascii="Times New Roman"/>
          <w:b w:val="false"/>
          <w:i w:val="false"/>
          <w:color w:val="000000"/>
          <w:sz w:val="28"/>
        </w:rPr>
        <w:t>назначить__________________________________ (указать дату, подчеркнуть необходимое)</w:t>
      </w:r>
    </w:p>
    <w:p>
      <w:pPr>
        <w:spacing w:after="0"/>
        <w:ind w:left="0"/>
        <w:jc w:val="both"/>
      </w:pPr>
      <w:r>
        <w:rPr>
          <w:rFonts w:ascii="Times New Roman"/>
          <w:b w:val="false"/>
          <w:i w:val="false"/>
          <w:color w:val="000000"/>
          <w:sz w:val="28"/>
        </w:rPr>
        <w:t xml:space="preserve">       Прилагаем следующие подтверждающие документы: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Он ______________________________(подпись)</w:t>
      </w:r>
    </w:p>
    <w:p>
      <w:pPr>
        <w:spacing w:after="0"/>
        <w:ind w:left="0"/>
        <w:jc w:val="both"/>
      </w:pPr>
      <w:r>
        <w:rPr>
          <w:rFonts w:ascii="Times New Roman"/>
          <w:b w:val="false"/>
          <w:i w:val="false"/>
          <w:color w:val="000000"/>
          <w:sz w:val="28"/>
        </w:rPr>
        <w:t xml:space="preserve">       Она _____________________________(подпись)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______________</w:t>
      </w:r>
    </w:p>
    <w:p>
      <w:pPr>
        <w:spacing w:after="0"/>
        <w:ind w:left="0"/>
        <w:jc w:val="both"/>
      </w:pPr>
      <w:bookmarkStart w:name="z1418" w:id="471"/>
      <w:r>
        <w:rPr>
          <w:rFonts w:ascii="Times New Roman"/>
          <w:b w:val="false"/>
          <w:i w:val="false"/>
          <w:color w:val="000000"/>
          <w:sz w:val="28"/>
        </w:rPr>
        <w:t>
      ------------------------------------------------------------------------------- (линия отрыва) для МИО</w:t>
      </w:r>
    </w:p>
    <w:bookmarkEnd w:id="471"/>
    <w:p>
      <w:pPr>
        <w:spacing w:after="0"/>
        <w:ind w:left="0"/>
        <w:jc w:val="both"/>
      </w:pPr>
      <w:r>
        <w:rPr>
          <w:rFonts w:ascii="Times New Roman"/>
          <w:b w:val="false"/>
          <w:i w:val="false"/>
          <w:color w:val="000000"/>
          <w:sz w:val="28"/>
        </w:rPr>
        <w:t xml:space="preserve">       "____" ________20__ года принято на рассмотрение заявление о заключении брака </w:t>
      </w:r>
    </w:p>
    <w:p>
      <w:pPr>
        <w:spacing w:after="0"/>
        <w:ind w:left="0"/>
        <w:jc w:val="both"/>
      </w:pPr>
      <w:r>
        <w:rPr>
          <w:rFonts w:ascii="Times New Roman"/>
          <w:b w:val="false"/>
          <w:i w:val="false"/>
          <w:color w:val="000000"/>
          <w:sz w:val="28"/>
        </w:rPr>
        <w:t xml:space="preserve">       (супружества).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21" w:id="472"/>
      <w:r>
        <w:rPr>
          <w:rFonts w:ascii="Times New Roman"/>
          <w:b w:val="false"/>
          <w:i w:val="false"/>
          <w:color w:val="000000"/>
          <w:sz w:val="28"/>
        </w:rPr>
        <w:t>
                                                 Утверждено</w:t>
      </w:r>
    </w:p>
    <w:bookmarkEnd w:id="472"/>
    <w:p>
      <w:pPr>
        <w:spacing w:after="0"/>
        <w:ind w:left="0"/>
        <w:jc w:val="both"/>
      </w:pPr>
      <w:r>
        <w:rPr>
          <w:rFonts w:ascii="Times New Roman"/>
          <w:b w:val="false"/>
          <w:i w:val="false"/>
          <w:color w:val="000000"/>
          <w:sz w:val="28"/>
        </w:rPr>
        <w:t xml:space="preserve">                                                 Должностное лицо</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"___" ____________ 20___ года</w:t>
      </w:r>
    </w:p>
    <w:bookmarkStart w:name="z1422" w:id="473"/>
    <w:p>
      <w:pPr>
        <w:spacing w:after="0"/>
        <w:ind w:left="0"/>
        <w:jc w:val="left"/>
      </w:pPr>
      <w:r>
        <w:rPr>
          <w:rFonts w:ascii="Times New Roman"/>
          <w:b/>
          <w:i w:val="false"/>
          <w:color w:val="000000"/>
        </w:rPr>
        <w:t xml:space="preserve"> Заключение о снижении брачного (супружеского) возраста либо об отказе</w:t>
      </w:r>
    </w:p>
    <w:bookmarkEnd w:id="473"/>
    <w:p>
      <w:pPr>
        <w:spacing w:after="0"/>
        <w:ind w:left="0"/>
        <w:jc w:val="both"/>
      </w:pPr>
      <w:bookmarkStart w:name="z1423" w:id="474"/>
      <w:r>
        <w:rPr>
          <w:rFonts w:ascii="Times New Roman"/>
          <w:b w:val="false"/>
          <w:i w:val="false"/>
          <w:color w:val="000000"/>
          <w:sz w:val="28"/>
        </w:rPr>
        <w:t>
      Регистрирующий орган ____________________________________________________</w:t>
      </w:r>
    </w:p>
    <w:bookmarkEnd w:id="474"/>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заявление о снижении брачного (супружеского) возраста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О снижении брачного возраста на ____________________________________________ </w:t>
      </w:r>
    </w:p>
    <w:p>
      <w:pPr>
        <w:spacing w:after="0"/>
        <w:ind w:left="0"/>
        <w:jc w:val="both"/>
      </w:pPr>
      <w:r>
        <w:rPr>
          <w:rFonts w:ascii="Times New Roman"/>
          <w:b w:val="false"/>
          <w:i w:val="false"/>
          <w:color w:val="000000"/>
          <w:sz w:val="28"/>
        </w:rPr>
        <w:t xml:space="preserve">                                                 (срок снижения)</w:t>
      </w:r>
    </w:p>
    <w:p>
      <w:pPr>
        <w:spacing w:after="0"/>
        <w:ind w:left="0"/>
        <w:jc w:val="both"/>
      </w:pPr>
      <w:r>
        <w:rPr>
          <w:rFonts w:ascii="Times New Roman"/>
          <w:b w:val="false"/>
          <w:i w:val="false"/>
          <w:color w:val="000000"/>
          <w:sz w:val="28"/>
        </w:rPr>
        <w:t xml:space="preserve">       по причине, вызывающей необходимость снижения установленного брачного</w:t>
      </w:r>
    </w:p>
    <w:p>
      <w:pPr>
        <w:spacing w:after="0"/>
        <w:ind w:left="0"/>
        <w:jc w:val="both"/>
      </w:pPr>
      <w:r>
        <w:rPr>
          <w:rFonts w:ascii="Times New Roman"/>
          <w:b w:val="false"/>
          <w:i w:val="false"/>
          <w:color w:val="000000"/>
          <w:sz w:val="28"/>
        </w:rPr>
        <w:t xml:space="preserve">       (супружеского) возраста: ____________________________________________________</w:t>
      </w:r>
    </w:p>
    <w:p>
      <w:pPr>
        <w:spacing w:after="0"/>
        <w:ind w:left="0"/>
        <w:jc w:val="both"/>
      </w:pPr>
      <w:r>
        <w:rPr>
          <w:rFonts w:ascii="Times New Roman"/>
          <w:b w:val="false"/>
          <w:i w:val="false"/>
          <w:color w:val="000000"/>
          <w:sz w:val="28"/>
        </w:rPr>
        <w:t xml:space="preserve">       и учитывая согласие вступающего (их) в брак (супружество) +++__________________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 приложенные к ходатайству документы: _____________________________________</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10</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Возможным удовлетворить просьбу заявителя и снизить брачный (супружеский) </w:t>
      </w:r>
    </w:p>
    <w:p>
      <w:pPr>
        <w:spacing w:after="0"/>
        <w:ind w:left="0"/>
        <w:jc w:val="both"/>
      </w:pPr>
      <w:r>
        <w:rPr>
          <w:rFonts w:ascii="Times New Roman"/>
          <w:b w:val="false"/>
          <w:i w:val="false"/>
          <w:color w:val="000000"/>
          <w:sz w:val="28"/>
        </w:rPr>
        <w:t xml:space="preserve">       возраст либо отказать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"_____" ________________ 20 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26" w:id="475"/>
      <w:r>
        <w:rPr>
          <w:rFonts w:ascii="Times New Roman"/>
          <w:b w:val="false"/>
          <w:i w:val="false"/>
          <w:color w:val="000000"/>
          <w:sz w:val="28"/>
        </w:rPr>
        <w:t>
                                                 В_________________________</w:t>
      </w:r>
    </w:p>
    <w:bookmarkEnd w:id="475"/>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фамилия заявителя)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проживающей по адресу:</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1427" w:id="476"/>
    <w:p>
      <w:pPr>
        <w:spacing w:after="0"/>
        <w:ind w:left="0"/>
        <w:jc w:val="left"/>
      </w:pPr>
      <w:r>
        <w:rPr>
          <w:rFonts w:ascii="Times New Roman"/>
          <w:b/>
          <w:i w:val="false"/>
          <w:color w:val="000000"/>
        </w:rPr>
        <w:t xml:space="preserve"> Заявление о снижении брачного (супружеского) возраста</w:t>
      </w:r>
    </w:p>
    <w:bookmarkEnd w:id="476"/>
    <w:p>
      <w:pPr>
        <w:spacing w:after="0"/>
        <w:ind w:left="0"/>
        <w:jc w:val="both"/>
      </w:pPr>
      <w:bookmarkStart w:name="z1428" w:id="477"/>
      <w:r>
        <w:rPr>
          <w:rFonts w:ascii="Times New Roman"/>
          <w:b w:val="false"/>
          <w:i w:val="false"/>
          <w:color w:val="000000"/>
          <w:sz w:val="28"/>
        </w:rPr>
        <w:t>
      Просим Вас снизить брачный (супружеский) возраст дочери/сына/</w:t>
      </w:r>
    </w:p>
    <w:bookmarkEnd w:id="477"/>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по причине, вызывающей необходимость снижения установленного брачного</w:t>
      </w:r>
    </w:p>
    <w:p>
      <w:pPr>
        <w:spacing w:after="0"/>
        <w:ind w:left="0"/>
        <w:jc w:val="both"/>
      </w:pPr>
      <w:r>
        <w:rPr>
          <w:rFonts w:ascii="Times New Roman"/>
          <w:b w:val="false"/>
          <w:i w:val="false"/>
          <w:color w:val="000000"/>
          <w:sz w:val="28"/>
        </w:rPr>
        <w:t xml:space="preserve">       (супружеского) возраста: __________________________________________________</w:t>
      </w:r>
    </w:p>
    <w:p>
      <w:pPr>
        <w:spacing w:after="0"/>
        <w:ind w:left="0"/>
        <w:jc w:val="both"/>
      </w:pPr>
      <w:r>
        <w:rPr>
          <w:rFonts w:ascii="Times New Roman"/>
          <w:b w:val="false"/>
          <w:i w:val="false"/>
          <w:color w:val="000000"/>
          <w:sz w:val="28"/>
        </w:rPr>
        <w:t xml:space="preserve">       для вступления в брак (супружество) с гражданином (гражданкой) 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Прилагаем следующие документы: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Мы предупреждены о том, что за сокрытие обстоятельств, препятствующих </w:t>
      </w:r>
    </w:p>
    <w:p>
      <w:pPr>
        <w:spacing w:after="0"/>
        <w:ind w:left="0"/>
        <w:jc w:val="both"/>
      </w:pPr>
      <w:r>
        <w:rPr>
          <w:rFonts w:ascii="Times New Roman"/>
          <w:b w:val="false"/>
          <w:i w:val="false"/>
          <w:color w:val="000000"/>
          <w:sz w:val="28"/>
        </w:rPr>
        <w:t xml:space="preserve">вступлению в брак, в соответствии со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w:t>
      </w:r>
    </w:p>
    <w:p>
      <w:pPr>
        <w:spacing w:after="0"/>
        <w:ind w:left="0"/>
        <w:jc w:val="both"/>
      </w:pPr>
      <w:r>
        <w:rPr>
          <w:rFonts w:ascii="Times New Roman"/>
          <w:b w:val="false"/>
          <w:i w:val="false"/>
          <w:color w:val="000000"/>
          <w:sz w:val="28"/>
        </w:rPr>
        <w:t>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 xml:space="preserve">       Согласен (-ы)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Согласие лиц, вступающих в брак (супружество):</w:t>
      </w:r>
    </w:p>
    <w:p>
      <w:pPr>
        <w:spacing w:after="0"/>
        <w:ind w:left="0"/>
        <w:jc w:val="both"/>
      </w:pPr>
      <w:r>
        <w:rPr>
          <w:rFonts w:ascii="Times New Roman"/>
          <w:b w:val="false"/>
          <w:i w:val="false"/>
          <w:color w:val="000000"/>
          <w:sz w:val="28"/>
        </w:rPr>
        <w:t xml:space="preserve">       ____________________________________ _____________________________________</w:t>
      </w:r>
    </w:p>
    <w:p>
      <w:pPr>
        <w:spacing w:after="0"/>
        <w:ind w:left="0"/>
        <w:jc w:val="both"/>
      </w:pPr>
      <w:r>
        <w:rPr>
          <w:rFonts w:ascii="Times New Roman"/>
          <w:b w:val="false"/>
          <w:i w:val="false"/>
          <w:color w:val="000000"/>
          <w:sz w:val="28"/>
        </w:rPr>
        <w:t xml:space="preserve">       Я (мы) представители лиц не достигших брачного возраста, вступающих в брак </w:t>
      </w:r>
    </w:p>
    <w:p>
      <w:pPr>
        <w:spacing w:after="0"/>
        <w:ind w:left="0"/>
        <w:jc w:val="both"/>
      </w:pPr>
      <w:r>
        <w:rPr>
          <w:rFonts w:ascii="Times New Roman"/>
          <w:b w:val="false"/>
          <w:i w:val="false"/>
          <w:color w:val="000000"/>
          <w:sz w:val="28"/>
        </w:rPr>
        <w:t xml:space="preserve">       (супружество), даем свое разрешение на регистрацию брака (супружества).</w:t>
      </w:r>
    </w:p>
    <w:p>
      <w:pPr>
        <w:spacing w:after="0"/>
        <w:ind w:left="0"/>
        <w:jc w:val="both"/>
      </w:pPr>
      <w:r>
        <w:rPr>
          <w:rFonts w:ascii="Times New Roman"/>
          <w:b w:val="false"/>
          <w:i w:val="false"/>
          <w:color w:val="000000"/>
          <w:sz w:val="28"/>
        </w:rPr>
        <w:t xml:space="preserve">       Подписи родителей (попечителей):</w:t>
      </w:r>
    </w:p>
    <w:p>
      <w:pPr>
        <w:spacing w:after="0"/>
        <w:ind w:left="0"/>
        <w:jc w:val="both"/>
      </w:pPr>
      <w:r>
        <w:rPr>
          <w:rFonts w:ascii="Times New Roman"/>
          <w:b w:val="false"/>
          <w:i w:val="false"/>
          <w:color w:val="000000"/>
          <w:sz w:val="28"/>
        </w:rPr>
        <w:t xml:space="preserve">       ______________________________________ ___________________________________</w:t>
      </w:r>
    </w:p>
    <w:p>
      <w:pPr>
        <w:spacing w:after="0"/>
        <w:ind w:left="0"/>
        <w:jc w:val="both"/>
      </w:pPr>
      <w:r>
        <w:rPr>
          <w:rFonts w:ascii="Times New Roman"/>
          <w:b w:val="false"/>
          <w:i w:val="false"/>
          <w:color w:val="000000"/>
          <w:sz w:val="28"/>
        </w:rPr>
        <w:t xml:space="preserve">       "____" _________ 20 __ года "____" 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 xml:space="preserve">       фамилия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p>
      <w:pPr>
        <w:spacing w:after="0"/>
        <w:ind w:left="0"/>
        <w:jc w:val="both"/>
      </w:pPr>
      <w:bookmarkStart w:name="z1429" w:id="478"/>
      <w:r>
        <w:rPr>
          <w:rFonts w:ascii="Times New Roman"/>
          <w:b w:val="false"/>
          <w:i w:val="false"/>
          <w:color w:val="000000"/>
          <w:sz w:val="28"/>
        </w:rPr>
        <w:t>
      ------------------------------------------------------------------------------ (линия отрыва) для МИО</w:t>
      </w:r>
    </w:p>
    <w:bookmarkEnd w:id="478"/>
    <w:p>
      <w:pPr>
        <w:spacing w:after="0"/>
        <w:ind w:left="0"/>
        <w:jc w:val="both"/>
      </w:pPr>
      <w:r>
        <w:rPr>
          <w:rFonts w:ascii="Times New Roman"/>
          <w:b w:val="false"/>
          <w:i w:val="false"/>
          <w:color w:val="000000"/>
          <w:sz w:val="28"/>
        </w:rPr>
        <w:t xml:space="preserve">       "____" ________20__ года принято на рассмотрение заявление о снижении брачного </w:t>
      </w:r>
    </w:p>
    <w:p>
      <w:pPr>
        <w:spacing w:after="0"/>
        <w:ind w:left="0"/>
        <w:jc w:val="both"/>
      </w:pPr>
      <w:r>
        <w:rPr>
          <w:rFonts w:ascii="Times New Roman"/>
          <w:b w:val="false"/>
          <w:i w:val="false"/>
          <w:color w:val="000000"/>
          <w:sz w:val="28"/>
        </w:rPr>
        <w:t xml:space="preserve">       (супружеского) возраста.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1431" w:id="479"/>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w:t>
      </w:r>
    </w:p>
    <w:bookmarkEnd w:id="479"/>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23.07.2024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Регистрация расторжения брака;</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расторжении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Регистрация расторжения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p>
            <w:pPr>
              <w:spacing w:after="20"/>
              <w:ind w:left="20"/>
              <w:jc w:val="both"/>
            </w:pPr>
            <w:r>
              <w:rPr>
                <w:rFonts w:ascii="Times New Roman"/>
                <w:b w:val="false"/>
                <w:i w:val="false"/>
                <w:color w:val="000000"/>
                <w:sz w:val="20"/>
              </w:rPr>
              <w:t>
2) акимы поселков, сел, сельских округов:</w:t>
            </w:r>
          </w:p>
          <w:p>
            <w:pPr>
              <w:spacing w:after="20"/>
              <w:ind w:left="20"/>
              <w:jc w:val="both"/>
            </w:pPr>
            <w:r>
              <w:rPr>
                <w:rFonts w:ascii="Times New Roman"/>
                <w:b w:val="false"/>
                <w:i w:val="false"/>
                <w:color w:val="000000"/>
                <w:sz w:val="20"/>
              </w:rPr>
              <w:t>
Регистрация расторжения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расторжения брака.</w:t>
            </w:r>
          </w:p>
          <w:p>
            <w:pPr>
              <w:spacing w:after="20"/>
              <w:ind w:left="20"/>
              <w:jc w:val="both"/>
            </w:pPr>
            <w:r>
              <w:rPr>
                <w:rFonts w:ascii="Times New Roman"/>
                <w:b w:val="false"/>
                <w:i w:val="false"/>
                <w:color w:val="000000"/>
                <w:sz w:val="20"/>
              </w:rPr>
              <w:t>
3) Государственная корпорация:</w:t>
            </w:r>
          </w:p>
          <w:p>
            <w:pPr>
              <w:spacing w:after="20"/>
              <w:ind w:left="20"/>
              <w:jc w:val="both"/>
            </w:pPr>
            <w:r>
              <w:rPr>
                <w:rFonts w:ascii="Times New Roman"/>
                <w:b w:val="false"/>
                <w:i w:val="false"/>
                <w:color w:val="000000"/>
                <w:sz w:val="20"/>
              </w:rPr>
              <w:t>
Регистрация расторжения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расторжения брака.</w:t>
            </w:r>
          </w:p>
          <w:p>
            <w:pPr>
              <w:spacing w:after="20"/>
              <w:ind w:left="20"/>
              <w:jc w:val="both"/>
            </w:pPr>
            <w:r>
              <w:rPr>
                <w:rFonts w:ascii="Times New Roman"/>
                <w:b w:val="false"/>
                <w:i w:val="false"/>
                <w:color w:val="000000"/>
                <w:sz w:val="20"/>
              </w:rPr>
              <w:t>
4) посредством портала: Регистрация расторжения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по взаимному согласию супругов, не имеющих несовершеннолетних детей, оказывается по истечении месячного срока со дня подачи заявления.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 Месячный срок не может быть сокращен;</w:t>
            </w:r>
          </w:p>
          <w:p>
            <w:pPr>
              <w:spacing w:after="20"/>
              <w:ind w:left="20"/>
              <w:jc w:val="both"/>
            </w:pPr>
            <w:r>
              <w:rPr>
                <w:rFonts w:ascii="Times New Roman"/>
                <w:b w:val="false"/>
                <w:i w:val="false"/>
                <w:color w:val="000000"/>
                <w:sz w:val="20"/>
              </w:rPr>
              <w:t>
государственная регистрация расторжения брака (супружества) на основании: вступившего в законную силу решения суда о признании супруга безвестно отсутствующим, либо недееспособным, также приговора суда об осуждении супруга за совершение преступления к лишению свободы на срок не менее трех лет - 45 (сорока пяти) календарных дней (день приема не входит в срок оказания государственной услуги), с уведомлением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w:t>
            </w:r>
          </w:p>
          <w:p>
            <w:pPr>
              <w:spacing w:after="20"/>
              <w:ind w:left="20"/>
              <w:jc w:val="both"/>
            </w:pPr>
            <w:r>
              <w:rPr>
                <w:rFonts w:ascii="Times New Roman"/>
                <w:b w:val="false"/>
                <w:i w:val="false"/>
                <w:color w:val="000000"/>
                <w:sz w:val="20"/>
              </w:rPr>
              <w:t>
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Регистрация расторжения брака;</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Регистрация расторжения брака;</w:t>
            </w:r>
          </w:p>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о государственной регистрации расторжения брака (супружества), повторное свидетельство о государственной регистрации расторжения брака (супружества);</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80"/>
          <w:p>
            <w:pPr>
              <w:spacing w:after="20"/>
              <w:ind w:left="20"/>
              <w:jc w:val="both"/>
            </w:pPr>
            <w:r>
              <w:rPr>
                <w:rFonts w:ascii="Times New Roman"/>
                <w:b w:val="false"/>
                <w:i w:val="false"/>
                <w:color w:val="000000"/>
                <w:sz w:val="20"/>
              </w:rPr>
              <w:t>
1) заявление о государственной регистрации расторжения брака (супружества) по форме согласно приложению 18 или 19 к Правилам в зависимости от основания расторжения брака (супружества);</w:t>
            </w:r>
          </w:p>
          <w:bookmarkEnd w:id="480"/>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заключении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пункту 2 статьи 182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вступившем в законную силу решении суда о признании супруга безвестно отсутствующим, либо недееспособным или приговор суда об осуждении супруга (-и) за совершение преступления к лишению свободы на срок не менее трех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необходимых документов для внесения изменений, дополнений и исправлений в актовую запись о расторжении брака (супружестве):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внесении изменений, дополнений и исправлений по форме согласно приложению 32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внесения изменений в актовую запись о рождении в связи с переменой имени, отчества, фамилии - заявление о перемене имени, отчества, фамилии по форме, согласно приложению 7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одна фотография услугополучателя размером 3*4 см.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 для регистрации расторжения брака (супружества) по взаимному согласию супругов, не имеющих несовершеннолетних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заявление, удостоверенное ЭЦП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регистрации актов гражданского состояния. При повторном обращении для государственной регистрации расторжения брака (супружества) по взаимному согласию супругов в тот же регистрирующий орган, если один из супругов не может явиться для государственной регистрации расторжения брака (супружества) после истечения месячного срока дополнительно предоставляется нотариально удостоверенное согласие на расторжение брака (супружества).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 настоящих Правил;</w:t>
            </w:r>
          </w:p>
          <w:p>
            <w:pPr>
              <w:spacing w:after="20"/>
              <w:ind w:left="20"/>
              <w:jc w:val="both"/>
            </w:pPr>
            <w:r>
              <w:rPr>
                <w:rFonts w:ascii="Times New Roman"/>
                <w:b w:val="false"/>
                <w:i w:val="false"/>
                <w:color w:val="000000"/>
                <w:sz w:val="20"/>
              </w:rPr>
              <w:t>
3) при обращении для государственной регистрации расторжения брака (супружества) на основании совместного заявления супругов через представителя;</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81"/>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481"/>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В случае внесения изменений в актовую запись о расторжении брака (супружестве) в связи с переменой имени, отчества, фамилии при необходимости сотрудником услугодателя истребуются дополнительные документы, подтверждающие причины, в связи с которыми услугополучатель просит переменить имя, отчество, фамилию.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36" w:id="482"/>
      <w:r>
        <w:rPr>
          <w:rFonts w:ascii="Times New Roman"/>
          <w:b w:val="false"/>
          <w:i w:val="false"/>
          <w:color w:val="000000"/>
          <w:sz w:val="28"/>
        </w:rPr>
        <w:t>
                                                 Заявление принято "____"</w:t>
      </w:r>
    </w:p>
    <w:bookmarkEnd w:id="482"/>
    <w:p>
      <w:pPr>
        <w:spacing w:after="0"/>
        <w:ind w:left="0"/>
        <w:jc w:val="both"/>
      </w:pPr>
      <w:r>
        <w:rPr>
          <w:rFonts w:ascii="Times New Roman"/>
          <w:b w:val="false"/>
          <w:i w:val="false"/>
          <w:color w:val="000000"/>
          <w:sz w:val="28"/>
        </w:rPr>
        <w:t xml:space="preserve">                                                 _______________ 20 __ года и</w:t>
      </w:r>
    </w:p>
    <w:p>
      <w:pPr>
        <w:spacing w:after="0"/>
        <w:ind w:left="0"/>
        <w:jc w:val="both"/>
      </w:pPr>
      <w:r>
        <w:rPr>
          <w:rFonts w:ascii="Times New Roman"/>
          <w:b w:val="false"/>
          <w:i w:val="false"/>
          <w:color w:val="000000"/>
          <w:sz w:val="28"/>
        </w:rPr>
        <w:t xml:space="preserve">                                                 зарегистрировано в журнале за №</w:t>
      </w:r>
    </w:p>
    <w:p>
      <w:pPr>
        <w:spacing w:after="0"/>
        <w:ind w:left="0"/>
        <w:jc w:val="both"/>
      </w:pP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xml:space="preserve">                                                 Регистрация расторжения</w:t>
      </w:r>
    </w:p>
    <w:p>
      <w:pPr>
        <w:spacing w:after="0"/>
        <w:ind w:left="0"/>
        <w:jc w:val="both"/>
      </w:pPr>
      <w:r>
        <w:rPr>
          <w:rFonts w:ascii="Times New Roman"/>
          <w:b w:val="false"/>
          <w:i w:val="false"/>
          <w:color w:val="000000"/>
          <w:sz w:val="28"/>
        </w:rPr>
        <w:t xml:space="preserve">                                                 брака (супружества) назначена</w:t>
      </w:r>
    </w:p>
    <w:p>
      <w:pPr>
        <w:spacing w:after="0"/>
        <w:ind w:left="0"/>
        <w:jc w:val="both"/>
      </w:pPr>
      <w:r>
        <w:rPr>
          <w:rFonts w:ascii="Times New Roman"/>
          <w:b w:val="false"/>
          <w:i w:val="false"/>
          <w:color w:val="000000"/>
          <w:sz w:val="28"/>
        </w:rPr>
        <w:t xml:space="preserve">                                                 на "____"___________________</w:t>
      </w:r>
    </w:p>
    <w:p>
      <w:pPr>
        <w:spacing w:after="0"/>
        <w:ind w:left="0"/>
        <w:jc w:val="both"/>
      </w:pPr>
      <w:r>
        <w:rPr>
          <w:rFonts w:ascii="Times New Roman"/>
          <w:b w:val="false"/>
          <w:i w:val="false"/>
          <w:color w:val="000000"/>
          <w:sz w:val="28"/>
        </w:rPr>
        <w:t xml:space="preserve">                                                 ___ 20___ года</w:t>
      </w:r>
    </w:p>
    <w:p>
      <w:pPr>
        <w:spacing w:after="0"/>
        <w:ind w:left="0"/>
        <w:jc w:val="both"/>
      </w:pPr>
      <w:r>
        <w:rPr>
          <w:rFonts w:ascii="Times New Roman"/>
          <w:b w:val="false"/>
          <w:i w:val="false"/>
          <w:color w:val="000000"/>
          <w:sz w:val="28"/>
        </w:rPr>
        <w:t xml:space="preserve">                                                 Подпись должностного лица _____</w:t>
      </w:r>
    </w:p>
    <w:p>
      <w:pPr>
        <w:spacing w:after="0"/>
        <w:ind w:left="0"/>
        <w:jc w:val="both"/>
      </w:pPr>
      <w:r>
        <w:rPr>
          <w:rFonts w:ascii="Times New Roman"/>
          <w:b w:val="false"/>
          <w:i w:val="false"/>
          <w:color w:val="000000"/>
          <w:sz w:val="28"/>
        </w:rPr>
        <w:t xml:space="preserve">                                                 В_____________________________</w:t>
      </w:r>
    </w:p>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 тел. ________________________</w:t>
      </w:r>
    </w:p>
    <w:p>
      <w:pPr>
        <w:spacing w:after="0"/>
        <w:ind w:left="0"/>
        <w:jc w:val="both"/>
      </w:pPr>
      <w:r>
        <w:rPr>
          <w:rFonts w:ascii="Times New Roman"/>
          <w:b w:val="false"/>
          <w:i w:val="false"/>
          <w:color w:val="000000"/>
          <w:sz w:val="28"/>
        </w:rPr>
        <w:t xml:space="preserve">                                                 уд. личности № 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ИИН__________________________</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проживающей по адресу:</w:t>
      </w:r>
    </w:p>
    <w:p>
      <w:pPr>
        <w:spacing w:after="0"/>
        <w:ind w:left="0"/>
        <w:jc w:val="both"/>
      </w:pPr>
      <w:r>
        <w:rPr>
          <w:rFonts w:ascii="Times New Roman"/>
          <w:b w:val="false"/>
          <w:i w:val="false"/>
          <w:color w:val="000000"/>
          <w:sz w:val="28"/>
        </w:rPr>
        <w:t xml:space="preserve">                                                 № тел. ________________________</w:t>
      </w:r>
    </w:p>
    <w:p>
      <w:pPr>
        <w:spacing w:after="0"/>
        <w:ind w:left="0"/>
        <w:jc w:val="both"/>
      </w:pPr>
      <w:r>
        <w:rPr>
          <w:rFonts w:ascii="Times New Roman"/>
          <w:b w:val="false"/>
          <w:i w:val="false"/>
          <w:color w:val="000000"/>
          <w:sz w:val="28"/>
        </w:rPr>
        <w:t xml:space="preserve">                                                 уд. личности № 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ИИН__________________________</w:t>
      </w:r>
    </w:p>
    <w:bookmarkStart w:name="z1537" w:id="483"/>
    <w:p>
      <w:pPr>
        <w:spacing w:after="0"/>
        <w:ind w:left="0"/>
        <w:jc w:val="left"/>
      </w:pPr>
      <w:r>
        <w:rPr>
          <w:rFonts w:ascii="Times New Roman"/>
          <w:b/>
          <w:i w:val="false"/>
          <w:color w:val="000000"/>
        </w:rPr>
        <w:t xml:space="preserve"> Заявление о государственной регистрации расторжения брака (супружества)</w:t>
      </w:r>
    </w:p>
    <w:bookmarkEnd w:id="483"/>
    <w:bookmarkStart w:name="z1538" w:id="484"/>
    <w:p>
      <w:pPr>
        <w:spacing w:after="0"/>
        <w:ind w:left="0"/>
        <w:jc w:val="both"/>
      </w:pPr>
      <w:r>
        <w:rPr>
          <w:rFonts w:ascii="Times New Roman"/>
          <w:b w:val="false"/>
          <w:i w:val="false"/>
          <w:color w:val="000000"/>
          <w:sz w:val="28"/>
        </w:rPr>
        <w:t>
      Мы нижеподписавшиеся, по взаимному согласию просим расторгнуть брак (супружество). Несовершеннолетних детей и споров в связи с разделом имущества не имеется.</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4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4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(если указано в документах, удостоверяющих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4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4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4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(город, селение, район, область, край,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4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4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4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то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4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 состояли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49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 расторгаемый брак (супружество), номер и дата акта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49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фамилию желает носить после расторжения брака (супружества) (добрачную или принятую при регистрации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49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расторжения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49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удостоверяющих личност (номер, кем и когда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4" w:id="499"/>
      <w:r>
        <w:rPr>
          <w:rFonts w:ascii="Times New Roman"/>
          <w:b w:val="false"/>
          <w:i w:val="false"/>
          <w:color w:val="000000"/>
          <w:sz w:val="28"/>
        </w:rPr>
        <w:t>
      С условиями и порядком расторжения брака (супружества) ознакомлены.</w:t>
      </w:r>
    </w:p>
    <w:bookmarkEnd w:id="499"/>
    <w:p>
      <w:pPr>
        <w:spacing w:after="0"/>
        <w:ind w:left="0"/>
        <w:jc w:val="both"/>
      </w:pPr>
      <w:r>
        <w:rPr>
          <w:rFonts w:ascii="Times New Roman"/>
          <w:b w:val="false"/>
          <w:i w:val="false"/>
          <w:color w:val="000000"/>
          <w:sz w:val="28"/>
        </w:rPr>
        <w:t xml:space="preserve">       Осведомлены о необходимости обмена документов, удостоверяющих личность в </w:t>
      </w:r>
    </w:p>
    <w:p>
      <w:pPr>
        <w:spacing w:after="0"/>
        <w:ind w:left="0"/>
        <w:jc w:val="both"/>
      </w:pPr>
      <w:r>
        <w:rPr>
          <w:rFonts w:ascii="Times New Roman"/>
          <w:b w:val="false"/>
          <w:i w:val="false"/>
          <w:color w:val="000000"/>
          <w:sz w:val="28"/>
        </w:rPr>
        <w:t xml:space="preserve">течении месяца после регистрации расторжения брака (супружества) (для лиц, желающих </w:t>
      </w:r>
    </w:p>
    <w:p>
      <w:pPr>
        <w:spacing w:after="0"/>
        <w:ind w:left="0"/>
        <w:jc w:val="both"/>
      </w:pPr>
      <w:r>
        <w:rPr>
          <w:rFonts w:ascii="Times New Roman"/>
          <w:b w:val="false"/>
          <w:i w:val="false"/>
          <w:color w:val="000000"/>
          <w:sz w:val="28"/>
        </w:rPr>
        <w:t>изменить фамилию).</w:t>
      </w:r>
    </w:p>
    <w:p>
      <w:pPr>
        <w:spacing w:after="0"/>
        <w:ind w:left="0"/>
        <w:jc w:val="both"/>
      </w:pPr>
      <w:r>
        <w:rPr>
          <w:rFonts w:ascii="Times New Roman"/>
          <w:b w:val="false"/>
          <w:i w:val="false"/>
          <w:color w:val="000000"/>
          <w:sz w:val="28"/>
        </w:rPr>
        <w:t xml:space="preserve">       Мы предупреждены о том, что за нарушением правил записи актов гражданского </w:t>
      </w:r>
    </w:p>
    <w:p>
      <w:pPr>
        <w:spacing w:after="0"/>
        <w:ind w:left="0"/>
        <w:jc w:val="both"/>
      </w:pPr>
      <w:r>
        <w:rPr>
          <w:rFonts w:ascii="Times New Roman"/>
          <w:b w:val="false"/>
          <w:i w:val="false"/>
          <w:color w:val="000000"/>
          <w:sz w:val="28"/>
        </w:rPr>
        <w:t xml:space="preserve">состояния в соответствии со </w:t>
      </w:r>
      <w:r>
        <w:rPr>
          <w:rFonts w:ascii="Times New Roman"/>
          <w:b w:val="false"/>
          <w:i w:val="false"/>
          <w:color w:val="000000"/>
          <w:sz w:val="28"/>
        </w:rPr>
        <w:t>статье 491</w:t>
      </w:r>
      <w:r>
        <w:rPr>
          <w:rFonts w:ascii="Times New Roman"/>
          <w:b w:val="false"/>
          <w:i w:val="false"/>
          <w:color w:val="000000"/>
          <w:sz w:val="28"/>
        </w:rPr>
        <w:t xml:space="preserve"> Кодекса "Об административных правонарушениях" </w:t>
      </w:r>
    </w:p>
    <w:p>
      <w:pPr>
        <w:spacing w:after="0"/>
        <w:ind w:left="0"/>
        <w:jc w:val="both"/>
      </w:pPr>
      <w:r>
        <w:rPr>
          <w:rFonts w:ascii="Times New Roman"/>
          <w:b w:val="false"/>
          <w:i w:val="false"/>
          <w:color w:val="000000"/>
          <w:sz w:val="28"/>
        </w:rPr>
        <w:t>налагается административное взыскание.</w:t>
      </w:r>
    </w:p>
    <w:p>
      <w:pPr>
        <w:spacing w:after="0"/>
        <w:ind w:left="0"/>
        <w:jc w:val="both"/>
      </w:pPr>
      <w:r>
        <w:rPr>
          <w:rFonts w:ascii="Times New Roman"/>
          <w:b w:val="false"/>
          <w:i w:val="false"/>
          <w:color w:val="000000"/>
          <w:sz w:val="28"/>
        </w:rPr>
        <w:t xml:space="preserve">       Согласен (-ы)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bookmarkStart w:name="z1615" w:id="500"/>
      <w:r>
        <w:rPr>
          <w:rFonts w:ascii="Times New Roman"/>
          <w:b w:val="false"/>
          <w:i w:val="false"/>
          <w:color w:val="000000"/>
          <w:sz w:val="28"/>
        </w:rPr>
        <w:t>
             Подписи лиц, расторгающих брак (супружество):</w:t>
      </w:r>
    </w:p>
    <w:bookmarkEnd w:id="500"/>
    <w:p>
      <w:pPr>
        <w:spacing w:after="0"/>
        <w:ind w:left="0"/>
        <w:jc w:val="both"/>
      </w:pPr>
      <w:r>
        <w:rPr>
          <w:rFonts w:ascii="Times New Roman"/>
          <w:b w:val="false"/>
          <w:i w:val="false"/>
          <w:color w:val="000000"/>
          <w:sz w:val="28"/>
        </w:rPr>
        <w:t xml:space="preserve">       Он 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Она 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 ______________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bookmarkStart w:name="z1616" w:id="501"/>
    <w:p>
      <w:pPr>
        <w:spacing w:after="0"/>
        <w:ind w:left="0"/>
        <w:jc w:val="both"/>
      </w:pPr>
      <w:r>
        <w:rPr>
          <w:rFonts w:ascii="Times New Roman"/>
          <w:b w:val="false"/>
          <w:i w:val="false"/>
          <w:color w:val="000000"/>
          <w:sz w:val="28"/>
        </w:rPr>
        <w:t>
      ----------------------------------------------------------------------------------------- (линия отрыва)</w:t>
      </w:r>
    </w:p>
    <w:bookmarkEnd w:id="501"/>
    <w:p>
      <w:pPr>
        <w:spacing w:after="0"/>
        <w:ind w:left="0"/>
        <w:jc w:val="both"/>
      </w:pPr>
      <w:bookmarkStart w:name="z1617" w:id="502"/>
      <w:r>
        <w:rPr>
          <w:rFonts w:ascii="Times New Roman"/>
          <w:b w:val="false"/>
          <w:i w:val="false"/>
          <w:color w:val="000000"/>
          <w:sz w:val="28"/>
        </w:rPr>
        <w:t xml:space="preserve">
      "____" ________20__ года принято на рассмотрение заявление о государственной </w:t>
      </w:r>
    </w:p>
    <w:bookmarkEnd w:id="502"/>
    <w:p>
      <w:pPr>
        <w:spacing w:after="0"/>
        <w:ind w:left="0"/>
        <w:jc w:val="both"/>
      </w:pPr>
      <w:r>
        <w:rPr>
          <w:rFonts w:ascii="Times New Roman"/>
          <w:b w:val="false"/>
          <w:i w:val="false"/>
          <w:color w:val="000000"/>
          <w:sz w:val="28"/>
        </w:rPr>
        <w:t xml:space="preserve">       регистрации расторжения брака (супружества)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20" w:id="503"/>
      <w:r>
        <w:rPr>
          <w:rFonts w:ascii="Times New Roman"/>
          <w:b w:val="false"/>
          <w:i w:val="false"/>
          <w:color w:val="000000"/>
          <w:sz w:val="28"/>
        </w:rPr>
        <w:t>
                                                       Направлено</w:t>
      </w:r>
    </w:p>
    <w:bookmarkEnd w:id="503"/>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ответ ожидается "__" ____ 20__ года</w:t>
      </w:r>
    </w:p>
    <w:p>
      <w:pPr>
        <w:spacing w:after="0"/>
        <w:ind w:left="0"/>
        <w:jc w:val="both"/>
      </w:pPr>
      <w:r>
        <w:rPr>
          <w:rFonts w:ascii="Times New Roman"/>
          <w:b w:val="false"/>
          <w:i w:val="false"/>
          <w:color w:val="000000"/>
          <w:sz w:val="28"/>
        </w:rPr>
        <w:t xml:space="preserve">                                                 "__" ______ 20__ года получен ответ</w:t>
      </w:r>
    </w:p>
    <w:p>
      <w:pPr>
        <w:spacing w:after="0"/>
        <w:ind w:left="0"/>
        <w:jc w:val="both"/>
      </w:pPr>
      <w:r>
        <w:rPr>
          <w:rFonts w:ascii="Times New Roman"/>
          <w:b w:val="false"/>
          <w:i w:val="false"/>
          <w:color w:val="000000"/>
          <w:sz w:val="28"/>
        </w:rPr>
        <w:t xml:space="preserve">                                                 об отсутствии спора, о наличии </w:t>
      </w:r>
    </w:p>
    <w:p>
      <w:pPr>
        <w:spacing w:after="0"/>
        <w:ind w:left="0"/>
        <w:jc w:val="both"/>
      </w:pPr>
      <w:r>
        <w:rPr>
          <w:rFonts w:ascii="Times New Roman"/>
          <w:b w:val="false"/>
          <w:i w:val="false"/>
          <w:color w:val="000000"/>
          <w:sz w:val="28"/>
        </w:rPr>
        <w:t xml:space="preserve">                                                 спора, ответ не</w:t>
      </w:r>
    </w:p>
    <w:p>
      <w:pPr>
        <w:spacing w:after="0"/>
        <w:ind w:left="0"/>
        <w:jc w:val="both"/>
      </w:pPr>
      <w:r>
        <w:rPr>
          <w:rFonts w:ascii="Times New Roman"/>
          <w:b w:val="false"/>
          <w:i w:val="false"/>
          <w:color w:val="000000"/>
          <w:sz w:val="28"/>
        </w:rPr>
        <w:t xml:space="preserve">                                                 получен (нужное подчеркнуть)</w:t>
      </w:r>
    </w:p>
    <w:p>
      <w:pPr>
        <w:spacing w:after="0"/>
        <w:ind w:left="0"/>
        <w:jc w:val="both"/>
      </w:pPr>
      <w:r>
        <w:rPr>
          <w:rFonts w:ascii="Times New Roman"/>
          <w:b w:val="false"/>
          <w:i w:val="false"/>
          <w:color w:val="000000"/>
          <w:sz w:val="28"/>
        </w:rPr>
        <w:t xml:space="preserve">                                                 В____________________________</w:t>
      </w:r>
    </w:p>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1621" w:id="504"/>
    <w:p>
      <w:pPr>
        <w:spacing w:after="0"/>
        <w:ind w:left="0"/>
        <w:jc w:val="left"/>
      </w:pPr>
      <w:r>
        <w:rPr>
          <w:rFonts w:ascii="Times New Roman"/>
          <w:b/>
          <w:i w:val="false"/>
          <w:color w:val="000000"/>
        </w:rPr>
        <w:t xml:space="preserve"> Заявление о регистрации расторжения брака (супружества) одного из супругов на основании вступившего в законную силу решения суда о признании супруга безвестно отсутствующим, недееспособным или ограниченно дееспособным, а также приговора суда об осуждении супруга за совершение преступления к лишению свободы на срок не менее трех лет</w:t>
      </w:r>
    </w:p>
    <w:bookmarkEnd w:id="504"/>
    <w:p>
      <w:pPr>
        <w:spacing w:after="0"/>
        <w:ind w:left="0"/>
        <w:jc w:val="both"/>
      </w:pPr>
      <w:bookmarkStart w:name="z1622" w:id="505"/>
      <w:r>
        <w:rPr>
          <w:rFonts w:ascii="Times New Roman"/>
          <w:b w:val="false"/>
          <w:i w:val="false"/>
          <w:color w:val="000000"/>
          <w:sz w:val="28"/>
        </w:rPr>
        <w:t>
      Прошу расторгнуть брак (супружество) с</w:t>
      </w:r>
    </w:p>
    <w:bookmarkEnd w:id="505"/>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решения/приговора ___________________________________ суда</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 xml:space="preserve">       о _______________________________ от "____" _________ 20__ года № _______</w:t>
      </w:r>
    </w:p>
    <w:p>
      <w:pPr>
        <w:spacing w:after="0"/>
        <w:ind w:left="0"/>
        <w:jc w:val="both"/>
      </w:pPr>
      <w:r>
        <w:rPr>
          <w:rFonts w:ascii="Times New Roman"/>
          <w:b w:val="false"/>
          <w:i w:val="false"/>
          <w:color w:val="000000"/>
          <w:sz w:val="28"/>
        </w:rPr>
        <w:t xml:space="preserve">       Сведения о расторгающих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5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5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(если указано в документах, удостоверяющих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5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 расторжения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5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года исполнилось ____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года исполнилось ____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5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5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5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5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 проживает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51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51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51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 (супружестве) состояли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51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 расторгаемый брак (супружество) (номер и дата записи акта о заключении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51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пошлины, подлежащая взысканию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51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18 лет (имя, отчество (если указано в документах, удостоверяющих личность),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52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52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3" w:id="522"/>
      <w:r>
        <w:rPr>
          <w:rFonts w:ascii="Times New Roman"/>
          <w:b w:val="false"/>
          <w:i w:val="false"/>
          <w:color w:val="000000"/>
          <w:sz w:val="28"/>
        </w:rPr>
        <w:t>
      Почтовый адрес</w:t>
      </w:r>
    </w:p>
    <w:bookmarkEnd w:id="522"/>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осужденного супруга, опекуна</w:t>
      </w:r>
    </w:p>
    <w:p>
      <w:pPr>
        <w:spacing w:after="0"/>
        <w:ind w:left="0"/>
        <w:jc w:val="both"/>
      </w:pPr>
      <w:r>
        <w:rPr>
          <w:rFonts w:ascii="Times New Roman"/>
          <w:b w:val="false"/>
          <w:i w:val="false"/>
          <w:color w:val="000000"/>
          <w:sz w:val="28"/>
        </w:rPr>
        <w:t xml:space="preserve">       недееспособного супруга, опекуна над имуществом</w:t>
      </w:r>
    </w:p>
    <w:p>
      <w:pPr>
        <w:spacing w:after="0"/>
        <w:ind w:left="0"/>
        <w:jc w:val="both"/>
      </w:pPr>
      <w:r>
        <w:rPr>
          <w:rFonts w:ascii="Times New Roman"/>
          <w:b w:val="false"/>
          <w:i w:val="false"/>
          <w:color w:val="000000"/>
          <w:sz w:val="28"/>
        </w:rPr>
        <w:t xml:space="preserve">       _________________________________________________________________ безвестно</w:t>
      </w:r>
    </w:p>
    <w:p>
      <w:pPr>
        <w:spacing w:after="0"/>
        <w:ind w:left="0"/>
        <w:jc w:val="both"/>
      </w:pPr>
      <w:r>
        <w:rPr>
          <w:rFonts w:ascii="Times New Roman"/>
          <w:b w:val="false"/>
          <w:i w:val="false"/>
          <w:color w:val="000000"/>
          <w:sz w:val="28"/>
        </w:rPr>
        <w:t xml:space="preserve">       отсутствующего супруга, указать точный адрес)</w:t>
      </w:r>
    </w:p>
    <w:p>
      <w:pPr>
        <w:spacing w:after="0"/>
        <w:ind w:left="0"/>
        <w:jc w:val="both"/>
      </w:pPr>
      <w:r>
        <w:rPr>
          <w:rFonts w:ascii="Times New Roman"/>
          <w:b w:val="false"/>
          <w:i w:val="false"/>
          <w:color w:val="000000"/>
          <w:sz w:val="28"/>
        </w:rPr>
        <w:t xml:space="preserve">       Осведомлены о необходимости обмена документов, удостоверяющих личность в </w:t>
      </w:r>
    </w:p>
    <w:p>
      <w:pPr>
        <w:spacing w:after="0"/>
        <w:ind w:left="0"/>
        <w:jc w:val="both"/>
      </w:pPr>
      <w:r>
        <w:rPr>
          <w:rFonts w:ascii="Times New Roman"/>
          <w:b w:val="false"/>
          <w:i w:val="false"/>
          <w:color w:val="000000"/>
          <w:sz w:val="28"/>
        </w:rPr>
        <w:t xml:space="preserve">       течении месяца после регистрации расторжения брака</w:t>
      </w:r>
    </w:p>
    <w:p>
      <w:pPr>
        <w:spacing w:after="0"/>
        <w:ind w:left="0"/>
        <w:jc w:val="both"/>
      </w:pPr>
      <w:r>
        <w:rPr>
          <w:rFonts w:ascii="Times New Roman"/>
          <w:b w:val="false"/>
          <w:i w:val="false"/>
          <w:color w:val="000000"/>
          <w:sz w:val="28"/>
        </w:rPr>
        <w:t xml:space="preserve">       (супружества) (для лиц, желающих изменить фамилию).</w:t>
      </w:r>
    </w:p>
    <w:p>
      <w:pPr>
        <w:spacing w:after="0"/>
        <w:ind w:left="0"/>
        <w:jc w:val="both"/>
      </w:pPr>
      <w:r>
        <w:rPr>
          <w:rFonts w:ascii="Times New Roman"/>
          <w:b w:val="false"/>
          <w:i w:val="false"/>
          <w:color w:val="000000"/>
          <w:sz w:val="28"/>
        </w:rPr>
        <w:t xml:space="preserve">       К заявлению прилагаем (ю): ________________________________________________</w:t>
      </w:r>
    </w:p>
    <w:p>
      <w:pPr>
        <w:spacing w:after="0"/>
        <w:ind w:left="0"/>
        <w:jc w:val="both"/>
      </w:pPr>
      <w:r>
        <w:rPr>
          <w:rFonts w:ascii="Times New Roman"/>
          <w:b w:val="false"/>
          <w:i w:val="false"/>
          <w:color w:val="000000"/>
          <w:sz w:val="28"/>
        </w:rPr>
        <w:t xml:space="preserve">       Мы предупреждены о том, что за нарушением правил записи актов гражданского </w:t>
      </w:r>
    </w:p>
    <w:p>
      <w:pPr>
        <w:spacing w:after="0"/>
        <w:ind w:left="0"/>
        <w:jc w:val="both"/>
      </w:pPr>
      <w:r>
        <w:rPr>
          <w:rFonts w:ascii="Times New Roman"/>
          <w:b w:val="false"/>
          <w:i w:val="false"/>
          <w:color w:val="000000"/>
          <w:sz w:val="28"/>
        </w:rPr>
        <w:t xml:space="preserve">состояния в соответствии со </w:t>
      </w:r>
      <w:r>
        <w:rPr>
          <w:rFonts w:ascii="Times New Roman"/>
          <w:b w:val="false"/>
          <w:i w:val="false"/>
          <w:color w:val="000000"/>
          <w:sz w:val="28"/>
        </w:rPr>
        <w:t>статье 491</w:t>
      </w:r>
      <w:r>
        <w:rPr>
          <w:rFonts w:ascii="Times New Roman"/>
          <w:b w:val="false"/>
          <w:i w:val="false"/>
          <w:color w:val="000000"/>
          <w:sz w:val="28"/>
        </w:rPr>
        <w:t xml:space="preserve"> Кодекса "Об административных правонарушениях" </w:t>
      </w:r>
    </w:p>
    <w:p>
      <w:pPr>
        <w:spacing w:after="0"/>
        <w:ind w:left="0"/>
        <w:jc w:val="both"/>
      </w:pPr>
      <w:r>
        <w:rPr>
          <w:rFonts w:ascii="Times New Roman"/>
          <w:b w:val="false"/>
          <w:i w:val="false"/>
          <w:color w:val="000000"/>
          <w:sz w:val="28"/>
        </w:rPr>
        <w:t>налагается административное взыскание.</w:t>
      </w:r>
    </w:p>
    <w:p>
      <w:pPr>
        <w:spacing w:after="0"/>
        <w:ind w:left="0"/>
        <w:jc w:val="both"/>
      </w:pPr>
      <w:r>
        <w:rPr>
          <w:rFonts w:ascii="Times New Roman"/>
          <w:b w:val="false"/>
          <w:i w:val="false"/>
          <w:color w:val="000000"/>
          <w:sz w:val="28"/>
        </w:rPr>
        <w:t xml:space="preserve">       Согласен (-ы)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w:t>
      </w:r>
    </w:p>
    <w:p>
      <w:pPr>
        <w:spacing w:after="0"/>
        <w:ind w:left="0"/>
        <w:jc w:val="both"/>
      </w:pPr>
      <w:r>
        <w:rPr>
          <w:rFonts w:ascii="Times New Roman"/>
          <w:b w:val="false"/>
          <w:i w:val="false"/>
          <w:color w:val="000000"/>
          <w:sz w:val="28"/>
        </w:rPr>
        <w:t xml:space="preserve">       Он 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Она 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 _____________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bookmarkStart w:name="z1714" w:id="523"/>
    <w:p>
      <w:pPr>
        <w:spacing w:after="0"/>
        <w:ind w:left="0"/>
        <w:jc w:val="both"/>
      </w:pPr>
      <w:r>
        <w:rPr>
          <w:rFonts w:ascii="Times New Roman"/>
          <w:b w:val="false"/>
          <w:i w:val="false"/>
          <w:color w:val="000000"/>
          <w:sz w:val="28"/>
        </w:rPr>
        <w:t>
      ------------------------------------------------------------------------------------------- (линия отрыва)</w:t>
      </w:r>
    </w:p>
    <w:bookmarkEnd w:id="523"/>
    <w:p>
      <w:pPr>
        <w:spacing w:after="0"/>
        <w:ind w:left="0"/>
        <w:jc w:val="both"/>
      </w:pPr>
      <w:bookmarkStart w:name="z1715" w:id="524"/>
      <w:r>
        <w:rPr>
          <w:rFonts w:ascii="Times New Roman"/>
          <w:b w:val="false"/>
          <w:i w:val="false"/>
          <w:color w:val="000000"/>
          <w:sz w:val="28"/>
        </w:rPr>
        <w:t xml:space="preserve">
      "__" ________20__ года принято на рассмотрение заявление о государственной </w:t>
      </w:r>
    </w:p>
    <w:bookmarkEnd w:id="524"/>
    <w:p>
      <w:pPr>
        <w:spacing w:after="0"/>
        <w:ind w:left="0"/>
        <w:jc w:val="both"/>
      </w:pPr>
      <w:r>
        <w:rPr>
          <w:rFonts w:ascii="Times New Roman"/>
          <w:b w:val="false"/>
          <w:i w:val="false"/>
          <w:color w:val="000000"/>
          <w:sz w:val="28"/>
        </w:rPr>
        <w:t xml:space="preserve">       регистрации расторжения брака (супружества)</w:t>
      </w:r>
    </w:p>
    <w:p>
      <w:pPr>
        <w:spacing w:after="0"/>
        <w:ind w:left="0"/>
        <w:jc w:val="both"/>
      </w:pPr>
      <w:r>
        <w:rPr>
          <w:rFonts w:ascii="Times New Roman"/>
          <w:b w:val="false"/>
          <w:i w:val="false"/>
          <w:color w:val="000000"/>
          <w:sz w:val="28"/>
        </w:rPr>
        <w:t xml:space="preserve">       Результаты рассмотрения будут сообщены "____" ___________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1717" w:id="525"/>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смерти, в том числе внесение изменений, дополнений и исправлений в записи актов гражданского состояния"</w:t>
      </w:r>
    </w:p>
    <w:bookmarkEnd w:id="525"/>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23.07.2024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смерти,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Регистрация смерти;</w:t>
            </w:r>
          </w:p>
          <w:p>
            <w:pPr>
              <w:spacing w:after="20"/>
              <w:ind w:left="20"/>
              <w:jc w:val="both"/>
            </w:pPr>
            <w:r>
              <w:rPr>
                <w:rFonts w:ascii="Times New Roman"/>
                <w:b w:val="false"/>
                <w:i w:val="false"/>
                <w:color w:val="000000"/>
                <w:sz w:val="20"/>
              </w:rPr>
              <w:t>
2. Внесение изменений, дополнений и исправлений в запись акта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Регистрация смерти;</w:t>
            </w:r>
          </w:p>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p>
            <w:pPr>
              <w:spacing w:after="20"/>
              <w:ind w:left="20"/>
              <w:jc w:val="both"/>
            </w:pPr>
            <w:r>
              <w:rPr>
                <w:rFonts w:ascii="Times New Roman"/>
                <w:b w:val="false"/>
                <w:i w:val="false"/>
                <w:color w:val="000000"/>
                <w:sz w:val="20"/>
              </w:rPr>
              <w:t>
2) акимы поселков, сел, сельских округов: Регистрация смерти;</w:t>
            </w:r>
          </w:p>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p>
            <w:pPr>
              <w:spacing w:after="20"/>
              <w:ind w:left="20"/>
              <w:jc w:val="both"/>
            </w:pPr>
            <w:r>
              <w:rPr>
                <w:rFonts w:ascii="Times New Roman"/>
                <w:b w:val="false"/>
                <w:i w:val="false"/>
                <w:color w:val="000000"/>
                <w:sz w:val="20"/>
              </w:rPr>
              <w:t>
3) Государственная корпорация:</w:t>
            </w:r>
          </w:p>
          <w:p>
            <w:pPr>
              <w:spacing w:after="20"/>
              <w:ind w:left="20"/>
              <w:jc w:val="both"/>
            </w:pPr>
            <w:r>
              <w:rPr>
                <w:rFonts w:ascii="Times New Roman"/>
                <w:b w:val="false"/>
                <w:i w:val="false"/>
                <w:color w:val="000000"/>
                <w:sz w:val="20"/>
              </w:rPr>
              <w:t>
Регистрация смерти;</w:t>
            </w:r>
          </w:p>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p>
            <w:pPr>
              <w:spacing w:after="20"/>
              <w:ind w:left="20"/>
              <w:jc w:val="both"/>
            </w:pPr>
            <w:r>
              <w:rPr>
                <w:rFonts w:ascii="Times New Roman"/>
                <w:b w:val="false"/>
                <w:i w:val="false"/>
                <w:color w:val="000000"/>
                <w:sz w:val="20"/>
              </w:rPr>
              <w:t>
4) посредством портала:</w:t>
            </w:r>
          </w:p>
          <w:p>
            <w:pPr>
              <w:spacing w:after="20"/>
              <w:ind w:left="20"/>
              <w:jc w:val="both"/>
            </w:pPr>
            <w:r>
              <w:rPr>
                <w:rFonts w:ascii="Times New Roman"/>
                <w:b w:val="false"/>
                <w:i w:val="false"/>
                <w:color w:val="000000"/>
                <w:sz w:val="20"/>
              </w:rPr>
              <w:t>
Регистрация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регистрации смерти - 1 (один) рабочий день;</w:t>
            </w:r>
          </w:p>
          <w:p>
            <w:pPr>
              <w:spacing w:after="20"/>
              <w:ind w:left="20"/>
              <w:jc w:val="both"/>
            </w:pPr>
            <w:r>
              <w:rPr>
                <w:rFonts w:ascii="Times New Roman"/>
                <w:b w:val="false"/>
                <w:i w:val="false"/>
                <w:color w:val="000000"/>
                <w:sz w:val="20"/>
              </w:rPr>
              <w:t>
внесение изменений, дополнений и исправлений в запись акта гражданского состояния - 5 (пять) рабочих дня;</w:t>
            </w:r>
          </w:p>
          <w:p>
            <w:pPr>
              <w:spacing w:after="20"/>
              <w:ind w:left="20"/>
              <w:jc w:val="both"/>
            </w:pPr>
            <w:r>
              <w:rPr>
                <w:rFonts w:ascii="Times New Roman"/>
                <w:b w:val="false"/>
                <w:i w:val="false"/>
                <w:color w:val="000000"/>
                <w:sz w:val="20"/>
              </w:rPr>
              <w:t>
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и назначении даты выдачи свидетельства о смерти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Регистрация смерти;</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Регистрация смерти;</w:t>
            </w:r>
          </w:p>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или справка о смерти, повторное свидетельство о смерти с внесенными изменениями, дополнениями и исправлениями;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 государственной регистрации смерти по форме согласно </w:t>
            </w:r>
            <w:r>
              <w:rPr>
                <w:rFonts w:ascii="Times New Roman"/>
                <w:b w:val="false"/>
                <w:i w:val="false"/>
                <w:color w:val="000000"/>
                <w:sz w:val="20"/>
              </w:rPr>
              <w:t>приложению 21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сведения о документе установленной формы о смерти, выданный медицинской организацией;</w:t>
            </w:r>
          </w:p>
          <w:p>
            <w:pPr>
              <w:spacing w:after="20"/>
              <w:ind w:left="20"/>
              <w:jc w:val="both"/>
            </w:pPr>
            <w:r>
              <w:rPr>
                <w:rFonts w:ascii="Times New Roman"/>
                <w:b w:val="false"/>
                <w:i w:val="false"/>
                <w:color w:val="000000"/>
                <w:sz w:val="20"/>
              </w:rPr>
              <w:t>
3) документ, удостоверяющий личность, умершего (при его наличии, в случае отсутствия удостоверения личности умершего в заявлении указать причины);</w:t>
            </w:r>
          </w:p>
          <w:p>
            <w:pPr>
              <w:spacing w:after="20"/>
              <w:ind w:left="20"/>
              <w:jc w:val="both"/>
            </w:pPr>
            <w:r>
              <w:rPr>
                <w:rFonts w:ascii="Times New Roman"/>
                <w:b w:val="false"/>
                <w:i w:val="false"/>
                <w:color w:val="000000"/>
                <w:sz w:val="20"/>
              </w:rPr>
              <w:t>
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5) в случае регистрации смерти на основании решения суда - сведения о вступившем в законную силу решении суда об установлении факта смерти или об объявлении лица умершим;</w:t>
            </w:r>
          </w:p>
          <w:p>
            <w:pPr>
              <w:spacing w:after="20"/>
              <w:ind w:left="20"/>
              <w:jc w:val="both"/>
            </w:pPr>
            <w:r>
              <w:rPr>
                <w:rFonts w:ascii="Times New Roman"/>
                <w:b w:val="false"/>
                <w:i w:val="false"/>
                <w:color w:val="000000"/>
                <w:sz w:val="20"/>
              </w:rPr>
              <w:t>
6) военный билет умершего (при наличии);</w:t>
            </w:r>
          </w:p>
          <w:p>
            <w:pPr>
              <w:spacing w:after="20"/>
              <w:ind w:left="20"/>
              <w:jc w:val="both"/>
            </w:pPr>
            <w:r>
              <w:rPr>
                <w:rFonts w:ascii="Times New Roman"/>
                <w:b w:val="false"/>
                <w:i w:val="false"/>
                <w:color w:val="000000"/>
                <w:sz w:val="20"/>
              </w:rPr>
              <w:t>
7) при необходимости (если по фамилии и (или) отчеству услугополучателя не прослеживается родственная связь) документ, подтверждающий близкое родство.</w:t>
            </w:r>
          </w:p>
          <w:p>
            <w:pPr>
              <w:spacing w:after="20"/>
              <w:ind w:left="20"/>
              <w:jc w:val="both"/>
            </w:pPr>
            <w:r>
              <w:rPr>
                <w:rFonts w:ascii="Times New Roman"/>
                <w:b w:val="false"/>
                <w:i w:val="false"/>
                <w:color w:val="000000"/>
                <w:sz w:val="20"/>
              </w:rPr>
              <w:t>
2. Перечень необходимых документов для внесения изменений, дополнений и исправлений в актовую запись о смерти:</w:t>
            </w:r>
          </w:p>
          <w:p>
            <w:pPr>
              <w:spacing w:after="20"/>
              <w:ind w:left="20"/>
              <w:jc w:val="both"/>
            </w:pPr>
            <w:r>
              <w:rPr>
                <w:rFonts w:ascii="Times New Roman"/>
                <w:b w:val="false"/>
                <w:i w:val="false"/>
                <w:color w:val="000000"/>
                <w:sz w:val="20"/>
              </w:rPr>
              <w:t xml:space="preserve">
1) заявление о внесении изменений, дополнений и исправлений по форме согласно </w:t>
            </w:r>
            <w:r>
              <w:rPr>
                <w:rFonts w:ascii="Times New Roman"/>
                <w:b w:val="false"/>
                <w:i w:val="false"/>
                <w:color w:val="000000"/>
                <w:sz w:val="20"/>
              </w:rPr>
              <w:t>приложению 24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 его утере и сведения о регистрации акта гражданского состояния;</w:t>
            </w:r>
          </w:p>
          <w:p>
            <w:pPr>
              <w:spacing w:after="20"/>
              <w:ind w:left="20"/>
              <w:jc w:val="both"/>
            </w:pPr>
            <w:r>
              <w:rPr>
                <w:rFonts w:ascii="Times New Roman"/>
                <w:b w:val="false"/>
                <w:i w:val="false"/>
                <w:color w:val="000000"/>
                <w:sz w:val="20"/>
              </w:rPr>
              <w:t>
4) документ, подтверждающий наличие основания для внесения изменения, дополнения и исправления в запись акта гражданского состояния;</w:t>
            </w:r>
          </w:p>
          <w:p>
            <w:pPr>
              <w:spacing w:after="20"/>
              <w:ind w:left="20"/>
              <w:jc w:val="both"/>
            </w:pPr>
            <w:r>
              <w:rPr>
                <w:rFonts w:ascii="Times New Roman"/>
                <w:b w:val="false"/>
                <w:i w:val="false"/>
                <w:color w:val="000000"/>
                <w:sz w:val="20"/>
              </w:rPr>
              <w:t>
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p>
            <w:pPr>
              <w:spacing w:after="20"/>
              <w:ind w:left="20"/>
              <w:jc w:val="both"/>
            </w:pPr>
            <w:r>
              <w:rPr>
                <w:rFonts w:ascii="Times New Roman"/>
                <w:b w:val="false"/>
                <w:i w:val="false"/>
                <w:color w:val="000000"/>
                <w:sz w:val="20"/>
              </w:rPr>
              <w:t>
3. При обращении на портал:</w:t>
            </w:r>
          </w:p>
          <w:p>
            <w:pPr>
              <w:spacing w:after="20"/>
              <w:ind w:left="20"/>
              <w:jc w:val="both"/>
            </w:pPr>
            <w:r>
              <w:rPr>
                <w:rFonts w:ascii="Times New Roman"/>
                <w:b w:val="false"/>
                <w:i w:val="false"/>
                <w:color w:val="000000"/>
                <w:sz w:val="20"/>
              </w:rPr>
              <w:t>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сведения о данных документе, удостоверяющем личность и военном билете умершего (при его наличии оригинал сдается в регистрирующий орган, в случае отсутствия удостоверения личности умершего в заявлении должны быть указаны причины);</w:t>
            </w:r>
          </w:p>
          <w:p>
            <w:pPr>
              <w:spacing w:after="20"/>
              <w:ind w:left="20"/>
              <w:jc w:val="both"/>
            </w:pPr>
            <w:r>
              <w:rPr>
                <w:rFonts w:ascii="Times New Roman"/>
                <w:b w:val="false"/>
                <w:i w:val="false"/>
                <w:color w:val="000000"/>
                <w:sz w:val="20"/>
              </w:rPr>
              <w:t>
3) при необходимости электронная копия документа, подтверждающего близкое родство.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 xml:space="preserve">внесения изменений, </w:t>
            </w:r>
            <w:r>
              <w:br/>
            </w:r>
            <w:r>
              <w:rPr>
                <w:rFonts w:ascii="Times New Roman"/>
                <w:b w:val="false"/>
                <w:i w:val="false"/>
                <w:color w:val="000000"/>
                <w:sz w:val="20"/>
              </w:rPr>
              <w:t>восстановления,</w:t>
            </w:r>
            <w:r>
              <w:br/>
            </w:r>
            <w:r>
              <w:rPr>
                <w:rFonts w:ascii="Times New Roman"/>
                <w:b w:val="false"/>
                <w:i w:val="false"/>
                <w:color w:val="000000"/>
                <w:sz w:val="20"/>
              </w:rPr>
              <w:t>аннулирования записей</w:t>
            </w:r>
            <w:r>
              <w:br/>
            </w:r>
            <w:r>
              <w:rPr>
                <w:rFonts w:ascii="Times New Roman"/>
                <w:b w:val="false"/>
                <w:i w:val="false"/>
                <w:color w:val="000000"/>
                <w:sz w:val="20"/>
              </w:rPr>
              <w:t>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18" w:id="526"/>
      <w:r>
        <w:rPr>
          <w:rFonts w:ascii="Times New Roman"/>
          <w:b w:val="false"/>
          <w:i w:val="false"/>
          <w:color w:val="000000"/>
          <w:sz w:val="28"/>
        </w:rPr>
        <w:t>
                                                 В________________________</w:t>
      </w:r>
    </w:p>
    <w:bookmarkEnd w:id="526"/>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фамилия заявителей)</w:t>
      </w:r>
    </w:p>
    <w:p>
      <w:pPr>
        <w:spacing w:after="0"/>
        <w:ind w:left="0"/>
        <w:jc w:val="both"/>
      </w:pPr>
      <w:r>
        <w:rPr>
          <w:rFonts w:ascii="Times New Roman"/>
          <w:b w:val="false"/>
          <w:i w:val="false"/>
          <w:color w:val="000000"/>
          <w:sz w:val="28"/>
        </w:rPr>
        <w:t xml:space="preserve">                                                 проживающих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1819" w:id="527"/>
    <w:p>
      <w:pPr>
        <w:spacing w:after="0"/>
        <w:ind w:left="0"/>
        <w:jc w:val="left"/>
      </w:pPr>
      <w:r>
        <w:rPr>
          <w:rFonts w:ascii="Times New Roman"/>
          <w:b/>
          <w:i w:val="false"/>
          <w:color w:val="000000"/>
        </w:rPr>
        <w:t xml:space="preserve"> Заявление о государственной регистрации смерти</w:t>
      </w:r>
    </w:p>
    <w:bookmarkEnd w:id="527"/>
    <w:p>
      <w:pPr>
        <w:spacing w:after="0"/>
        <w:ind w:left="0"/>
        <w:jc w:val="both"/>
      </w:pPr>
      <w:bookmarkStart w:name="z1820" w:id="528"/>
      <w:r>
        <w:rPr>
          <w:rFonts w:ascii="Times New Roman"/>
          <w:b w:val="false"/>
          <w:i w:val="false"/>
          <w:color w:val="000000"/>
          <w:sz w:val="28"/>
        </w:rPr>
        <w:t>
      Прошу произвести государственную регистрацию смерти</w:t>
      </w:r>
    </w:p>
    <w:bookmarkEnd w:id="528"/>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последнее место жительство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семейное положение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смерти умершего,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причина смерти умершего)</w:t>
      </w:r>
    </w:p>
    <w:p>
      <w:pPr>
        <w:spacing w:after="0"/>
        <w:ind w:left="0"/>
        <w:jc w:val="both"/>
      </w:pPr>
      <w:r>
        <w:rPr>
          <w:rFonts w:ascii="Times New Roman"/>
          <w:b w:val="false"/>
          <w:i w:val="false"/>
          <w:color w:val="000000"/>
          <w:sz w:val="28"/>
        </w:rPr>
        <w:t xml:space="preserve">       Осведомлен (-а) о необходимости сдачи оригиналов документов, удостоверяющих </w:t>
      </w:r>
    </w:p>
    <w:p>
      <w:pPr>
        <w:spacing w:after="0"/>
        <w:ind w:left="0"/>
        <w:jc w:val="both"/>
      </w:pPr>
      <w:r>
        <w:rPr>
          <w:rFonts w:ascii="Times New Roman"/>
          <w:b w:val="false"/>
          <w:i w:val="false"/>
          <w:color w:val="000000"/>
          <w:sz w:val="28"/>
        </w:rPr>
        <w:t>личность и военного билета (при наличии) умершего.</w:t>
      </w:r>
    </w:p>
    <w:p>
      <w:pPr>
        <w:spacing w:after="0"/>
        <w:ind w:left="0"/>
        <w:jc w:val="both"/>
      </w:pPr>
      <w:r>
        <w:rPr>
          <w:rFonts w:ascii="Times New Roman"/>
          <w:b w:val="false"/>
          <w:i w:val="false"/>
          <w:color w:val="000000"/>
          <w:sz w:val="28"/>
        </w:rPr>
        <w:t xml:space="preserve">       К заявлению прилагаю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 ___________ 20__ года _______________________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__________</w:t>
      </w:r>
    </w:p>
    <w:bookmarkStart w:name="z1821" w:id="529"/>
    <w:p>
      <w:pPr>
        <w:spacing w:after="0"/>
        <w:ind w:left="0"/>
        <w:jc w:val="both"/>
      </w:pPr>
      <w:r>
        <w:rPr>
          <w:rFonts w:ascii="Times New Roman"/>
          <w:b w:val="false"/>
          <w:i w:val="false"/>
          <w:color w:val="000000"/>
          <w:sz w:val="28"/>
        </w:rPr>
        <w:t>
      ---------------------------------------------------------------------------- (линия отрыва) – для МИО</w:t>
      </w:r>
    </w:p>
    <w:bookmarkEnd w:id="529"/>
    <w:p>
      <w:pPr>
        <w:spacing w:after="0"/>
        <w:ind w:left="0"/>
        <w:jc w:val="both"/>
      </w:pPr>
      <w:bookmarkStart w:name="z1822" w:id="530"/>
      <w:r>
        <w:rPr>
          <w:rFonts w:ascii="Times New Roman"/>
          <w:b w:val="false"/>
          <w:i w:val="false"/>
          <w:color w:val="000000"/>
          <w:sz w:val="28"/>
        </w:rPr>
        <w:t>
      "____" __________ 20__ года принято на рассмотрение заявление о смерти</w:t>
      </w:r>
    </w:p>
    <w:bookmarkEnd w:id="530"/>
    <w:p>
      <w:pPr>
        <w:spacing w:after="0"/>
        <w:ind w:left="0"/>
        <w:jc w:val="both"/>
      </w:pPr>
      <w:r>
        <w:rPr>
          <w:rFonts w:ascii="Times New Roman"/>
          <w:b w:val="false"/>
          <w:i w:val="false"/>
          <w:color w:val="000000"/>
          <w:sz w:val="28"/>
        </w:rPr>
        <w:t xml:space="preserve">       Результаты рассмотрения будут сообщены "____" 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1824" w:id="531"/>
    <w:p>
      <w:pPr>
        <w:spacing w:after="0"/>
        <w:ind w:left="0"/>
        <w:jc w:val="left"/>
      </w:pPr>
      <w:r>
        <w:rPr>
          <w:rFonts w:ascii="Times New Roman"/>
          <w:b/>
          <w:i w:val="false"/>
          <w:color w:val="000000"/>
        </w:rPr>
        <w:t xml:space="preserve"> Перечень основных требований к оказанию государственной услуги "Восстановление записей актов гражданского состояния"</w:t>
      </w:r>
    </w:p>
    <w:bookmarkEnd w:id="531"/>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23.07.2024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"Восстановление записей актов гражданского состояния"</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2. Восстановление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2"/>
          <w:p>
            <w:pPr>
              <w:spacing w:after="20"/>
              <w:ind w:left="20"/>
              <w:jc w:val="both"/>
            </w:pPr>
            <w:r>
              <w:rPr>
                <w:rFonts w:ascii="Times New Roman"/>
                <w:b w:val="false"/>
                <w:i w:val="false"/>
                <w:color w:val="000000"/>
                <w:sz w:val="20"/>
              </w:rPr>
              <w:t>
1) через услугодателя:</w:t>
            </w:r>
          </w:p>
          <w:bookmarkEnd w:id="532"/>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2) акимы поселков, сел, сельских округов:</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3)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4) посредством портала:</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заявления - 3 (три) рабочих дня;</w:t>
            </w:r>
          </w:p>
          <w:p>
            <w:pPr>
              <w:spacing w:after="20"/>
              <w:ind w:left="20"/>
              <w:jc w:val="both"/>
            </w:pPr>
            <w:r>
              <w:rPr>
                <w:rFonts w:ascii="Times New Roman"/>
                <w:b w:val="false"/>
                <w:i w:val="false"/>
                <w:color w:val="000000"/>
                <w:sz w:val="20"/>
              </w:rPr>
              <w:t>
при отсутствии в ИС ЗАГС актовых записей, являющихся основанием для восстановления записи акта гражданского состояния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и назначении даты выдачи свидетельства о государственной регистрации акта гражданского состояния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или справка о государственной регистрации акта гражданского состояния;</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33"/>
          <w:p>
            <w:pPr>
              <w:spacing w:after="20"/>
              <w:ind w:left="20"/>
              <w:jc w:val="both"/>
            </w:pPr>
            <w:r>
              <w:rPr>
                <w:rFonts w:ascii="Times New Roman"/>
                <w:b w:val="false"/>
                <w:i w:val="false"/>
                <w:color w:val="000000"/>
                <w:sz w:val="20"/>
              </w:rPr>
              <w:t>
1) заявление о восстановлении актовой записи (далее - заявление) по форме согласно приложению 23, 24 Правилам;</w:t>
            </w:r>
          </w:p>
          <w:bookmarkEnd w:id="533"/>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автобиография с подробным указанием данных услугополучателя и его близких родственниках (родителях, детях, братьях и сестрах);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трудовой книжки, либо другой документ согласно Трудовому Кодексу Республики Казахстан, подтверждающий трудовую деятельность, если услугополучатель является студентом – справка с места учебы с указанием даты и места рождения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военного билета, если услугополучатель является военнообязанным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две фотографии услугополучателя размером 3*4 см.;</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пункту 2 статьи 182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 представляются копии свидетельств о регистрации актов гражданского состояния, произведенных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свидетельства о заключении брака (супружества), если состоит в браке (супружестве);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свидетельств о рождении детей при их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документ, удостоверящий личность родителей (для идентификации личности) либо свидетельства о смерти родителей, свидетельства о заключении брака родителей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копия пенсионного удостоверения, если услугополучатель является пенсионером.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на основании решения суда, вступившего в законную силу, услугополучателем предоставляется: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восстановлении актовой записи на основании решения суда по форме согласно приложению 25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решении суда о восстановлении актовой записи, вступившее в законную силу, с указанием места и времени государственной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вернувшиеся на историческую родину дополнительно представляют документы, выданные органами внутренних дел о законном въезде в Республику Казахстан и их ходатайстве о предоставлении гражданства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восстановления записей актов гражданского состояния услугополучатель предъявляет документы, подтверждающие сведения, необходимые для восстановления записей актов гражданского состояния (справка с места работы либо учебы, документы об образовании, справки государственных архивов).</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30" w:id="534"/>
      <w:r>
        <w:rPr>
          <w:rFonts w:ascii="Times New Roman"/>
          <w:b w:val="false"/>
          <w:i w:val="false"/>
          <w:color w:val="000000"/>
          <w:sz w:val="28"/>
        </w:rPr>
        <w:t>
                                                 В___________________________</w:t>
      </w:r>
    </w:p>
    <w:bookmarkEnd w:id="534"/>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проживающего (ей)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1931" w:id="535"/>
    <w:p>
      <w:pPr>
        <w:spacing w:after="0"/>
        <w:ind w:left="0"/>
        <w:jc w:val="left"/>
      </w:pPr>
      <w:r>
        <w:rPr>
          <w:rFonts w:ascii="Times New Roman"/>
          <w:b/>
          <w:i w:val="false"/>
          <w:color w:val="000000"/>
        </w:rPr>
        <w:t xml:space="preserve"> Заявление о восстановлении актовой записи</w:t>
      </w:r>
    </w:p>
    <w:bookmarkEnd w:id="535"/>
    <w:p>
      <w:pPr>
        <w:spacing w:after="0"/>
        <w:ind w:left="0"/>
        <w:jc w:val="both"/>
      </w:pPr>
      <w:bookmarkStart w:name="z1932" w:id="536"/>
      <w:r>
        <w:rPr>
          <w:rFonts w:ascii="Times New Roman"/>
          <w:b w:val="false"/>
          <w:i w:val="false"/>
          <w:color w:val="000000"/>
          <w:sz w:val="28"/>
        </w:rPr>
        <w:t>
      Прошу восстановить запись акта о</w:t>
      </w:r>
    </w:p>
    <w:bookmarkEnd w:id="536"/>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 Место рождения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Национальность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Гражданство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 Семейное положение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______________________________</w:t>
      </w:r>
    </w:p>
    <w:p>
      <w:pPr>
        <w:spacing w:after="0"/>
        <w:ind w:left="0"/>
        <w:jc w:val="both"/>
      </w:pPr>
      <w:r>
        <w:rPr>
          <w:rFonts w:ascii="Times New Roman"/>
          <w:b w:val="false"/>
          <w:i w:val="false"/>
          <w:color w:val="000000"/>
          <w:sz w:val="28"/>
        </w:rPr>
        <w:t xml:space="preserve">       8.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братьев, сестер, и их место жительства ____________________</w:t>
      </w:r>
    </w:p>
    <w:p>
      <w:pPr>
        <w:spacing w:after="0"/>
        <w:ind w:left="0"/>
        <w:jc w:val="both"/>
      </w:pPr>
      <w:r>
        <w:rPr>
          <w:rFonts w:ascii="Times New Roman"/>
          <w:b w:val="false"/>
          <w:i w:val="false"/>
          <w:color w:val="000000"/>
          <w:sz w:val="28"/>
        </w:rPr>
        <w:t xml:space="preserve">       9. Документ, удостоверяющий личность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10. Где и кем работает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11. Отношение к военной службе: военнообязанный или невоеннообязанный (нужное </w:t>
      </w:r>
    </w:p>
    <w:p>
      <w:pPr>
        <w:spacing w:after="0"/>
        <w:ind w:left="0"/>
        <w:jc w:val="both"/>
      </w:pPr>
      <w:r>
        <w:rPr>
          <w:rFonts w:ascii="Times New Roman"/>
          <w:b w:val="false"/>
          <w:i w:val="false"/>
          <w:color w:val="000000"/>
          <w:sz w:val="28"/>
        </w:rPr>
        <w:t xml:space="preserve">       подчеркнуть)</w:t>
      </w:r>
    </w:p>
    <w:p>
      <w:pPr>
        <w:spacing w:after="0"/>
        <w:ind w:left="0"/>
        <w:jc w:val="both"/>
      </w:pPr>
      <w:r>
        <w:rPr>
          <w:rFonts w:ascii="Times New Roman"/>
          <w:b w:val="false"/>
          <w:i w:val="false"/>
          <w:color w:val="000000"/>
          <w:sz w:val="28"/>
        </w:rPr>
        <w:t xml:space="preserve">       1) где состоит на учете 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 4) _______________________________</w:t>
      </w:r>
    </w:p>
    <w:p>
      <w:pPr>
        <w:spacing w:after="0"/>
        <w:ind w:left="0"/>
        <w:jc w:val="both"/>
      </w:pPr>
      <w:r>
        <w:rPr>
          <w:rFonts w:ascii="Times New Roman"/>
          <w:b w:val="false"/>
          <w:i w:val="false"/>
          <w:color w:val="000000"/>
          <w:sz w:val="28"/>
        </w:rPr>
        <w:t xml:space="preserve">       2) ______________________________ 5) _______________________________</w:t>
      </w:r>
    </w:p>
    <w:p>
      <w:pPr>
        <w:spacing w:after="0"/>
        <w:ind w:left="0"/>
        <w:jc w:val="both"/>
      </w:pPr>
      <w:r>
        <w:rPr>
          <w:rFonts w:ascii="Times New Roman"/>
          <w:b w:val="false"/>
          <w:i w:val="false"/>
          <w:color w:val="000000"/>
          <w:sz w:val="28"/>
        </w:rPr>
        <w:t xml:space="preserve">       3) ______________________________ 6) 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__________ "___" _________ 20 __ года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w:t>
      </w:r>
    </w:p>
    <w:bookmarkStart w:name="z1933" w:id="537"/>
    <w:p>
      <w:pPr>
        <w:spacing w:after="0"/>
        <w:ind w:left="0"/>
        <w:jc w:val="both"/>
      </w:pPr>
      <w:r>
        <w:rPr>
          <w:rFonts w:ascii="Times New Roman"/>
          <w:b w:val="false"/>
          <w:i w:val="false"/>
          <w:color w:val="000000"/>
          <w:sz w:val="28"/>
        </w:rPr>
        <w:t>
      ----------------------------------------------------------------------------- линия отрыва – для МИО</w:t>
      </w:r>
    </w:p>
    <w:bookmarkEnd w:id="537"/>
    <w:p>
      <w:pPr>
        <w:spacing w:after="0"/>
        <w:ind w:left="0"/>
        <w:jc w:val="both"/>
      </w:pPr>
      <w:bookmarkStart w:name="z1934" w:id="538"/>
      <w:r>
        <w:rPr>
          <w:rFonts w:ascii="Times New Roman"/>
          <w:b w:val="false"/>
          <w:i w:val="false"/>
          <w:color w:val="000000"/>
          <w:sz w:val="28"/>
        </w:rPr>
        <w:t xml:space="preserve">
      "____" __________ 20__ года принято на рассмотрение заявление о восстановлении </w:t>
      </w:r>
    </w:p>
    <w:bookmarkEnd w:id="538"/>
    <w:p>
      <w:pPr>
        <w:spacing w:after="0"/>
        <w:ind w:left="0"/>
        <w:jc w:val="both"/>
      </w:pPr>
      <w:r>
        <w:rPr>
          <w:rFonts w:ascii="Times New Roman"/>
          <w:b w:val="false"/>
          <w:i w:val="false"/>
          <w:color w:val="000000"/>
          <w:sz w:val="28"/>
        </w:rPr>
        <w:t xml:space="preserve">       актовой записи</w:t>
      </w:r>
    </w:p>
    <w:p>
      <w:pPr>
        <w:spacing w:after="0"/>
        <w:ind w:left="0"/>
        <w:jc w:val="both"/>
      </w:pPr>
      <w:r>
        <w:rPr>
          <w:rFonts w:ascii="Times New Roman"/>
          <w:b w:val="false"/>
          <w:i w:val="false"/>
          <w:color w:val="000000"/>
          <w:sz w:val="28"/>
        </w:rPr>
        <w:t xml:space="preserve">       Результаты рассмотрения будут сообщены "____" 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37" w:id="539"/>
      <w:r>
        <w:rPr>
          <w:rFonts w:ascii="Times New Roman"/>
          <w:b w:val="false"/>
          <w:i w:val="false"/>
          <w:color w:val="000000"/>
          <w:sz w:val="28"/>
        </w:rPr>
        <w:t>
                                                 Утверждено</w:t>
      </w:r>
    </w:p>
    <w:bookmarkEnd w:id="539"/>
    <w:p>
      <w:pPr>
        <w:spacing w:after="0"/>
        <w:ind w:left="0"/>
        <w:jc w:val="both"/>
      </w:pPr>
      <w:r>
        <w:rPr>
          <w:rFonts w:ascii="Times New Roman"/>
          <w:b w:val="false"/>
          <w:i w:val="false"/>
          <w:color w:val="000000"/>
          <w:sz w:val="28"/>
        </w:rPr>
        <w:t xml:space="preserve">                                                 Должностное лицо</w:t>
      </w:r>
    </w:p>
    <w:p>
      <w:pPr>
        <w:spacing w:after="0"/>
        <w:ind w:left="0"/>
        <w:jc w:val="both"/>
      </w:pPr>
      <w:r>
        <w:rPr>
          <w:rFonts w:ascii="Times New Roman"/>
          <w:b w:val="false"/>
          <w:i w:val="false"/>
          <w:color w:val="000000"/>
          <w:sz w:val="28"/>
        </w:rPr>
        <w:t xml:space="preserve">                                                 регистрирующего органа</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"___" ____________ 20 ____ года</w:t>
      </w:r>
    </w:p>
    <w:bookmarkStart w:name="z1938" w:id="540"/>
    <w:p>
      <w:pPr>
        <w:spacing w:after="0"/>
        <w:ind w:left="0"/>
        <w:jc w:val="left"/>
      </w:pPr>
      <w:r>
        <w:rPr>
          <w:rFonts w:ascii="Times New Roman"/>
          <w:b/>
          <w:i w:val="false"/>
          <w:color w:val="000000"/>
        </w:rPr>
        <w:t xml:space="preserve"> Заключение № ____ о восстановлении актовой записи либо об отказе (нужное подчеркнуть)</w:t>
      </w:r>
    </w:p>
    <w:bookmarkEnd w:id="540"/>
    <w:p>
      <w:pPr>
        <w:spacing w:after="0"/>
        <w:ind w:left="0"/>
        <w:jc w:val="both"/>
      </w:pPr>
      <w:bookmarkStart w:name="z1939" w:id="541"/>
      <w:r>
        <w:rPr>
          <w:rFonts w:ascii="Times New Roman"/>
          <w:b w:val="false"/>
          <w:i w:val="false"/>
          <w:color w:val="000000"/>
          <w:sz w:val="28"/>
        </w:rPr>
        <w:t>
      Регистрирующий орган</w:t>
      </w:r>
    </w:p>
    <w:bookmarkEnd w:id="541"/>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заявление</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о восстановлении записи акта о рождении</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Заявитель в подтверждение своей просьбы представил справку, выданную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об отсутствии записи акта гражданского состояния.</w:t>
      </w:r>
    </w:p>
    <w:p>
      <w:pPr>
        <w:spacing w:after="0"/>
        <w:ind w:left="0"/>
        <w:jc w:val="both"/>
      </w:pPr>
      <w:r>
        <w:rPr>
          <w:rFonts w:ascii="Times New Roman"/>
          <w:b w:val="false"/>
          <w:i w:val="false"/>
          <w:color w:val="000000"/>
          <w:sz w:val="28"/>
        </w:rPr>
        <w:t xml:space="preserve">       На основании документов, представленных заявителем по результатам проверки</w:t>
      </w:r>
    </w:p>
    <w:p>
      <w:pPr>
        <w:spacing w:after="0"/>
        <w:ind w:left="0"/>
        <w:jc w:val="both"/>
      </w:pPr>
      <w:r>
        <w:rPr>
          <w:rFonts w:ascii="Times New Roman"/>
          <w:b w:val="false"/>
          <w:i w:val="false"/>
          <w:color w:val="000000"/>
          <w:sz w:val="28"/>
        </w:rPr>
        <w:t xml:space="preserve">       Установлено:</w:t>
      </w:r>
    </w:p>
    <w:p>
      <w:pPr>
        <w:spacing w:after="0"/>
        <w:ind w:left="0"/>
        <w:jc w:val="both"/>
      </w:pPr>
      <w:r>
        <w:rPr>
          <w:rFonts w:ascii="Times New Roman"/>
          <w:b w:val="false"/>
          <w:i w:val="false"/>
          <w:color w:val="000000"/>
          <w:sz w:val="28"/>
        </w:rPr>
        <w:t xml:space="preserve">       Гражданин</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родовая фамилия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родился (лась)</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 _______________________________________________________________________</w:t>
      </w:r>
    </w:p>
    <w:p>
      <w:pPr>
        <w:spacing w:after="0"/>
        <w:ind w:left="0"/>
        <w:jc w:val="both"/>
      </w:pPr>
      <w:r>
        <w:rPr>
          <w:rFonts w:ascii="Times New Roman"/>
          <w:b w:val="false"/>
          <w:i w:val="false"/>
          <w:color w:val="000000"/>
          <w:sz w:val="28"/>
        </w:rPr>
        <w:t xml:space="preserve">                         (указать место рождения)</w:t>
      </w:r>
    </w:p>
    <w:p>
      <w:pPr>
        <w:spacing w:after="0"/>
        <w:ind w:left="0"/>
        <w:jc w:val="both"/>
      </w:pPr>
      <w:r>
        <w:rPr>
          <w:rFonts w:ascii="Times New Roman"/>
          <w:b w:val="false"/>
          <w:i w:val="false"/>
          <w:color w:val="000000"/>
          <w:sz w:val="28"/>
        </w:rPr>
        <w:t xml:space="preserve">       что подтверждается следующими документами</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проживает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Родители заявителя:</w:t>
      </w:r>
    </w:p>
    <w:p>
      <w:pPr>
        <w:spacing w:after="0"/>
        <w:ind w:left="0"/>
        <w:jc w:val="both"/>
      </w:pPr>
      <w:r>
        <w:rPr>
          <w:rFonts w:ascii="Times New Roman"/>
          <w:b w:val="false"/>
          <w:i w:val="false"/>
          <w:color w:val="000000"/>
          <w:sz w:val="28"/>
        </w:rPr>
        <w:t xml:space="preserve">       Отец</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Мать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Кодекса Республики Казахстан "О браке (супружестве) </w:t>
      </w:r>
    </w:p>
    <w:p>
      <w:pPr>
        <w:spacing w:after="0"/>
        <w:ind w:left="0"/>
        <w:jc w:val="both"/>
      </w:pPr>
      <w:r>
        <w:rPr>
          <w:rFonts w:ascii="Times New Roman"/>
          <w:b w:val="false"/>
          <w:i w:val="false"/>
          <w:color w:val="000000"/>
          <w:sz w:val="28"/>
        </w:rPr>
        <w:t xml:space="preserve">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Запись акта о __________________ в отношении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подлежит восстановлению 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 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42" w:id="542"/>
      <w:r>
        <w:rPr>
          <w:rFonts w:ascii="Times New Roman"/>
          <w:b w:val="false"/>
          <w:i w:val="false"/>
          <w:color w:val="000000"/>
          <w:sz w:val="28"/>
        </w:rPr>
        <w:t>
                                                 В_________________________</w:t>
      </w:r>
    </w:p>
    <w:bookmarkEnd w:id="542"/>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_______</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Тел: __________________________</w:t>
      </w:r>
    </w:p>
    <w:p>
      <w:pPr>
        <w:spacing w:after="0"/>
        <w:ind w:left="0"/>
        <w:jc w:val="both"/>
      </w:pPr>
      <w:r>
        <w:rPr>
          <w:rFonts w:ascii="Times New Roman"/>
          <w:b w:val="false"/>
          <w:i w:val="false"/>
          <w:color w:val="000000"/>
          <w:sz w:val="28"/>
        </w:rPr>
        <w:t xml:space="preserve">                                                 уд. личности № ________________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1943" w:id="543"/>
    <w:p>
      <w:pPr>
        <w:spacing w:after="0"/>
        <w:ind w:left="0"/>
        <w:jc w:val="left"/>
      </w:pPr>
      <w:r>
        <w:rPr>
          <w:rFonts w:ascii="Times New Roman"/>
          <w:b/>
          <w:i w:val="false"/>
          <w:color w:val="000000"/>
        </w:rPr>
        <w:t xml:space="preserve"> Заявление о восстановлении актовой записи на основании решения суда</w:t>
      </w:r>
    </w:p>
    <w:bookmarkEnd w:id="543"/>
    <w:p>
      <w:pPr>
        <w:spacing w:after="0"/>
        <w:ind w:left="0"/>
        <w:jc w:val="both"/>
      </w:pPr>
      <w:bookmarkStart w:name="z1944" w:id="544"/>
      <w:r>
        <w:rPr>
          <w:rFonts w:ascii="Times New Roman"/>
          <w:b w:val="false"/>
          <w:i w:val="false"/>
          <w:color w:val="000000"/>
          <w:sz w:val="28"/>
        </w:rPr>
        <w:t>
      Прошу восстановить запись акта о</w:t>
      </w:r>
    </w:p>
    <w:bookmarkEnd w:id="544"/>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а основании решения суда, вступившего в законную силу от " ___"</w:t>
      </w:r>
    </w:p>
    <w:p>
      <w:pPr>
        <w:spacing w:after="0"/>
        <w:ind w:left="0"/>
        <w:jc w:val="both"/>
      </w:pPr>
      <w:r>
        <w:rPr>
          <w:rFonts w:ascii="Times New Roman"/>
          <w:b w:val="false"/>
          <w:i w:val="false"/>
          <w:color w:val="000000"/>
          <w:sz w:val="28"/>
        </w:rPr>
        <w:t xml:space="preserve">       кем вынесено решение (наименование суда)</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_______________________________________________________</w:t>
      </w:r>
    </w:p>
    <w:p>
      <w:pPr>
        <w:spacing w:after="0"/>
        <w:ind w:left="0"/>
        <w:jc w:val="both"/>
      </w:pPr>
      <w:r>
        <w:rPr>
          <w:rFonts w:ascii="Times New Roman"/>
          <w:b w:val="false"/>
          <w:i w:val="false"/>
          <w:color w:val="000000"/>
          <w:sz w:val="28"/>
        </w:rPr>
        <w:t xml:space="preserve">       3. Место рождения ______________________________________________________</w:t>
      </w:r>
    </w:p>
    <w:p>
      <w:pPr>
        <w:spacing w:after="0"/>
        <w:ind w:left="0"/>
        <w:jc w:val="both"/>
      </w:pPr>
      <w:r>
        <w:rPr>
          <w:rFonts w:ascii="Times New Roman"/>
          <w:b w:val="false"/>
          <w:i w:val="false"/>
          <w:color w:val="000000"/>
          <w:sz w:val="28"/>
        </w:rPr>
        <w:t xml:space="preserve">       4. Национальность ______________________________________________________</w:t>
      </w:r>
    </w:p>
    <w:p>
      <w:pPr>
        <w:spacing w:after="0"/>
        <w:ind w:left="0"/>
        <w:jc w:val="both"/>
      </w:pPr>
      <w:r>
        <w:rPr>
          <w:rFonts w:ascii="Times New Roman"/>
          <w:b w:val="false"/>
          <w:i w:val="false"/>
          <w:color w:val="000000"/>
          <w:sz w:val="28"/>
        </w:rPr>
        <w:t xml:space="preserve">       5. Гражданство _________________________________________________________</w:t>
      </w:r>
    </w:p>
    <w:p>
      <w:pPr>
        <w:spacing w:after="0"/>
        <w:ind w:left="0"/>
        <w:jc w:val="both"/>
      </w:pPr>
      <w:r>
        <w:rPr>
          <w:rFonts w:ascii="Times New Roman"/>
          <w:b w:val="false"/>
          <w:i w:val="false"/>
          <w:color w:val="000000"/>
          <w:sz w:val="28"/>
        </w:rPr>
        <w:t xml:space="preserve">       6. Семейное положение 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__________________ </w:t>
      </w:r>
    </w:p>
    <w:p>
      <w:pPr>
        <w:spacing w:after="0"/>
        <w:ind w:left="0"/>
        <w:jc w:val="both"/>
      </w:pPr>
      <w:r>
        <w:rPr>
          <w:rFonts w:ascii="Times New Roman"/>
          <w:b w:val="false"/>
          <w:i w:val="false"/>
          <w:color w:val="000000"/>
          <w:sz w:val="28"/>
        </w:rPr>
        <w:t xml:space="preserve">       8.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братьев, сестер, и их место жительства ________</w:t>
      </w:r>
    </w:p>
    <w:p>
      <w:pPr>
        <w:spacing w:after="0"/>
        <w:ind w:left="0"/>
        <w:jc w:val="both"/>
      </w:pPr>
      <w:r>
        <w:rPr>
          <w:rFonts w:ascii="Times New Roman"/>
          <w:b w:val="false"/>
          <w:i w:val="false"/>
          <w:color w:val="000000"/>
          <w:sz w:val="28"/>
        </w:rPr>
        <w:t xml:space="preserve">       9. Документ, удостоверяющий личность ___________________________________</w:t>
      </w:r>
    </w:p>
    <w:p>
      <w:pPr>
        <w:spacing w:after="0"/>
        <w:ind w:left="0"/>
        <w:jc w:val="both"/>
      </w:pPr>
      <w:r>
        <w:rPr>
          <w:rFonts w:ascii="Times New Roman"/>
          <w:b w:val="false"/>
          <w:i w:val="false"/>
          <w:color w:val="000000"/>
          <w:sz w:val="28"/>
        </w:rPr>
        <w:t xml:space="preserve">       10. Где и кем работает __________________________________________________</w:t>
      </w:r>
    </w:p>
    <w:p>
      <w:pPr>
        <w:spacing w:after="0"/>
        <w:ind w:left="0"/>
        <w:jc w:val="both"/>
      </w:pPr>
      <w:r>
        <w:rPr>
          <w:rFonts w:ascii="Times New Roman"/>
          <w:b w:val="false"/>
          <w:i w:val="false"/>
          <w:color w:val="000000"/>
          <w:sz w:val="28"/>
        </w:rPr>
        <w:t xml:space="preserve">       11. Отношение к военной службе:</w:t>
      </w:r>
    </w:p>
    <w:p>
      <w:pPr>
        <w:spacing w:after="0"/>
        <w:ind w:left="0"/>
        <w:jc w:val="both"/>
      </w:pPr>
      <w:r>
        <w:rPr>
          <w:rFonts w:ascii="Times New Roman"/>
          <w:b w:val="false"/>
          <w:i w:val="false"/>
          <w:color w:val="000000"/>
          <w:sz w:val="28"/>
        </w:rPr>
        <w:t xml:space="preserve">       1) где состоит на учете 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_________________________</w:t>
      </w:r>
    </w:p>
    <w:p>
      <w:pPr>
        <w:spacing w:after="0"/>
        <w:ind w:left="0"/>
        <w:jc w:val="both"/>
      </w:pPr>
      <w:r>
        <w:rPr>
          <w:rFonts w:ascii="Times New Roman"/>
          <w:b w:val="false"/>
          <w:i w:val="false"/>
          <w:color w:val="000000"/>
          <w:sz w:val="28"/>
        </w:rPr>
        <w:t xml:space="preserve">       12. Место жительства 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 3)_______________________________</w:t>
      </w:r>
    </w:p>
    <w:p>
      <w:pPr>
        <w:spacing w:after="0"/>
        <w:ind w:left="0"/>
        <w:jc w:val="both"/>
      </w:pPr>
      <w:r>
        <w:rPr>
          <w:rFonts w:ascii="Times New Roman"/>
          <w:b w:val="false"/>
          <w:i w:val="false"/>
          <w:color w:val="000000"/>
          <w:sz w:val="28"/>
        </w:rPr>
        <w:t xml:space="preserve">       2) _____________________________ 4)_______________________________</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bookmarkStart w:name="z1945" w:id="545"/>
      <w:r>
        <w:rPr>
          <w:rFonts w:ascii="Times New Roman"/>
          <w:b w:val="false"/>
          <w:i w:val="false"/>
          <w:color w:val="000000"/>
          <w:sz w:val="28"/>
        </w:rPr>
        <w:t xml:space="preserve">
             Согласен (а) на использование сведений, составляющих охраняемую законом </w:t>
      </w:r>
    </w:p>
    <w:bookmarkEnd w:id="545"/>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 xml:space="preserve">       _____________ "__" ____ 20 __ года (подпись)</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bookmarkStart w:name="z1946" w:id="546"/>
    <w:p>
      <w:pPr>
        <w:spacing w:after="0"/>
        <w:ind w:left="0"/>
        <w:jc w:val="both"/>
      </w:pPr>
      <w:r>
        <w:rPr>
          <w:rFonts w:ascii="Times New Roman"/>
          <w:b w:val="false"/>
          <w:i w:val="false"/>
          <w:color w:val="000000"/>
          <w:sz w:val="28"/>
        </w:rPr>
        <w:t>
      ----------------------------------------------------------------------------- линия отрыва – для МИО</w:t>
      </w:r>
    </w:p>
    <w:bookmarkEnd w:id="546"/>
    <w:p>
      <w:pPr>
        <w:spacing w:after="0"/>
        <w:ind w:left="0"/>
        <w:jc w:val="both"/>
      </w:pPr>
      <w:bookmarkStart w:name="z1947" w:id="547"/>
      <w:r>
        <w:rPr>
          <w:rFonts w:ascii="Times New Roman"/>
          <w:b w:val="false"/>
          <w:i w:val="false"/>
          <w:color w:val="000000"/>
          <w:sz w:val="28"/>
        </w:rPr>
        <w:t>
      "____"__________20____года принято на рассмотрение заявление</w:t>
      </w:r>
    </w:p>
    <w:bookmarkEnd w:id="547"/>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с приложенными __________ документами.</w:t>
      </w:r>
    </w:p>
    <w:p>
      <w:pPr>
        <w:spacing w:after="0"/>
        <w:ind w:left="0"/>
        <w:jc w:val="both"/>
      </w:pPr>
      <w:r>
        <w:rPr>
          <w:rFonts w:ascii="Times New Roman"/>
          <w:b w:val="false"/>
          <w:i w:val="false"/>
          <w:color w:val="000000"/>
          <w:sz w:val="28"/>
        </w:rPr>
        <w:t xml:space="preserve">       Результаты рассмотрения будут сообщены "___" ___________20____ года</w:t>
      </w:r>
    </w:p>
    <w:p>
      <w:pPr>
        <w:spacing w:after="0"/>
        <w:ind w:left="0"/>
        <w:jc w:val="both"/>
      </w:pPr>
      <w:r>
        <w:rPr>
          <w:rFonts w:ascii="Times New Roman"/>
          <w:b w:val="false"/>
          <w:i w:val="false"/>
          <w:color w:val="000000"/>
          <w:sz w:val="28"/>
        </w:rPr>
        <w:t xml:space="preserve">       Специалист _________________ (имя, отчество (если указано в документах, </w:t>
      </w:r>
    </w:p>
    <w:p>
      <w:pPr>
        <w:spacing w:after="0"/>
        <w:ind w:left="0"/>
        <w:jc w:val="both"/>
      </w:pPr>
      <w:r>
        <w:rPr>
          <w:rFonts w:ascii="Times New Roman"/>
          <w:b w:val="false"/>
          <w:i w:val="false"/>
          <w:color w:val="000000"/>
          <w:sz w:val="28"/>
        </w:rPr>
        <w:t xml:space="preserve">       удостоверяющих личность),фамилия)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w:t>
            </w:r>
            <w:r>
              <w:br/>
            </w:r>
            <w:r>
              <w:rPr>
                <w:rFonts w:ascii="Times New Roman"/>
                <w:b w:val="false"/>
                <w:i w:val="false"/>
                <w:color w:val="000000"/>
                <w:sz w:val="20"/>
              </w:rPr>
              <w:t>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1949" w:id="548"/>
    <w:p>
      <w:pPr>
        <w:spacing w:after="0"/>
        <w:ind w:left="0"/>
        <w:jc w:val="left"/>
      </w:pPr>
      <w:r>
        <w:rPr>
          <w:rFonts w:ascii="Times New Roman"/>
          <w:b/>
          <w:i w:val="false"/>
          <w:color w:val="000000"/>
        </w:rPr>
        <w:t xml:space="preserve"> Перечень основных требований к оказанию государственной услуги "Аннулирование записей актов гражданского состояния"</w:t>
      </w:r>
    </w:p>
    <w:bookmarkEnd w:id="548"/>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23.07.2024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"Аннулирование записей актов гражданского состояния"</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2. Аннулирование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9"/>
          <w:p>
            <w:pPr>
              <w:spacing w:after="20"/>
              <w:ind w:left="20"/>
              <w:jc w:val="both"/>
            </w:pPr>
            <w:r>
              <w:rPr>
                <w:rFonts w:ascii="Times New Roman"/>
                <w:b w:val="false"/>
                <w:i w:val="false"/>
                <w:color w:val="000000"/>
                <w:sz w:val="20"/>
              </w:rPr>
              <w:t>
1) через услугодателя:</w:t>
            </w:r>
          </w:p>
          <w:bookmarkEnd w:id="549"/>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2) акимы поселков, сел, сельских округов: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корпорация:</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4) посредством портала:</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заявления - 3 (три) рабочих дня;</w:t>
            </w:r>
          </w:p>
          <w:p>
            <w:pPr>
              <w:spacing w:after="20"/>
              <w:ind w:left="20"/>
              <w:jc w:val="both"/>
            </w:pPr>
            <w:r>
              <w:rPr>
                <w:rFonts w:ascii="Times New Roman"/>
                <w:b w:val="false"/>
                <w:i w:val="false"/>
                <w:color w:val="000000"/>
                <w:sz w:val="20"/>
              </w:rPr>
              <w:t>
при отсутствии в ИС ЗАГС актовых записей, являющихся основанием для аннулирования записи акта гражданского состония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и назначении даты аннулирования записи акта гражданского состояния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аннулировании записи акта гражданского состояния по заявлению заинтересованных лиц, а также на основании решения суда – ответ регистрирующего органа об аннулировании записи акта гражданского состояния;</w:t>
            </w:r>
          </w:p>
          <w:p>
            <w:pPr>
              <w:spacing w:after="20"/>
              <w:ind w:left="20"/>
              <w:jc w:val="both"/>
            </w:pPr>
            <w:r>
              <w:rPr>
                <w:rFonts w:ascii="Times New Roman"/>
                <w:b w:val="false"/>
                <w:i w:val="false"/>
                <w:color w:val="000000"/>
                <w:sz w:val="20"/>
              </w:rPr>
              <w:t>
2) при аннулировании актовых записей об установлении отцовства, усыновлении (удочерении) (c восстановлением первично сформированного индивидуально идентификационного номера), о перемене имени, фамилии и отчества - повторное свидетельство о рождении с первоначальными данными, при необходимости справка о рождении;</w:t>
            </w:r>
          </w:p>
          <w:p>
            <w:pPr>
              <w:spacing w:after="20"/>
              <w:ind w:left="20"/>
              <w:jc w:val="both"/>
            </w:pPr>
            <w:r>
              <w:rPr>
                <w:rFonts w:ascii="Times New Roman"/>
                <w:b w:val="false"/>
                <w:i w:val="false"/>
                <w:color w:val="000000"/>
                <w:sz w:val="20"/>
              </w:rPr>
              <w:t>
3) при аннулировании актовой записи о расторжении брака (супружества) - свидетельство о заключении соответствующего брака (супружества);</w:t>
            </w:r>
          </w:p>
          <w:p>
            <w:pPr>
              <w:spacing w:after="20"/>
              <w:ind w:left="20"/>
              <w:jc w:val="both"/>
            </w:pPr>
            <w:r>
              <w:rPr>
                <w:rFonts w:ascii="Times New Roman"/>
                <w:b w:val="false"/>
                <w:i w:val="false"/>
                <w:color w:val="000000"/>
                <w:sz w:val="20"/>
              </w:rPr>
              <w:t>
4)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аннулирования записи акта:</w:t>
            </w:r>
          </w:p>
          <w:p>
            <w:pPr>
              <w:spacing w:after="20"/>
              <w:ind w:left="20"/>
              <w:jc w:val="both"/>
            </w:pPr>
            <w:r>
              <w:rPr>
                <w:rFonts w:ascii="Times New Roman"/>
                <w:b w:val="false"/>
                <w:i w:val="false"/>
                <w:color w:val="000000"/>
                <w:sz w:val="20"/>
              </w:rPr>
              <w:t xml:space="preserve">
1) заявление об аннулировании актовой записи по форме согласно </w:t>
            </w:r>
            <w:r>
              <w:rPr>
                <w:rFonts w:ascii="Times New Roman"/>
                <w:b w:val="false"/>
                <w:i w:val="false"/>
                <w:color w:val="000000"/>
                <w:sz w:val="20"/>
              </w:rPr>
              <w:t>приложению 27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свидетельства, выданные на основании актовой записи подлежащей аннулированию (при наличии);</w:t>
            </w:r>
          </w:p>
          <w:p>
            <w:pPr>
              <w:spacing w:after="20"/>
              <w:ind w:left="20"/>
              <w:jc w:val="both"/>
            </w:pPr>
            <w:r>
              <w:rPr>
                <w:rFonts w:ascii="Times New Roman"/>
                <w:b w:val="false"/>
                <w:i w:val="false"/>
                <w:color w:val="000000"/>
                <w:sz w:val="20"/>
              </w:rPr>
              <w:t>
4) документ, подтверждающий необходимость аннулирования записи актов гражданского состояния (при наличии);</w:t>
            </w:r>
          </w:p>
          <w:p>
            <w:pPr>
              <w:spacing w:after="20"/>
              <w:ind w:left="20"/>
              <w:jc w:val="both"/>
            </w:pPr>
            <w:r>
              <w:rPr>
                <w:rFonts w:ascii="Times New Roman"/>
                <w:b w:val="false"/>
                <w:i w:val="false"/>
                <w:color w:val="000000"/>
                <w:sz w:val="20"/>
              </w:rPr>
              <w:t>
5)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2. При оказании государственной услуги на основании решения суда, вступившего в законную силу, услугополучателем предоставляется:</w:t>
            </w:r>
          </w:p>
          <w:p>
            <w:pPr>
              <w:spacing w:after="20"/>
              <w:ind w:left="20"/>
              <w:jc w:val="both"/>
            </w:pPr>
            <w:r>
              <w:rPr>
                <w:rFonts w:ascii="Times New Roman"/>
                <w:b w:val="false"/>
                <w:i w:val="false"/>
                <w:color w:val="000000"/>
                <w:sz w:val="20"/>
              </w:rPr>
              <w:t xml:space="preserve">
1) заявление об аннулировании актовой записи на основании решения суда по форме согласно </w:t>
            </w:r>
            <w:r>
              <w:rPr>
                <w:rFonts w:ascii="Times New Roman"/>
                <w:b w:val="false"/>
                <w:i w:val="false"/>
                <w:color w:val="000000"/>
                <w:sz w:val="20"/>
              </w:rPr>
              <w:t>приложению 29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сведения о вступившем в законную силу решение суда об аннулировании, об отмене ранее вынесенного решения суда об установлении факта либо о государственной регистрации записи акта, о признании записи акта недействительной, с указанием актовой записи подлежащий аннулированию.</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нормативных правовых актов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Законами Республики Казахстан могут устанавливаться иные основания для отказа в оказании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w:t>
            </w:r>
            <w:r>
              <w:br/>
            </w:r>
            <w:r>
              <w:rPr>
                <w:rFonts w:ascii="Times New Roman"/>
                <w:b w:val="false"/>
                <w:i w:val="false"/>
                <w:color w:val="000000"/>
                <w:sz w:val="20"/>
              </w:rPr>
              <w:t>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44" w:id="550"/>
      <w:r>
        <w:rPr>
          <w:rFonts w:ascii="Times New Roman"/>
          <w:b w:val="false"/>
          <w:i w:val="false"/>
          <w:color w:val="000000"/>
          <w:sz w:val="28"/>
        </w:rPr>
        <w:t>
                                                 В_________________________</w:t>
      </w:r>
    </w:p>
    <w:bookmarkEnd w:id="550"/>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проживающего (ей)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2045" w:id="551"/>
    <w:p>
      <w:pPr>
        <w:spacing w:after="0"/>
        <w:ind w:left="0"/>
        <w:jc w:val="left"/>
      </w:pPr>
      <w:r>
        <w:rPr>
          <w:rFonts w:ascii="Times New Roman"/>
          <w:b/>
          <w:i w:val="false"/>
          <w:color w:val="000000"/>
        </w:rPr>
        <w:t xml:space="preserve"> Заявление об аннулировании актовой записи</w:t>
      </w:r>
    </w:p>
    <w:bookmarkEnd w:id="551"/>
    <w:p>
      <w:pPr>
        <w:spacing w:after="0"/>
        <w:ind w:left="0"/>
        <w:jc w:val="both"/>
      </w:pPr>
      <w:bookmarkStart w:name="z2046" w:id="552"/>
      <w:r>
        <w:rPr>
          <w:rFonts w:ascii="Times New Roman"/>
          <w:b w:val="false"/>
          <w:i w:val="false"/>
          <w:color w:val="000000"/>
          <w:sz w:val="28"/>
        </w:rPr>
        <w:t>
      Прошу аннулировать запись акта о</w:t>
      </w:r>
    </w:p>
    <w:bookmarkEnd w:id="552"/>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3. Место рождения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 Национальность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5. Гражданство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6. Семейное положение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8.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братьев, сестер, и их место жительства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9. Документ, удостоверяющий личность </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10. Где и кем работает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11. Отношение к военной службе: военнообязанный или невоеннообязанный (нужное </w:t>
      </w:r>
    </w:p>
    <w:p>
      <w:pPr>
        <w:spacing w:after="0"/>
        <w:ind w:left="0"/>
        <w:jc w:val="both"/>
      </w:pPr>
      <w:r>
        <w:rPr>
          <w:rFonts w:ascii="Times New Roman"/>
          <w:b w:val="false"/>
          <w:i w:val="false"/>
          <w:color w:val="000000"/>
          <w:sz w:val="28"/>
        </w:rPr>
        <w:t xml:space="preserve">       подчеркнуть)</w:t>
      </w:r>
    </w:p>
    <w:p>
      <w:pPr>
        <w:spacing w:after="0"/>
        <w:ind w:left="0"/>
        <w:jc w:val="both"/>
      </w:pPr>
      <w:r>
        <w:rPr>
          <w:rFonts w:ascii="Times New Roman"/>
          <w:b w:val="false"/>
          <w:i w:val="false"/>
          <w:color w:val="000000"/>
          <w:sz w:val="28"/>
        </w:rPr>
        <w:t xml:space="preserve">       1) где состоит на учете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 4) _______________________________</w:t>
      </w:r>
    </w:p>
    <w:p>
      <w:pPr>
        <w:spacing w:after="0"/>
        <w:ind w:left="0"/>
        <w:jc w:val="both"/>
      </w:pPr>
      <w:r>
        <w:rPr>
          <w:rFonts w:ascii="Times New Roman"/>
          <w:b w:val="false"/>
          <w:i w:val="false"/>
          <w:color w:val="000000"/>
          <w:sz w:val="28"/>
        </w:rPr>
        <w:t xml:space="preserve">       2) ______________________________ 5) _______________________________</w:t>
      </w:r>
    </w:p>
    <w:p>
      <w:pPr>
        <w:spacing w:after="0"/>
        <w:ind w:left="0"/>
        <w:jc w:val="both"/>
      </w:pPr>
      <w:r>
        <w:rPr>
          <w:rFonts w:ascii="Times New Roman"/>
          <w:b w:val="false"/>
          <w:i w:val="false"/>
          <w:color w:val="000000"/>
          <w:sz w:val="28"/>
        </w:rPr>
        <w:t xml:space="preserve">       3)______________________________ 6) ________________________________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 ____________ 20__ года _________________подпись</w:t>
      </w:r>
    </w:p>
    <w:p>
      <w:pPr>
        <w:spacing w:after="0"/>
        <w:ind w:left="0"/>
        <w:jc w:val="both"/>
      </w:pPr>
      <w:r>
        <w:rPr>
          <w:rFonts w:ascii="Times New Roman"/>
          <w:b w:val="false"/>
          <w:i w:val="false"/>
          <w:color w:val="000000"/>
          <w:sz w:val="28"/>
        </w:rPr>
        <w:t xml:space="preserve">       № по журналу _______</w:t>
      </w:r>
    </w:p>
    <w:bookmarkStart w:name="z2047" w:id="553"/>
    <w:p>
      <w:pPr>
        <w:spacing w:after="0"/>
        <w:ind w:left="0"/>
        <w:jc w:val="both"/>
      </w:pPr>
      <w:r>
        <w:rPr>
          <w:rFonts w:ascii="Times New Roman"/>
          <w:b w:val="false"/>
          <w:i w:val="false"/>
          <w:color w:val="000000"/>
          <w:sz w:val="28"/>
        </w:rPr>
        <w:t>
      ---------------------------------------------------------------------------- линия отрыва – для МИО</w:t>
      </w:r>
    </w:p>
    <w:bookmarkEnd w:id="553"/>
    <w:p>
      <w:pPr>
        <w:spacing w:after="0"/>
        <w:ind w:left="0"/>
        <w:jc w:val="both"/>
      </w:pPr>
      <w:bookmarkStart w:name="z2048" w:id="554"/>
      <w:r>
        <w:rPr>
          <w:rFonts w:ascii="Times New Roman"/>
          <w:b w:val="false"/>
          <w:i w:val="false"/>
          <w:color w:val="000000"/>
          <w:sz w:val="28"/>
        </w:rPr>
        <w:t xml:space="preserve">
      "____" __________ 20__ года принято на рассмотрение заявление об аннулировании </w:t>
      </w:r>
    </w:p>
    <w:bookmarkEnd w:id="554"/>
    <w:p>
      <w:pPr>
        <w:spacing w:after="0"/>
        <w:ind w:left="0"/>
        <w:jc w:val="both"/>
      </w:pPr>
      <w:r>
        <w:rPr>
          <w:rFonts w:ascii="Times New Roman"/>
          <w:b w:val="false"/>
          <w:i w:val="false"/>
          <w:color w:val="000000"/>
          <w:sz w:val="28"/>
        </w:rPr>
        <w:t>актовой записи</w:t>
      </w:r>
    </w:p>
    <w:p>
      <w:pPr>
        <w:spacing w:after="0"/>
        <w:ind w:left="0"/>
        <w:jc w:val="both"/>
      </w:pPr>
      <w:r>
        <w:rPr>
          <w:rFonts w:ascii="Times New Roman"/>
          <w:b w:val="false"/>
          <w:i w:val="false"/>
          <w:color w:val="000000"/>
          <w:sz w:val="28"/>
        </w:rPr>
        <w:t xml:space="preserve">       Результаты рассмотрения будут сообщены "____" 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w:t>
            </w:r>
            <w:r>
              <w:br/>
            </w:r>
            <w:r>
              <w:rPr>
                <w:rFonts w:ascii="Times New Roman"/>
                <w:b w:val="false"/>
                <w:i w:val="false"/>
                <w:color w:val="000000"/>
                <w:sz w:val="20"/>
              </w:rPr>
              <w:t>"___" ___________ 20 ____ года</w:t>
            </w:r>
          </w:p>
        </w:tc>
      </w:tr>
    </w:tbl>
    <w:bookmarkStart w:name="z2052" w:id="555"/>
    <w:p>
      <w:pPr>
        <w:spacing w:after="0"/>
        <w:ind w:left="0"/>
        <w:jc w:val="left"/>
      </w:pPr>
      <w:r>
        <w:rPr>
          <w:rFonts w:ascii="Times New Roman"/>
          <w:b/>
          <w:i w:val="false"/>
          <w:color w:val="000000"/>
        </w:rPr>
        <w:t xml:space="preserve"> Заключение № _______ об аннулировании актовой записи либо об отказе</w:t>
      </w:r>
    </w:p>
    <w:bookmarkEnd w:id="555"/>
    <w:p>
      <w:pPr>
        <w:spacing w:after="0"/>
        <w:ind w:left="0"/>
        <w:jc w:val="both"/>
      </w:pPr>
      <w:bookmarkStart w:name="z2053" w:id="556"/>
      <w:r>
        <w:rPr>
          <w:rFonts w:ascii="Times New Roman"/>
          <w:b w:val="false"/>
          <w:i w:val="false"/>
          <w:color w:val="000000"/>
          <w:sz w:val="28"/>
        </w:rPr>
        <w:t>
      Регистрирующий орган</w:t>
      </w:r>
    </w:p>
    <w:bookmarkEnd w:id="556"/>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ходатайство</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(имя, отчество (при наличии), фамилия заявителя)</w:t>
      </w:r>
    </w:p>
    <w:p>
      <w:pPr>
        <w:spacing w:after="0"/>
        <w:ind w:left="0"/>
        <w:jc w:val="both"/>
      </w:pPr>
      <w:r>
        <w:rPr>
          <w:rFonts w:ascii="Times New Roman"/>
          <w:b w:val="false"/>
          <w:i w:val="false"/>
          <w:color w:val="000000"/>
          <w:sz w:val="28"/>
        </w:rPr>
        <w:t xml:space="preserve">       Об аннулировании записи акта о</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Заявитель в подтверждение своей просьбы представил следующие документы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документов, представленных заявителем, проведена проверка, в ходе </w:t>
      </w:r>
    </w:p>
    <w:p>
      <w:pPr>
        <w:spacing w:after="0"/>
        <w:ind w:left="0"/>
        <w:jc w:val="both"/>
      </w:pPr>
      <w:r>
        <w:rPr>
          <w:rFonts w:ascii="Times New Roman"/>
          <w:b w:val="false"/>
          <w:i w:val="false"/>
          <w:color w:val="000000"/>
          <w:sz w:val="28"/>
        </w:rPr>
        <w:t xml:space="preserve">       которой:</w:t>
      </w:r>
    </w:p>
    <w:p>
      <w:pPr>
        <w:spacing w:after="0"/>
        <w:ind w:left="0"/>
        <w:jc w:val="both"/>
      </w:pPr>
      <w:r>
        <w:rPr>
          <w:rFonts w:ascii="Times New Roman"/>
          <w:b w:val="false"/>
          <w:i w:val="false"/>
          <w:color w:val="000000"/>
          <w:sz w:val="28"/>
        </w:rPr>
        <w:t xml:space="preserve">       Установлено: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что подтверждается следующими документами</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185</w:t>
      </w:r>
      <w:r>
        <w:rPr>
          <w:rFonts w:ascii="Times New Roman"/>
          <w:b w:val="false"/>
          <w:i w:val="false"/>
          <w:color w:val="000000"/>
          <w:sz w:val="28"/>
        </w:rPr>
        <w:t xml:space="preserve"> Кодекса Республики Казахстан "О браке (супружестве) </w:t>
      </w:r>
    </w:p>
    <w:p>
      <w:pPr>
        <w:spacing w:after="0"/>
        <w:ind w:left="0"/>
        <w:jc w:val="both"/>
      </w:pPr>
      <w:r>
        <w:rPr>
          <w:rFonts w:ascii="Times New Roman"/>
          <w:b w:val="false"/>
          <w:i w:val="false"/>
          <w:color w:val="000000"/>
          <w:sz w:val="28"/>
        </w:rPr>
        <w:t xml:space="preserve">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Запись акта о __________________ в отношении</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подлежит аннулированию 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       ___________</w:t>
      </w:r>
    </w:p>
    <w:p>
      <w:pPr>
        <w:spacing w:after="0"/>
        <w:ind w:left="0"/>
        <w:jc w:val="both"/>
      </w:pPr>
      <w:r>
        <w:rPr>
          <w:rFonts w:ascii="Times New Roman"/>
          <w:b w:val="false"/>
          <w:i w:val="false"/>
          <w:color w:val="000000"/>
          <w:sz w:val="28"/>
        </w:rPr>
        <w:t xml:space="preserve">       (имя, отчество (если указано в документах,</w:t>
      </w:r>
    </w:p>
    <w:p>
      <w:pPr>
        <w:spacing w:after="0"/>
        <w:ind w:left="0"/>
        <w:jc w:val="both"/>
      </w:pPr>
      <w:r>
        <w:rPr>
          <w:rFonts w:ascii="Times New Roman"/>
          <w:b w:val="false"/>
          <w:i w:val="false"/>
          <w:color w:val="000000"/>
          <w:sz w:val="28"/>
        </w:rPr>
        <w:t xml:space="preserve">       удостоверяющих личность), фамилия)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w:t>
            </w:r>
            <w:r>
              <w:br/>
            </w:r>
            <w:r>
              <w:rPr>
                <w:rFonts w:ascii="Times New Roman"/>
                <w:b w:val="false"/>
                <w:i w:val="false"/>
                <w:color w:val="000000"/>
                <w:sz w:val="20"/>
              </w:rPr>
              <w:t>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56" w:id="557"/>
      <w:r>
        <w:rPr>
          <w:rFonts w:ascii="Times New Roman"/>
          <w:b w:val="false"/>
          <w:i w:val="false"/>
          <w:color w:val="000000"/>
          <w:sz w:val="28"/>
        </w:rPr>
        <w:t>
                                                 В _________________________</w:t>
      </w:r>
    </w:p>
    <w:bookmarkEnd w:id="557"/>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2057" w:id="558"/>
    <w:p>
      <w:pPr>
        <w:spacing w:after="0"/>
        <w:ind w:left="0"/>
        <w:jc w:val="left"/>
      </w:pPr>
      <w:r>
        <w:rPr>
          <w:rFonts w:ascii="Times New Roman"/>
          <w:b/>
          <w:i w:val="false"/>
          <w:color w:val="000000"/>
        </w:rPr>
        <w:t xml:space="preserve"> Заявление об аннулировании актовой записи на основании решения суда</w:t>
      </w:r>
    </w:p>
    <w:bookmarkEnd w:id="558"/>
    <w:p>
      <w:pPr>
        <w:spacing w:after="0"/>
        <w:ind w:left="0"/>
        <w:jc w:val="both"/>
      </w:pPr>
      <w:bookmarkStart w:name="z2058" w:id="559"/>
      <w:r>
        <w:rPr>
          <w:rFonts w:ascii="Times New Roman"/>
          <w:b w:val="false"/>
          <w:i w:val="false"/>
          <w:color w:val="000000"/>
          <w:sz w:val="28"/>
        </w:rPr>
        <w:t>
      Прошу аннулировать запись акта о</w:t>
      </w:r>
    </w:p>
    <w:bookmarkEnd w:id="559"/>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 основании решения суда, вступившего в законную силу от "__" кем вынесено </w:t>
      </w:r>
    </w:p>
    <w:p>
      <w:pPr>
        <w:spacing w:after="0"/>
        <w:ind w:left="0"/>
        <w:jc w:val="both"/>
      </w:pPr>
      <w:r>
        <w:rPr>
          <w:rFonts w:ascii="Times New Roman"/>
          <w:b w:val="false"/>
          <w:i w:val="false"/>
          <w:color w:val="000000"/>
          <w:sz w:val="28"/>
        </w:rPr>
        <w:t xml:space="preserve">       решение (наименование суда)</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 xml:space="preserve">       фамилия __________________________</w:t>
      </w:r>
    </w:p>
    <w:p>
      <w:pPr>
        <w:spacing w:after="0"/>
        <w:ind w:left="0"/>
        <w:jc w:val="both"/>
      </w:pPr>
      <w:r>
        <w:rPr>
          <w:rFonts w:ascii="Times New Roman"/>
          <w:b w:val="false"/>
          <w:i w:val="false"/>
          <w:color w:val="000000"/>
          <w:sz w:val="28"/>
        </w:rPr>
        <w:t xml:space="preserve">       2. Дата рождения __________________________________________________________</w:t>
      </w:r>
    </w:p>
    <w:p>
      <w:pPr>
        <w:spacing w:after="0"/>
        <w:ind w:left="0"/>
        <w:jc w:val="both"/>
      </w:pPr>
      <w:r>
        <w:rPr>
          <w:rFonts w:ascii="Times New Roman"/>
          <w:b w:val="false"/>
          <w:i w:val="false"/>
          <w:color w:val="000000"/>
          <w:sz w:val="28"/>
        </w:rPr>
        <w:t xml:space="preserve">       3. Место рождения _________________________________________________________</w:t>
      </w:r>
    </w:p>
    <w:p>
      <w:pPr>
        <w:spacing w:after="0"/>
        <w:ind w:left="0"/>
        <w:jc w:val="both"/>
      </w:pPr>
      <w:r>
        <w:rPr>
          <w:rFonts w:ascii="Times New Roman"/>
          <w:b w:val="false"/>
          <w:i w:val="false"/>
          <w:color w:val="000000"/>
          <w:sz w:val="28"/>
        </w:rPr>
        <w:t xml:space="preserve">       4. Национальность _________________________________________________________</w:t>
      </w:r>
    </w:p>
    <w:p>
      <w:pPr>
        <w:spacing w:after="0"/>
        <w:ind w:left="0"/>
        <w:jc w:val="both"/>
      </w:pPr>
      <w:r>
        <w:rPr>
          <w:rFonts w:ascii="Times New Roman"/>
          <w:b w:val="false"/>
          <w:i w:val="false"/>
          <w:color w:val="000000"/>
          <w:sz w:val="28"/>
        </w:rPr>
        <w:t xml:space="preserve">       5. Гражданство ____________________________________________________________</w:t>
      </w:r>
    </w:p>
    <w:p>
      <w:pPr>
        <w:spacing w:after="0"/>
        <w:ind w:left="0"/>
        <w:jc w:val="both"/>
      </w:pPr>
      <w:r>
        <w:rPr>
          <w:rFonts w:ascii="Times New Roman"/>
          <w:b w:val="false"/>
          <w:i w:val="false"/>
          <w:color w:val="000000"/>
          <w:sz w:val="28"/>
        </w:rPr>
        <w:t xml:space="preserve">       6. Семейное положение _____________________________________________________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______________________________</w:t>
      </w:r>
    </w:p>
    <w:p>
      <w:pPr>
        <w:spacing w:after="0"/>
        <w:ind w:left="0"/>
        <w:jc w:val="both"/>
      </w:pPr>
      <w:r>
        <w:rPr>
          <w:rFonts w:ascii="Times New Roman"/>
          <w:b w:val="false"/>
          <w:i w:val="false"/>
          <w:color w:val="000000"/>
          <w:sz w:val="28"/>
        </w:rPr>
        <w:t xml:space="preserve">       8.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братьев, сестер, и их место жительства ____________________</w:t>
      </w:r>
    </w:p>
    <w:p>
      <w:pPr>
        <w:spacing w:after="0"/>
        <w:ind w:left="0"/>
        <w:jc w:val="both"/>
      </w:pPr>
      <w:r>
        <w:rPr>
          <w:rFonts w:ascii="Times New Roman"/>
          <w:b w:val="false"/>
          <w:i w:val="false"/>
          <w:color w:val="000000"/>
          <w:sz w:val="28"/>
        </w:rPr>
        <w:t xml:space="preserve">       9. Документ, удостоверяющий личность ______________________________________</w:t>
      </w:r>
    </w:p>
    <w:p>
      <w:pPr>
        <w:spacing w:after="0"/>
        <w:ind w:left="0"/>
        <w:jc w:val="both"/>
      </w:pPr>
      <w:r>
        <w:rPr>
          <w:rFonts w:ascii="Times New Roman"/>
          <w:b w:val="false"/>
          <w:i w:val="false"/>
          <w:color w:val="000000"/>
          <w:sz w:val="28"/>
        </w:rPr>
        <w:t xml:space="preserve">       10. Где и кем работает ______________________________________________________</w:t>
      </w:r>
    </w:p>
    <w:p>
      <w:pPr>
        <w:spacing w:after="0"/>
        <w:ind w:left="0"/>
        <w:jc w:val="both"/>
      </w:pPr>
      <w:r>
        <w:rPr>
          <w:rFonts w:ascii="Times New Roman"/>
          <w:b w:val="false"/>
          <w:i w:val="false"/>
          <w:color w:val="000000"/>
          <w:sz w:val="28"/>
        </w:rPr>
        <w:t xml:space="preserve">       11. Отношение к военной службе:</w:t>
      </w:r>
    </w:p>
    <w:p>
      <w:pPr>
        <w:spacing w:after="0"/>
        <w:ind w:left="0"/>
        <w:jc w:val="both"/>
      </w:pPr>
      <w:r>
        <w:rPr>
          <w:rFonts w:ascii="Times New Roman"/>
          <w:b w:val="false"/>
          <w:i w:val="false"/>
          <w:color w:val="000000"/>
          <w:sz w:val="28"/>
        </w:rPr>
        <w:t xml:space="preserve">       1) где состоит на учете ______________________________________________________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 3)______________________________</w:t>
      </w:r>
    </w:p>
    <w:p>
      <w:pPr>
        <w:spacing w:after="0"/>
        <w:ind w:left="0"/>
        <w:jc w:val="both"/>
      </w:pPr>
      <w:r>
        <w:rPr>
          <w:rFonts w:ascii="Times New Roman"/>
          <w:b w:val="false"/>
          <w:i w:val="false"/>
          <w:color w:val="000000"/>
          <w:sz w:val="28"/>
        </w:rPr>
        <w:t xml:space="preserve">       2) ______________________________ 4)______________________________</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__________ " __" ____ 20 __ года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w:t>
      </w:r>
    </w:p>
    <w:bookmarkStart w:name="z2059" w:id="560"/>
    <w:p>
      <w:pPr>
        <w:spacing w:after="0"/>
        <w:ind w:left="0"/>
        <w:jc w:val="both"/>
      </w:pPr>
      <w:r>
        <w:rPr>
          <w:rFonts w:ascii="Times New Roman"/>
          <w:b w:val="false"/>
          <w:i w:val="false"/>
          <w:color w:val="000000"/>
          <w:sz w:val="28"/>
        </w:rPr>
        <w:t>
      ----------------------------------------------------------------------------- линия отрыва – для МИО</w:t>
      </w:r>
    </w:p>
    <w:bookmarkEnd w:id="560"/>
    <w:p>
      <w:pPr>
        <w:spacing w:after="0"/>
        <w:ind w:left="0"/>
        <w:jc w:val="both"/>
      </w:pPr>
      <w:bookmarkStart w:name="z2060" w:id="561"/>
      <w:r>
        <w:rPr>
          <w:rFonts w:ascii="Times New Roman"/>
          <w:b w:val="false"/>
          <w:i w:val="false"/>
          <w:color w:val="000000"/>
          <w:sz w:val="28"/>
        </w:rPr>
        <w:t>
      "____"__________20____года принято на рассмотрение заявление</w:t>
      </w:r>
    </w:p>
    <w:bookmarkEnd w:id="561"/>
    <w:p>
      <w:pPr>
        <w:spacing w:after="0"/>
        <w:ind w:left="0"/>
        <w:jc w:val="both"/>
      </w:pPr>
      <w:r>
        <w:rPr>
          <w:rFonts w:ascii="Times New Roman"/>
          <w:b w:val="false"/>
          <w:i w:val="false"/>
          <w:color w:val="000000"/>
          <w:sz w:val="28"/>
        </w:rPr>
        <w:t xml:space="preserve">       Ф.И.О (если указано в документах, удостоверяющих личность)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Результаты рассмотрения будут сообщены "___" ___________20____года</w:t>
      </w:r>
    </w:p>
    <w:p>
      <w:pPr>
        <w:spacing w:after="0"/>
        <w:ind w:left="0"/>
        <w:jc w:val="both"/>
      </w:pPr>
      <w:r>
        <w:rPr>
          <w:rFonts w:ascii="Times New Roman"/>
          <w:b w:val="false"/>
          <w:i w:val="false"/>
          <w:color w:val="000000"/>
          <w:sz w:val="28"/>
        </w:rPr>
        <w:t xml:space="preserve">       Специалист ____________________________ (имя, отчество (если указано в </w:t>
      </w:r>
    </w:p>
    <w:p>
      <w:pPr>
        <w:spacing w:after="0"/>
        <w:ind w:left="0"/>
        <w:jc w:val="both"/>
      </w:pPr>
      <w:r>
        <w:rPr>
          <w:rFonts w:ascii="Times New Roman"/>
          <w:b w:val="false"/>
          <w:i w:val="false"/>
          <w:color w:val="000000"/>
          <w:sz w:val="28"/>
        </w:rPr>
        <w:t xml:space="preserve">       документах, удостоверяющих личность),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bl>
    <w:bookmarkStart w:name="z2062" w:id="562"/>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повторных свидетельств или справок о регистрации актов гражданского состояния"</w:t>
      </w:r>
    </w:p>
    <w:bookmarkEnd w:id="562"/>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повторных свидетельств или справок о регистрации актов гражданского состояния"</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Выдача повторного свидетельства о рождении;</w:t>
            </w:r>
          </w:p>
          <w:p>
            <w:pPr>
              <w:spacing w:after="20"/>
              <w:ind w:left="20"/>
              <w:jc w:val="both"/>
            </w:pPr>
            <w:r>
              <w:rPr>
                <w:rFonts w:ascii="Times New Roman"/>
                <w:b w:val="false"/>
                <w:i w:val="false"/>
                <w:color w:val="000000"/>
                <w:sz w:val="20"/>
              </w:rPr>
              <w:t>2. Выдача повторного свидетельства о заключении брака;</w:t>
            </w:r>
          </w:p>
          <w:p>
            <w:pPr>
              <w:spacing w:after="20"/>
              <w:ind w:left="20"/>
              <w:jc w:val="both"/>
            </w:pPr>
            <w:r>
              <w:rPr>
                <w:rFonts w:ascii="Times New Roman"/>
                <w:b w:val="false"/>
                <w:i w:val="false"/>
                <w:color w:val="000000"/>
                <w:sz w:val="20"/>
              </w:rPr>
              <w:t>3. Выдача повторного свидетельства о расторжении брака;</w:t>
            </w:r>
          </w:p>
          <w:p>
            <w:pPr>
              <w:spacing w:after="20"/>
              <w:ind w:left="20"/>
              <w:jc w:val="both"/>
            </w:pPr>
            <w:r>
              <w:rPr>
                <w:rFonts w:ascii="Times New Roman"/>
                <w:b w:val="false"/>
                <w:i w:val="false"/>
                <w:color w:val="000000"/>
                <w:sz w:val="20"/>
              </w:rPr>
              <w:t>4. Выдача повторного свидетельства о смерти;</w:t>
            </w:r>
          </w:p>
          <w:p>
            <w:pPr>
              <w:spacing w:after="20"/>
              <w:ind w:left="20"/>
              <w:jc w:val="both"/>
            </w:pPr>
            <w:r>
              <w:rPr>
                <w:rFonts w:ascii="Times New Roman"/>
                <w:b w:val="false"/>
                <w:i w:val="false"/>
                <w:color w:val="000000"/>
                <w:sz w:val="20"/>
              </w:rPr>
              <w:t>5. Выдача справки о рождении;</w:t>
            </w:r>
          </w:p>
          <w:p>
            <w:pPr>
              <w:spacing w:after="20"/>
              <w:ind w:left="20"/>
              <w:jc w:val="both"/>
            </w:pPr>
            <w:r>
              <w:rPr>
                <w:rFonts w:ascii="Times New Roman"/>
                <w:b w:val="false"/>
                <w:i w:val="false"/>
                <w:color w:val="000000"/>
                <w:sz w:val="20"/>
              </w:rPr>
              <w:t>6. Выдача справки о заключении брака;</w:t>
            </w:r>
          </w:p>
          <w:p>
            <w:pPr>
              <w:spacing w:after="20"/>
              <w:ind w:left="20"/>
              <w:jc w:val="both"/>
            </w:pPr>
            <w:r>
              <w:rPr>
                <w:rFonts w:ascii="Times New Roman"/>
                <w:b w:val="false"/>
                <w:i w:val="false"/>
                <w:color w:val="000000"/>
                <w:sz w:val="20"/>
              </w:rPr>
              <w:t>7. Выдача справки о брачной правоспособности;</w:t>
            </w:r>
          </w:p>
          <w:p>
            <w:pPr>
              <w:spacing w:after="20"/>
              <w:ind w:left="20"/>
              <w:jc w:val="both"/>
            </w:pPr>
            <w:r>
              <w:rPr>
                <w:rFonts w:ascii="Times New Roman"/>
                <w:b w:val="false"/>
                <w:i w:val="false"/>
                <w:color w:val="000000"/>
                <w:sz w:val="20"/>
              </w:rPr>
              <w:t>8. Выдача справки о расторжении брака;</w:t>
            </w:r>
          </w:p>
          <w:p>
            <w:pPr>
              <w:spacing w:after="20"/>
              <w:ind w:left="20"/>
              <w:jc w:val="both"/>
            </w:pPr>
            <w:r>
              <w:rPr>
                <w:rFonts w:ascii="Times New Roman"/>
                <w:b w:val="false"/>
                <w:i w:val="false"/>
                <w:color w:val="000000"/>
                <w:sz w:val="20"/>
              </w:rPr>
              <w:t>9. Выдача справки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w:t>
            </w:r>
          </w:p>
          <w:p>
            <w:pPr>
              <w:spacing w:after="20"/>
              <w:ind w:left="20"/>
              <w:jc w:val="both"/>
            </w:pPr>
            <w:r>
              <w:rPr>
                <w:rFonts w:ascii="Times New Roman"/>
                <w:b w:val="false"/>
                <w:i w:val="false"/>
                <w:color w:val="000000"/>
                <w:sz w:val="20"/>
              </w:rPr>
              <w:t>
Выдача повторного свидетельства о рождении;</w:t>
            </w:r>
          </w:p>
          <w:p>
            <w:pPr>
              <w:spacing w:after="20"/>
              <w:ind w:left="20"/>
              <w:jc w:val="both"/>
            </w:pPr>
            <w:r>
              <w:rPr>
                <w:rFonts w:ascii="Times New Roman"/>
                <w:b w:val="false"/>
                <w:i w:val="false"/>
                <w:color w:val="000000"/>
                <w:sz w:val="20"/>
              </w:rPr>
              <w:t>
Выдача повторного свидетельства о заключении брака;</w:t>
            </w:r>
          </w:p>
          <w:p>
            <w:pPr>
              <w:spacing w:after="20"/>
              <w:ind w:left="20"/>
              <w:jc w:val="both"/>
            </w:pPr>
            <w:r>
              <w:rPr>
                <w:rFonts w:ascii="Times New Roman"/>
                <w:b w:val="false"/>
                <w:i w:val="false"/>
                <w:color w:val="000000"/>
                <w:sz w:val="20"/>
              </w:rPr>
              <w:t>
Выдача повторного свидетельства о расторжении брака;</w:t>
            </w:r>
          </w:p>
          <w:p>
            <w:pPr>
              <w:spacing w:after="20"/>
              <w:ind w:left="20"/>
              <w:jc w:val="both"/>
            </w:pPr>
            <w:r>
              <w:rPr>
                <w:rFonts w:ascii="Times New Roman"/>
                <w:b w:val="false"/>
                <w:i w:val="false"/>
                <w:color w:val="000000"/>
                <w:sz w:val="20"/>
              </w:rPr>
              <w:t>
Выдача повторного свидетельства о смерти;</w:t>
            </w:r>
          </w:p>
          <w:p>
            <w:pPr>
              <w:spacing w:after="20"/>
              <w:ind w:left="20"/>
              <w:jc w:val="both"/>
            </w:pPr>
            <w:r>
              <w:rPr>
                <w:rFonts w:ascii="Times New Roman"/>
                <w:b w:val="false"/>
                <w:i w:val="false"/>
                <w:color w:val="000000"/>
                <w:sz w:val="20"/>
              </w:rPr>
              <w:t>
Выдача справки о рождении;</w:t>
            </w:r>
          </w:p>
          <w:p>
            <w:pPr>
              <w:spacing w:after="20"/>
              <w:ind w:left="20"/>
              <w:jc w:val="both"/>
            </w:pPr>
            <w:r>
              <w:rPr>
                <w:rFonts w:ascii="Times New Roman"/>
                <w:b w:val="false"/>
                <w:i w:val="false"/>
                <w:color w:val="000000"/>
                <w:sz w:val="20"/>
              </w:rPr>
              <w:t>
Выдача справки о заключении брака;</w:t>
            </w:r>
          </w:p>
          <w:p>
            <w:pPr>
              <w:spacing w:after="20"/>
              <w:ind w:left="20"/>
              <w:jc w:val="both"/>
            </w:pPr>
            <w:r>
              <w:rPr>
                <w:rFonts w:ascii="Times New Roman"/>
                <w:b w:val="false"/>
                <w:i w:val="false"/>
                <w:color w:val="000000"/>
                <w:sz w:val="20"/>
              </w:rPr>
              <w:t>
Выдача справки о брачной правоспособности;</w:t>
            </w:r>
          </w:p>
          <w:p>
            <w:pPr>
              <w:spacing w:after="20"/>
              <w:ind w:left="20"/>
              <w:jc w:val="both"/>
            </w:pPr>
            <w:r>
              <w:rPr>
                <w:rFonts w:ascii="Times New Roman"/>
                <w:b w:val="false"/>
                <w:i w:val="false"/>
                <w:color w:val="000000"/>
                <w:sz w:val="20"/>
              </w:rPr>
              <w:t>
Выдача справки о расторжении брака;</w:t>
            </w:r>
          </w:p>
          <w:p>
            <w:pPr>
              <w:spacing w:after="20"/>
              <w:ind w:left="20"/>
              <w:jc w:val="both"/>
            </w:pPr>
            <w:r>
              <w:rPr>
                <w:rFonts w:ascii="Times New Roman"/>
                <w:b w:val="false"/>
                <w:i w:val="false"/>
                <w:color w:val="000000"/>
                <w:sz w:val="20"/>
              </w:rPr>
              <w:t>
Выдача справки о смерти.</w:t>
            </w:r>
          </w:p>
          <w:p>
            <w:pPr>
              <w:spacing w:after="20"/>
              <w:ind w:left="20"/>
              <w:jc w:val="both"/>
            </w:pPr>
            <w:r>
              <w:rPr>
                <w:rFonts w:ascii="Times New Roman"/>
                <w:b w:val="false"/>
                <w:i w:val="false"/>
                <w:color w:val="000000"/>
                <w:sz w:val="20"/>
              </w:rPr>
              <w:t>
2) посредством портала:</w:t>
            </w:r>
          </w:p>
          <w:p>
            <w:pPr>
              <w:spacing w:after="20"/>
              <w:ind w:left="20"/>
              <w:jc w:val="both"/>
            </w:pPr>
            <w:r>
              <w:rPr>
                <w:rFonts w:ascii="Times New Roman"/>
                <w:b w:val="false"/>
                <w:i w:val="false"/>
                <w:color w:val="000000"/>
                <w:sz w:val="20"/>
              </w:rPr>
              <w:t>
Выдача повторного свидетельства о рождении;</w:t>
            </w:r>
          </w:p>
          <w:p>
            <w:pPr>
              <w:spacing w:after="20"/>
              <w:ind w:left="20"/>
              <w:jc w:val="both"/>
            </w:pPr>
            <w:r>
              <w:rPr>
                <w:rFonts w:ascii="Times New Roman"/>
                <w:b w:val="false"/>
                <w:i w:val="false"/>
                <w:color w:val="000000"/>
                <w:sz w:val="20"/>
              </w:rPr>
              <w:t>
Выдача повторного свидетельства о заключении брака;</w:t>
            </w:r>
          </w:p>
          <w:p>
            <w:pPr>
              <w:spacing w:after="20"/>
              <w:ind w:left="20"/>
              <w:jc w:val="both"/>
            </w:pPr>
            <w:r>
              <w:rPr>
                <w:rFonts w:ascii="Times New Roman"/>
                <w:b w:val="false"/>
                <w:i w:val="false"/>
                <w:color w:val="000000"/>
                <w:sz w:val="20"/>
              </w:rPr>
              <w:t>
Выдача повторного свидетельства о расторжении брака;</w:t>
            </w:r>
          </w:p>
          <w:p>
            <w:pPr>
              <w:spacing w:after="20"/>
              <w:ind w:left="20"/>
              <w:jc w:val="both"/>
            </w:pPr>
            <w:r>
              <w:rPr>
                <w:rFonts w:ascii="Times New Roman"/>
                <w:b w:val="false"/>
                <w:i w:val="false"/>
                <w:color w:val="000000"/>
                <w:sz w:val="20"/>
              </w:rPr>
              <w:t>
Выдача повторного свидетельства о смерти;</w:t>
            </w:r>
          </w:p>
          <w:p>
            <w:pPr>
              <w:spacing w:after="20"/>
              <w:ind w:left="20"/>
              <w:jc w:val="both"/>
            </w:pPr>
            <w:r>
              <w:rPr>
                <w:rFonts w:ascii="Times New Roman"/>
                <w:b w:val="false"/>
                <w:i w:val="false"/>
                <w:color w:val="000000"/>
                <w:sz w:val="20"/>
              </w:rPr>
              <w:t>
Выдача справки о рождении;</w:t>
            </w:r>
          </w:p>
          <w:p>
            <w:pPr>
              <w:spacing w:after="20"/>
              <w:ind w:left="20"/>
              <w:jc w:val="both"/>
            </w:pPr>
            <w:r>
              <w:rPr>
                <w:rFonts w:ascii="Times New Roman"/>
                <w:b w:val="false"/>
                <w:i w:val="false"/>
                <w:color w:val="000000"/>
                <w:sz w:val="20"/>
              </w:rPr>
              <w:t>
Выдача справки о заключении брака;</w:t>
            </w:r>
          </w:p>
          <w:p>
            <w:pPr>
              <w:spacing w:after="20"/>
              <w:ind w:left="20"/>
              <w:jc w:val="both"/>
            </w:pPr>
            <w:r>
              <w:rPr>
                <w:rFonts w:ascii="Times New Roman"/>
                <w:b w:val="false"/>
                <w:i w:val="false"/>
                <w:color w:val="000000"/>
                <w:sz w:val="20"/>
              </w:rPr>
              <w:t>
Выдача справки о брачной правоспособности;</w:t>
            </w:r>
          </w:p>
          <w:p>
            <w:pPr>
              <w:spacing w:after="20"/>
              <w:ind w:left="20"/>
              <w:jc w:val="both"/>
            </w:pPr>
            <w:r>
              <w:rPr>
                <w:rFonts w:ascii="Times New Roman"/>
                <w:b w:val="false"/>
                <w:i w:val="false"/>
                <w:color w:val="000000"/>
                <w:sz w:val="20"/>
              </w:rPr>
              <w:t>
Выдача справки о расторжении брака;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регистрации акта гражданского состояния на территории Республики Казахстан выдача справок в электронном формате - 1 (один) рабочий день;</w:t>
            </w:r>
          </w:p>
          <w:p>
            <w:pPr>
              <w:spacing w:after="20"/>
              <w:ind w:left="20"/>
              <w:jc w:val="both"/>
            </w:pPr>
            <w:r>
              <w:rPr>
                <w:rFonts w:ascii="Times New Roman"/>
                <w:b w:val="false"/>
                <w:i w:val="false"/>
                <w:color w:val="000000"/>
                <w:sz w:val="20"/>
              </w:rPr>
              <w:t>
при регистрации акта гражданского состояния на территории Республики Казахстан выдача повторных свидетельств и справок о государственной регистрации актов гражданского состояния – 3 (три) рабочих дня;</w:t>
            </w:r>
          </w:p>
          <w:p>
            <w:pPr>
              <w:spacing w:after="20"/>
              <w:ind w:left="20"/>
              <w:jc w:val="both"/>
            </w:pPr>
            <w:r>
              <w:rPr>
                <w:rFonts w:ascii="Times New Roman"/>
                <w:b w:val="false"/>
                <w:i w:val="false"/>
                <w:color w:val="000000"/>
                <w:sz w:val="20"/>
              </w:rPr>
              <w:t>
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в течении 1 (одного) рабочего дня направляется в личный кабинет;</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- 20 (двадцать)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Выдача повторного свидетельства о рождении;</w:t>
            </w:r>
          </w:p>
          <w:p>
            <w:pPr>
              <w:spacing w:after="20"/>
              <w:ind w:left="20"/>
              <w:jc w:val="both"/>
            </w:pPr>
            <w:r>
              <w:rPr>
                <w:rFonts w:ascii="Times New Roman"/>
                <w:b w:val="false"/>
                <w:i w:val="false"/>
                <w:color w:val="000000"/>
                <w:sz w:val="20"/>
              </w:rPr>
              <w:t>
Выдача повторного свидетельства о заключении брака;</w:t>
            </w:r>
          </w:p>
          <w:p>
            <w:pPr>
              <w:spacing w:after="20"/>
              <w:ind w:left="20"/>
              <w:jc w:val="both"/>
            </w:pPr>
            <w:r>
              <w:rPr>
                <w:rFonts w:ascii="Times New Roman"/>
                <w:b w:val="false"/>
                <w:i w:val="false"/>
                <w:color w:val="000000"/>
                <w:sz w:val="20"/>
              </w:rPr>
              <w:t>
Выдача повторного свидетельства о расторжении брака;</w:t>
            </w:r>
          </w:p>
          <w:p>
            <w:pPr>
              <w:spacing w:after="20"/>
              <w:ind w:left="20"/>
              <w:jc w:val="both"/>
            </w:pPr>
            <w:r>
              <w:rPr>
                <w:rFonts w:ascii="Times New Roman"/>
                <w:b w:val="false"/>
                <w:i w:val="false"/>
                <w:color w:val="000000"/>
                <w:sz w:val="20"/>
              </w:rPr>
              <w:t>
Выдача повторного свидетельства о смерти;</w:t>
            </w:r>
          </w:p>
          <w:p>
            <w:pPr>
              <w:spacing w:after="20"/>
              <w:ind w:left="20"/>
              <w:jc w:val="both"/>
            </w:pPr>
            <w:r>
              <w:rPr>
                <w:rFonts w:ascii="Times New Roman"/>
                <w:b w:val="false"/>
                <w:i w:val="false"/>
                <w:color w:val="000000"/>
                <w:sz w:val="20"/>
              </w:rPr>
              <w:t>
Выдача справки о рождении;</w:t>
            </w:r>
          </w:p>
          <w:p>
            <w:pPr>
              <w:spacing w:after="20"/>
              <w:ind w:left="20"/>
              <w:jc w:val="both"/>
            </w:pPr>
            <w:r>
              <w:rPr>
                <w:rFonts w:ascii="Times New Roman"/>
                <w:b w:val="false"/>
                <w:i w:val="false"/>
                <w:color w:val="000000"/>
                <w:sz w:val="20"/>
              </w:rPr>
              <w:t>
Выдача справки о заключении брака;</w:t>
            </w:r>
          </w:p>
          <w:p>
            <w:pPr>
              <w:spacing w:after="20"/>
              <w:ind w:left="20"/>
              <w:jc w:val="both"/>
            </w:pPr>
            <w:r>
              <w:rPr>
                <w:rFonts w:ascii="Times New Roman"/>
                <w:b w:val="false"/>
                <w:i w:val="false"/>
                <w:color w:val="000000"/>
                <w:sz w:val="20"/>
              </w:rPr>
              <w:t>
Выдача справки о брачной правоспособности;</w:t>
            </w:r>
          </w:p>
          <w:p>
            <w:pPr>
              <w:spacing w:after="20"/>
              <w:ind w:left="20"/>
              <w:jc w:val="both"/>
            </w:pPr>
            <w:r>
              <w:rPr>
                <w:rFonts w:ascii="Times New Roman"/>
                <w:b w:val="false"/>
                <w:i w:val="false"/>
                <w:color w:val="000000"/>
                <w:sz w:val="20"/>
              </w:rPr>
              <w:t>
Выдача справки о расторжении брака;</w:t>
            </w:r>
          </w:p>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Выдача повторного свидетельства о рождении;</w:t>
            </w:r>
          </w:p>
          <w:p>
            <w:pPr>
              <w:spacing w:after="20"/>
              <w:ind w:left="20"/>
              <w:jc w:val="both"/>
            </w:pPr>
            <w:r>
              <w:rPr>
                <w:rFonts w:ascii="Times New Roman"/>
                <w:b w:val="false"/>
                <w:i w:val="false"/>
                <w:color w:val="000000"/>
                <w:sz w:val="20"/>
              </w:rPr>
              <w:t>
Выдача повторного свидетельства о заключении брака;</w:t>
            </w:r>
          </w:p>
          <w:p>
            <w:pPr>
              <w:spacing w:after="20"/>
              <w:ind w:left="20"/>
              <w:jc w:val="both"/>
            </w:pPr>
            <w:r>
              <w:rPr>
                <w:rFonts w:ascii="Times New Roman"/>
                <w:b w:val="false"/>
                <w:i w:val="false"/>
                <w:color w:val="000000"/>
                <w:sz w:val="20"/>
              </w:rPr>
              <w:t>
Выдача повторного свидетельства о расторжении брака;</w:t>
            </w:r>
          </w:p>
          <w:p>
            <w:pPr>
              <w:spacing w:after="20"/>
              <w:ind w:left="20"/>
              <w:jc w:val="both"/>
            </w:pPr>
            <w:r>
              <w:rPr>
                <w:rFonts w:ascii="Times New Roman"/>
                <w:b w:val="false"/>
                <w:i w:val="false"/>
                <w:color w:val="000000"/>
                <w:sz w:val="20"/>
              </w:rPr>
              <w:t>
Выдача повторного свидетельства о смерти;</w:t>
            </w:r>
          </w:p>
          <w:p>
            <w:pPr>
              <w:spacing w:after="20"/>
              <w:ind w:left="20"/>
              <w:jc w:val="both"/>
            </w:pPr>
            <w:r>
              <w:rPr>
                <w:rFonts w:ascii="Times New Roman"/>
                <w:b w:val="false"/>
                <w:i w:val="false"/>
                <w:color w:val="000000"/>
                <w:sz w:val="20"/>
              </w:rPr>
              <w:t>
Выдача справки о рождении;</w:t>
            </w:r>
          </w:p>
          <w:p>
            <w:pPr>
              <w:spacing w:after="20"/>
              <w:ind w:left="20"/>
              <w:jc w:val="both"/>
            </w:pPr>
            <w:r>
              <w:rPr>
                <w:rFonts w:ascii="Times New Roman"/>
                <w:b w:val="false"/>
                <w:i w:val="false"/>
                <w:color w:val="000000"/>
                <w:sz w:val="20"/>
              </w:rPr>
              <w:t>
Выдача справки о заключении брака;</w:t>
            </w:r>
          </w:p>
          <w:p>
            <w:pPr>
              <w:spacing w:after="20"/>
              <w:ind w:left="20"/>
              <w:jc w:val="both"/>
            </w:pPr>
            <w:r>
              <w:rPr>
                <w:rFonts w:ascii="Times New Roman"/>
                <w:b w:val="false"/>
                <w:i w:val="false"/>
                <w:color w:val="000000"/>
                <w:sz w:val="20"/>
              </w:rPr>
              <w:t>
Выдача справки о брачной правоспособности;</w:t>
            </w:r>
          </w:p>
          <w:p>
            <w:pPr>
              <w:spacing w:after="20"/>
              <w:ind w:left="20"/>
              <w:jc w:val="both"/>
            </w:pPr>
            <w:r>
              <w:rPr>
                <w:rFonts w:ascii="Times New Roman"/>
                <w:b w:val="false"/>
                <w:i w:val="false"/>
                <w:color w:val="000000"/>
                <w:sz w:val="20"/>
              </w:rPr>
              <w:t>
Выдача справки о расторжении брака;</w:t>
            </w:r>
          </w:p>
          <w:p>
            <w:pPr>
              <w:spacing w:after="20"/>
              <w:ind w:left="20"/>
              <w:jc w:val="both"/>
            </w:pPr>
            <w:r>
              <w:rPr>
                <w:rFonts w:ascii="Times New Roman"/>
                <w:b w:val="false"/>
                <w:i w:val="false"/>
                <w:color w:val="000000"/>
                <w:sz w:val="20"/>
              </w:rPr>
              <w:t>
Выдача справки о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повторное свидетельство или справки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 цифровой документ, сформированный в сервисе цифровых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Стоимость оплаты за услуги государственной регистрации актов гражданского состояния взимается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182 Кодекса.</w:t>
            </w:r>
          </w:p>
          <w:p>
            <w:pPr>
              <w:spacing w:after="20"/>
              <w:ind w:left="20"/>
              <w:jc w:val="both"/>
            </w:pPr>
            <w:r>
              <w:rPr>
                <w:rFonts w:ascii="Times New Roman"/>
                <w:b w:val="false"/>
                <w:i w:val="false"/>
                <w:color w:val="000000"/>
                <w:sz w:val="20"/>
              </w:rPr>
              <w:t xml:space="preserve">
2. Согласно </w:t>
            </w:r>
            <w:r>
              <w:rPr>
                <w:rFonts w:ascii="Times New Roman"/>
                <w:b w:val="false"/>
                <w:i w:val="false"/>
                <w:color w:val="000000"/>
                <w:sz w:val="20"/>
              </w:rPr>
              <w:t>пункту 2</w:t>
            </w:r>
            <w:r>
              <w:rPr>
                <w:rFonts w:ascii="Times New Roman"/>
                <w:b w:val="false"/>
                <w:i w:val="false"/>
                <w:color w:val="000000"/>
                <w:sz w:val="20"/>
              </w:rPr>
              <w:t xml:space="preserve"> статьи 182 Кодекса от оплаты за услуги государственной регистрации актов гражданского состояния освобождаются при предъявлении подтверждающих документов:</w:t>
            </w:r>
          </w:p>
          <w:p>
            <w:pPr>
              <w:spacing w:after="20"/>
              <w:ind w:left="20"/>
              <w:jc w:val="both"/>
            </w:pPr>
            <w:r>
              <w:rPr>
                <w:rFonts w:ascii="Times New Roman"/>
                <w:b w:val="false"/>
                <w:i w:val="false"/>
                <w:color w:val="000000"/>
                <w:sz w:val="20"/>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p>
            <w:pPr>
              <w:spacing w:after="20"/>
              <w:ind w:left="20"/>
              <w:jc w:val="both"/>
            </w:pPr>
            <w:r>
              <w:rPr>
                <w:rFonts w:ascii="Times New Roman"/>
                <w:b w:val="false"/>
                <w:i w:val="false"/>
                <w:color w:val="000000"/>
                <w:sz w:val="20"/>
              </w:rPr>
              <w:t>
2) государственные организации – за выдачу повторных свидетельств о рождении;</w:t>
            </w:r>
          </w:p>
          <w:p>
            <w:pPr>
              <w:spacing w:after="20"/>
              <w:ind w:left="20"/>
              <w:jc w:val="both"/>
            </w:pPr>
            <w:r>
              <w:rPr>
                <w:rFonts w:ascii="Times New Roman"/>
                <w:b w:val="false"/>
                <w:i w:val="false"/>
                <w:color w:val="000000"/>
                <w:sz w:val="20"/>
              </w:rPr>
              <w:t>
3) физические лица – за государственную регистрацию рождения ребенка и выдачу свидетельства о рождении;</w:t>
            </w:r>
          </w:p>
          <w:p>
            <w:pPr>
              <w:spacing w:after="20"/>
              <w:ind w:left="20"/>
              <w:jc w:val="both"/>
            </w:pPr>
            <w:r>
              <w:rPr>
                <w:rFonts w:ascii="Times New Roman"/>
                <w:b w:val="false"/>
                <w:i w:val="false"/>
                <w:color w:val="000000"/>
                <w:sz w:val="20"/>
              </w:rPr>
              <w:t>
4) физические лица – за государственную регистрацию смерти и за выдачу свидетельств, повторных свидетельств, справок и уведомлений о смерти;</w:t>
            </w:r>
          </w:p>
          <w:p>
            <w:pPr>
              <w:spacing w:after="20"/>
              <w:ind w:left="20"/>
              <w:jc w:val="both"/>
            </w:pPr>
            <w:r>
              <w:rPr>
                <w:rFonts w:ascii="Times New Roman"/>
                <w:b w:val="false"/>
                <w:i w:val="false"/>
                <w:color w:val="000000"/>
                <w:sz w:val="20"/>
              </w:rPr>
              <w:t>
5) физические лица – за аннулирование актов гражданского состояния;</w:t>
            </w:r>
          </w:p>
          <w:p>
            <w:pPr>
              <w:spacing w:after="20"/>
              <w:ind w:left="20"/>
              <w:jc w:val="both"/>
            </w:pPr>
            <w:r>
              <w:rPr>
                <w:rFonts w:ascii="Times New Roman"/>
                <w:b w:val="false"/>
                <w:i w:val="false"/>
                <w:color w:val="000000"/>
                <w:sz w:val="20"/>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p>
            <w:pPr>
              <w:spacing w:after="20"/>
              <w:ind w:left="20"/>
              <w:jc w:val="both"/>
            </w:pPr>
            <w:r>
              <w:rPr>
                <w:rFonts w:ascii="Times New Roman"/>
                <w:b w:val="false"/>
                <w:i w:val="false"/>
                <w:color w:val="000000"/>
                <w:sz w:val="20"/>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63"/>
          <w:p>
            <w:pPr>
              <w:spacing w:after="20"/>
              <w:ind w:left="20"/>
              <w:jc w:val="both"/>
            </w:pPr>
            <w:r>
              <w:rPr>
                <w:rFonts w:ascii="Times New Roman"/>
                <w:b w:val="false"/>
                <w:i w:val="false"/>
                <w:color w:val="000000"/>
                <w:sz w:val="20"/>
              </w:rPr>
              <w:t>
1) заявление о выдаче повторного свидетельства (справки) о рождении, заключении брака (супружества), расторжении брака (супружества), смерти и о брачной правоспособности по форме согласно приложениям 31 к Правилам, исходя из вида, документа, который, необходимо получить услугополучателю;</w:t>
            </w:r>
          </w:p>
          <w:bookmarkEnd w:id="563"/>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оплату за услуги государственной регистрации актов гражданского состояния или документ, являющийся основанием для освобождения от оплаты (при необходимости ее оплаты) согласно пункту 2 статьи 182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о выдаче повторного свидетельства (справки) о смерти дополнительно прилагаются копии документов, подтверждающих родство с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наличия актовой записи о государственной регистрации заключения брака (супружества) производится с шестнадцатилетнего возраста в ИС ЗАГС при поступлении заявления о выдаче справки о брачной правоспособности для государственной регистрации заключения брака (супружества)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справки о брачной правоспособности дополнительно прилагаются копии свидетельства о расторжении брака (супружества) или свидетельства о смерти супруга (супруги), если услугополучатель состоял в браке (супружестве)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Повторные свидетельства о регистрации актов гражданского состояния, кроме свидетельств о смерти, выдаются лицам, в отношении которых составлена соответствующая актовая запись, а также лицу (поверенному) письменно (нотариально удостоверенная доверенность) уполномоченному для представительства от имени этого лица (доверителя).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услугополучателя в виде электронных копий, если регистрация актов гражданского состояния произведена за пределами Республики Казахстан.</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 идентификационных номеров</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 xml:space="preserve">внесения изменений, </w:t>
            </w:r>
            <w:r>
              <w:br/>
            </w:r>
            <w:r>
              <w:rPr>
                <w:rFonts w:ascii="Times New Roman"/>
                <w:b w:val="false"/>
                <w:i w:val="false"/>
                <w:color w:val="000000"/>
                <w:sz w:val="20"/>
              </w:rPr>
              <w:t>восстановления,</w:t>
            </w:r>
            <w:r>
              <w:br/>
            </w:r>
            <w:r>
              <w:rPr>
                <w:rFonts w:ascii="Times New Roman"/>
                <w:b w:val="false"/>
                <w:i w:val="false"/>
                <w:color w:val="000000"/>
                <w:sz w:val="20"/>
              </w:rPr>
              <w:t>аннулирования записей</w:t>
            </w:r>
            <w:r>
              <w:br/>
            </w:r>
            <w:r>
              <w:rPr>
                <w:rFonts w:ascii="Times New Roman"/>
                <w:b w:val="false"/>
                <w:i w:val="false"/>
                <w:color w:val="000000"/>
                <w:sz w:val="20"/>
              </w:rPr>
              <w:t>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02" w:id="564"/>
      <w:r>
        <w:rPr>
          <w:rFonts w:ascii="Times New Roman"/>
          <w:b w:val="false"/>
          <w:i w:val="false"/>
          <w:color w:val="000000"/>
          <w:sz w:val="28"/>
        </w:rPr>
        <w:t>
                                                 В____________________________</w:t>
      </w:r>
    </w:p>
    <w:bookmarkEnd w:id="564"/>
    <w:p>
      <w:pPr>
        <w:spacing w:after="0"/>
        <w:ind w:left="0"/>
        <w:jc w:val="both"/>
      </w:pPr>
      <w:r>
        <w:rPr>
          <w:rFonts w:ascii="Times New Roman"/>
          <w:b w:val="false"/>
          <w:i w:val="false"/>
          <w:color w:val="000000"/>
          <w:sz w:val="28"/>
        </w:rPr>
        <w:t xml:space="preserve">                                                 (наименование регистрирующего</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2203" w:id="565"/>
    <w:p>
      <w:pPr>
        <w:spacing w:after="0"/>
        <w:ind w:left="0"/>
        <w:jc w:val="left"/>
      </w:pPr>
      <w:r>
        <w:rPr>
          <w:rFonts w:ascii="Times New Roman"/>
          <w:b/>
          <w:i w:val="false"/>
          <w:color w:val="000000"/>
        </w:rPr>
        <w:t xml:space="preserve"> Заявление о выдаче повторного свидетельства (справки) о рождении</w:t>
      </w:r>
    </w:p>
    <w:bookmarkEnd w:id="565"/>
    <w:p>
      <w:pPr>
        <w:spacing w:after="0"/>
        <w:ind w:left="0"/>
        <w:jc w:val="both"/>
      </w:pPr>
      <w:bookmarkStart w:name="z2204" w:id="566"/>
      <w:r>
        <w:rPr>
          <w:rFonts w:ascii="Times New Roman"/>
          <w:b w:val="false"/>
          <w:i w:val="false"/>
          <w:color w:val="000000"/>
          <w:sz w:val="28"/>
        </w:rPr>
        <w:t>
      Прошу выдать (выслать) повторное свидетельство (справку) о рождении</w:t>
      </w:r>
    </w:p>
    <w:bookmarkEnd w:id="566"/>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Фамилия ________________________________ Имя ____________________________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________________</w:t>
      </w:r>
    </w:p>
    <w:p>
      <w:pPr>
        <w:spacing w:after="0"/>
        <w:ind w:left="0"/>
        <w:jc w:val="both"/>
      </w:pPr>
      <w:r>
        <w:rPr>
          <w:rFonts w:ascii="Times New Roman"/>
          <w:b w:val="false"/>
          <w:i w:val="false"/>
          <w:color w:val="000000"/>
          <w:sz w:val="28"/>
        </w:rPr>
        <w:t xml:space="preserve">       Место рождения __________________________________________________________</w:t>
      </w:r>
    </w:p>
    <w:p>
      <w:pPr>
        <w:spacing w:after="0"/>
        <w:ind w:left="0"/>
        <w:jc w:val="both"/>
      </w:pPr>
      <w:r>
        <w:rPr>
          <w:rFonts w:ascii="Times New Roman"/>
          <w:b w:val="false"/>
          <w:i w:val="false"/>
          <w:color w:val="000000"/>
          <w:sz w:val="28"/>
        </w:rPr>
        <w:t xml:space="preserve">       (область, район, город/село, число, месяц, год рождения)</w:t>
      </w:r>
    </w:p>
    <w:p>
      <w:pPr>
        <w:spacing w:after="0"/>
        <w:ind w:left="0"/>
        <w:jc w:val="both"/>
      </w:pPr>
      <w:r>
        <w:rPr>
          <w:rFonts w:ascii="Times New Roman"/>
          <w:b w:val="false"/>
          <w:i w:val="false"/>
          <w:color w:val="000000"/>
          <w:sz w:val="28"/>
        </w:rPr>
        <w:t xml:space="preserve">       Родители:</w:t>
      </w:r>
    </w:p>
    <w:p>
      <w:pPr>
        <w:spacing w:after="0"/>
        <w:ind w:left="0"/>
        <w:jc w:val="both"/>
      </w:pPr>
      <w:r>
        <w:rPr>
          <w:rFonts w:ascii="Times New Roman"/>
          <w:b w:val="false"/>
          <w:i w:val="false"/>
          <w:color w:val="000000"/>
          <w:sz w:val="28"/>
        </w:rPr>
        <w:t xml:space="preserve">       Отец ____________________________________________________________________</w:t>
      </w:r>
    </w:p>
    <w:p>
      <w:pPr>
        <w:spacing w:after="0"/>
        <w:ind w:left="0"/>
        <w:jc w:val="both"/>
      </w:pPr>
      <w:r>
        <w:rPr>
          <w:rFonts w:ascii="Times New Roman"/>
          <w:b w:val="false"/>
          <w:i w:val="false"/>
          <w:color w:val="000000"/>
          <w:sz w:val="28"/>
        </w:rPr>
        <w:t xml:space="preserve">       Мать ____________________________________________________________________</w:t>
      </w:r>
    </w:p>
    <w:p>
      <w:pPr>
        <w:spacing w:after="0"/>
        <w:ind w:left="0"/>
        <w:jc w:val="both"/>
      </w:pPr>
      <w:r>
        <w:rPr>
          <w:rFonts w:ascii="Times New Roman"/>
          <w:b w:val="false"/>
          <w:i w:val="false"/>
          <w:color w:val="000000"/>
          <w:sz w:val="28"/>
        </w:rPr>
        <w:t xml:space="preserve">       Установлено отцовство ____________________________________________________</w:t>
      </w:r>
    </w:p>
    <w:p>
      <w:pPr>
        <w:spacing w:after="0"/>
        <w:ind w:left="0"/>
        <w:jc w:val="both"/>
      </w:pPr>
      <w:r>
        <w:rPr>
          <w:rFonts w:ascii="Times New Roman"/>
          <w:b w:val="false"/>
          <w:i w:val="false"/>
          <w:color w:val="000000"/>
          <w:sz w:val="28"/>
        </w:rPr>
        <w:t xml:space="preserve">                               (заполняется если были внесены изменения, дополнения)</w:t>
      </w:r>
    </w:p>
    <w:p>
      <w:pPr>
        <w:spacing w:after="0"/>
        <w:ind w:left="0"/>
        <w:jc w:val="both"/>
      </w:pPr>
      <w:r>
        <w:rPr>
          <w:rFonts w:ascii="Times New Roman"/>
          <w:b w:val="false"/>
          <w:i w:val="false"/>
          <w:color w:val="000000"/>
          <w:sz w:val="28"/>
        </w:rPr>
        <w:t xml:space="preserve">       Ребенок усыновлен (удочерен) ______________________________________________</w:t>
      </w:r>
    </w:p>
    <w:p>
      <w:pPr>
        <w:spacing w:after="0"/>
        <w:ind w:left="0"/>
        <w:jc w:val="both"/>
      </w:pPr>
      <w:r>
        <w:rPr>
          <w:rFonts w:ascii="Times New Roman"/>
          <w:b w:val="false"/>
          <w:i w:val="false"/>
          <w:color w:val="000000"/>
          <w:sz w:val="28"/>
        </w:rPr>
        <w:t xml:space="preserve">       (заполняется если были внесены изменения, дополнения и наличия согласия </w:t>
      </w:r>
    </w:p>
    <w:p>
      <w:pPr>
        <w:spacing w:after="0"/>
        <w:ind w:left="0"/>
        <w:jc w:val="both"/>
      </w:pPr>
      <w:r>
        <w:rPr>
          <w:rFonts w:ascii="Times New Roman"/>
          <w:b w:val="false"/>
          <w:i w:val="false"/>
          <w:color w:val="000000"/>
          <w:sz w:val="28"/>
        </w:rPr>
        <w:t xml:space="preserve">       усыновителей)</w:t>
      </w:r>
    </w:p>
    <w:p>
      <w:pPr>
        <w:spacing w:after="0"/>
        <w:ind w:left="0"/>
        <w:jc w:val="both"/>
      </w:pPr>
      <w:r>
        <w:rPr>
          <w:rFonts w:ascii="Times New Roman"/>
          <w:b w:val="false"/>
          <w:i w:val="false"/>
          <w:color w:val="000000"/>
          <w:sz w:val="28"/>
        </w:rPr>
        <w:t xml:space="preserve">       Согласие усыновителя (-ей) _______________________________________ 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(подпись)</w:t>
      </w:r>
    </w:p>
    <w:p>
      <w:pPr>
        <w:spacing w:after="0"/>
        <w:ind w:left="0"/>
        <w:jc w:val="both"/>
      </w:pPr>
      <w:r>
        <w:rPr>
          <w:rFonts w:ascii="Times New Roman"/>
          <w:b w:val="false"/>
          <w:i w:val="false"/>
          <w:color w:val="000000"/>
          <w:sz w:val="28"/>
        </w:rPr>
        <w:t xml:space="preserve">       ____________________________________________________________ ____________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(подпись)</w:t>
      </w:r>
    </w:p>
    <w:p>
      <w:pPr>
        <w:spacing w:after="0"/>
        <w:ind w:left="0"/>
        <w:jc w:val="both"/>
      </w:pPr>
      <w:r>
        <w:rPr>
          <w:rFonts w:ascii="Times New Roman"/>
          <w:b w:val="false"/>
          <w:i w:val="false"/>
          <w:color w:val="000000"/>
          <w:sz w:val="28"/>
        </w:rPr>
        <w:t xml:space="preserve">       Документ необходим в связи с 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Прошу также указать в справке о внесенных изменениях, исправлениях или </w:t>
      </w:r>
    </w:p>
    <w:p>
      <w:pPr>
        <w:spacing w:after="0"/>
        <w:ind w:left="0"/>
        <w:jc w:val="both"/>
      </w:pPr>
      <w:r>
        <w:rPr>
          <w:rFonts w:ascii="Times New Roman"/>
          <w:b w:val="false"/>
          <w:i w:val="false"/>
          <w:color w:val="000000"/>
          <w:sz w:val="28"/>
        </w:rPr>
        <w:t xml:space="preserve">       дополнениях,</w:t>
      </w:r>
    </w:p>
    <w:p>
      <w:pPr>
        <w:spacing w:after="0"/>
        <w:ind w:left="0"/>
        <w:jc w:val="both"/>
      </w:pPr>
      <w:r>
        <w:rPr>
          <w:rFonts w:ascii="Times New Roman"/>
          <w:b w:val="false"/>
          <w:i w:val="false"/>
          <w:color w:val="000000"/>
          <w:sz w:val="28"/>
        </w:rPr>
        <w:t xml:space="preserve">       о выдаче повторного свидетельства __________________________________________</w:t>
      </w:r>
    </w:p>
    <w:p>
      <w:pPr>
        <w:spacing w:after="0"/>
        <w:ind w:left="0"/>
        <w:jc w:val="both"/>
      </w:pPr>
      <w:r>
        <w:rPr>
          <w:rFonts w:ascii="Times New Roman"/>
          <w:b w:val="false"/>
          <w:i w:val="false"/>
          <w:color w:val="000000"/>
          <w:sz w:val="28"/>
        </w:rPr>
        <w:t xml:space="preserve">       (необходимое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 _________________________ "___" 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06" w:id="567"/>
      <w:r>
        <w:rPr>
          <w:rFonts w:ascii="Times New Roman"/>
          <w:b w:val="false"/>
          <w:i w:val="false"/>
          <w:color w:val="000000"/>
          <w:sz w:val="28"/>
        </w:rPr>
        <w:t>
                                                 В_________________________</w:t>
      </w:r>
    </w:p>
    <w:bookmarkEnd w:id="567"/>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p>
      <w:pPr>
        <w:spacing w:after="0"/>
        <w:ind w:left="0"/>
        <w:jc w:val="both"/>
      </w:pPr>
      <w:r>
        <w:rPr>
          <w:rFonts w:ascii="Times New Roman"/>
          <w:b w:val="false"/>
          <w:i w:val="false"/>
          <w:color w:val="000000"/>
          <w:sz w:val="28"/>
        </w:rPr>
        <w:t xml:space="preserve">                                                 (номер, кем и когда выдан)</w:t>
      </w:r>
    </w:p>
    <w:bookmarkStart w:name="z2207" w:id="568"/>
    <w:p>
      <w:pPr>
        <w:spacing w:after="0"/>
        <w:ind w:left="0"/>
        <w:jc w:val="left"/>
      </w:pPr>
      <w:r>
        <w:rPr>
          <w:rFonts w:ascii="Times New Roman"/>
          <w:b/>
          <w:i w:val="false"/>
          <w:color w:val="000000"/>
        </w:rPr>
        <w:t xml:space="preserve"> Заявление о выдаче повторного свидетельства (справки) о заключении брака</w:t>
      </w:r>
    </w:p>
    <w:bookmarkEnd w:id="568"/>
    <w:p>
      <w:pPr>
        <w:spacing w:after="0"/>
        <w:ind w:left="0"/>
        <w:jc w:val="both"/>
      </w:pPr>
      <w:bookmarkStart w:name="z2208" w:id="569"/>
      <w:r>
        <w:rPr>
          <w:rFonts w:ascii="Times New Roman"/>
          <w:b w:val="false"/>
          <w:i w:val="false"/>
          <w:color w:val="000000"/>
          <w:sz w:val="28"/>
        </w:rPr>
        <w:t>
      Прошу выдать (выслать) повторное свидетельство (справку) о заключении брака.</w:t>
      </w:r>
    </w:p>
    <w:bookmarkEnd w:id="569"/>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Фамилия _____________________ Имя _______________________________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w:t>
      </w:r>
    </w:p>
    <w:p>
      <w:pPr>
        <w:spacing w:after="0"/>
        <w:ind w:left="0"/>
        <w:jc w:val="both"/>
      </w:pPr>
      <w:r>
        <w:rPr>
          <w:rFonts w:ascii="Times New Roman"/>
          <w:b w:val="false"/>
          <w:i w:val="false"/>
          <w:color w:val="000000"/>
          <w:sz w:val="28"/>
        </w:rPr>
        <w:t xml:space="preserve">       Брак заключен с ___________________________________________________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супруга/супруги)</w:t>
      </w:r>
    </w:p>
    <w:p>
      <w:pPr>
        <w:spacing w:after="0"/>
        <w:ind w:left="0"/>
        <w:jc w:val="both"/>
      </w:pPr>
      <w:r>
        <w:rPr>
          <w:rFonts w:ascii="Times New Roman"/>
          <w:b w:val="false"/>
          <w:i w:val="false"/>
          <w:color w:val="000000"/>
          <w:sz w:val="28"/>
        </w:rPr>
        <w:t xml:space="preserve">       Место регистрации заключения брака _________________________________</w:t>
      </w:r>
    </w:p>
    <w:p>
      <w:pPr>
        <w:spacing w:after="0"/>
        <w:ind w:left="0"/>
        <w:jc w:val="both"/>
      </w:pPr>
      <w:r>
        <w:rPr>
          <w:rFonts w:ascii="Times New Roman"/>
          <w:b w:val="false"/>
          <w:i w:val="false"/>
          <w:color w:val="000000"/>
          <w:sz w:val="28"/>
        </w:rPr>
        <w:t xml:space="preserve">                                     (район, город, регистрирующий орган)</w:t>
      </w:r>
    </w:p>
    <w:p>
      <w:pPr>
        <w:spacing w:after="0"/>
        <w:ind w:left="0"/>
        <w:jc w:val="both"/>
      </w:pPr>
      <w:r>
        <w:rPr>
          <w:rFonts w:ascii="Times New Roman"/>
          <w:b w:val="false"/>
          <w:i w:val="false"/>
          <w:color w:val="000000"/>
          <w:sz w:val="28"/>
        </w:rPr>
        <w:t xml:space="preserve">       Время регистрации заключения брака 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Документ необходим в связи с 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Прошу также указать в справке о внесенных изменениях, исправлениях или </w:t>
      </w:r>
    </w:p>
    <w:p>
      <w:pPr>
        <w:spacing w:after="0"/>
        <w:ind w:left="0"/>
        <w:jc w:val="both"/>
      </w:pPr>
      <w:r>
        <w:rPr>
          <w:rFonts w:ascii="Times New Roman"/>
          <w:b w:val="false"/>
          <w:i w:val="false"/>
          <w:color w:val="000000"/>
          <w:sz w:val="28"/>
        </w:rPr>
        <w:t xml:space="preserve">       дополнениях,</w:t>
      </w:r>
    </w:p>
    <w:p>
      <w:pPr>
        <w:spacing w:after="0"/>
        <w:ind w:left="0"/>
        <w:jc w:val="both"/>
      </w:pPr>
      <w:r>
        <w:rPr>
          <w:rFonts w:ascii="Times New Roman"/>
          <w:b w:val="false"/>
          <w:i w:val="false"/>
          <w:color w:val="000000"/>
          <w:sz w:val="28"/>
        </w:rPr>
        <w:t xml:space="preserve">       о выдаче повторного свидетельства __________________________________________</w:t>
      </w:r>
    </w:p>
    <w:p>
      <w:pPr>
        <w:spacing w:after="0"/>
        <w:ind w:left="0"/>
        <w:jc w:val="both"/>
      </w:pPr>
      <w:r>
        <w:rPr>
          <w:rFonts w:ascii="Times New Roman"/>
          <w:b w:val="false"/>
          <w:i w:val="false"/>
          <w:color w:val="000000"/>
          <w:sz w:val="28"/>
        </w:rPr>
        <w:t xml:space="preserve">       ______________________ (необходимое подчеркнуть и указать причину или </w:t>
      </w:r>
    </w:p>
    <w:p>
      <w:pPr>
        <w:spacing w:after="0"/>
        <w:ind w:left="0"/>
        <w:jc w:val="both"/>
      </w:pPr>
      <w:r>
        <w:rPr>
          <w:rFonts w:ascii="Times New Roman"/>
          <w:b w:val="false"/>
          <w:i w:val="false"/>
          <w:color w:val="000000"/>
          <w:sz w:val="28"/>
        </w:rPr>
        <w:t xml:space="preserve">       основание, вид актовой записи)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 _________________________ "___" 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10" w:id="570"/>
      <w:r>
        <w:rPr>
          <w:rFonts w:ascii="Times New Roman"/>
          <w:b w:val="false"/>
          <w:i w:val="false"/>
          <w:color w:val="000000"/>
          <w:sz w:val="28"/>
        </w:rPr>
        <w:t>
                                                 В________________________</w:t>
      </w:r>
    </w:p>
    <w:bookmarkEnd w:id="570"/>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2211" w:id="571"/>
    <w:p>
      <w:pPr>
        <w:spacing w:after="0"/>
        <w:ind w:left="0"/>
        <w:jc w:val="left"/>
      </w:pPr>
      <w:r>
        <w:rPr>
          <w:rFonts w:ascii="Times New Roman"/>
          <w:b/>
          <w:i w:val="false"/>
          <w:color w:val="000000"/>
        </w:rPr>
        <w:t xml:space="preserve"> Заявление о выдаче повторного свидетельства (справки) о расторжении брака</w:t>
      </w:r>
    </w:p>
    <w:bookmarkEnd w:id="571"/>
    <w:p>
      <w:pPr>
        <w:spacing w:after="0"/>
        <w:ind w:left="0"/>
        <w:jc w:val="both"/>
      </w:pPr>
      <w:bookmarkStart w:name="z2212" w:id="572"/>
      <w:r>
        <w:rPr>
          <w:rFonts w:ascii="Times New Roman"/>
          <w:b w:val="false"/>
          <w:i w:val="false"/>
          <w:color w:val="000000"/>
          <w:sz w:val="28"/>
        </w:rPr>
        <w:t xml:space="preserve">
      Прошу выдать (выслать) повторное свидетельство (справку) о расторжении брака </w:t>
      </w:r>
    </w:p>
    <w:bookmarkEnd w:id="572"/>
    <w:p>
      <w:pPr>
        <w:spacing w:after="0"/>
        <w:ind w:left="0"/>
        <w:jc w:val="both"/>
      </w:pPr>
      <w:r>
        <w:rPr>
          <w:rFonts w:ascii="Times New Roman"/>
          <w:b w:val="false"/>
          <w:i w:val="false"/>
          <w:color w:val="000000"/>
          <w:sz w:val="28"/>
        </w:rPr>
        <w:t>(супружества).</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Фамилия _______________________________ Имя 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______________</w:t>
      </w:r>
    </w:p>
    <w:p>
      <w:pPr>
        <w:spacing w:after="0"/>
        <w:ind w:left="0"/>
        <w:jc w:val="both"/>
      </w:pPr>
      <w:r>
        <w:rPr>
          <w:rFonts w:ascii="Times New Roman"/>
          <w:b w:val="false"/>
          <w:i w:val="false"/>
          <w:color w:val="000000"/>
          <w:sz w:val="28"/>
        </w:rPr>
        <w:t xml:space="preserve">       Брак расторгнут с _______________________________________________________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супруга/супруги)</w:t>
      </w:r>
    </w:p>
    <w:p>
      <w:pPr>
        <w:spacing w:after="0"/>
        <w:ind w:left="0"/>
        <w:jc w:val="both"/>
      </w:pPr>
      <w:r>
        <w:rPr>
          <w:rFonts w:ascii="Times New Roman"/>
          <w:b w:val="false"/>
          <w:i w:val="false"/>
          <w:color w:val="000000"/>
          <w:sz w:val="28"/>
        </w:rPr>
        <w:t xml:space="preserve">       Место регистрации расторжения брака _____________________________________</w:t>
      </w:r>
    </w:p>
    <w:p>
      <w:pPr>
        <w:spacing w:after="0"/>
        <w:ind w:left="0"/>
        <w:jc w:val="both"/>
      </w:pPr>
      <w:r>
        <w:rPr>
          <w:rFonts w:ascii="Times New Roman"/>
          <w:b w:val="false"/>
          <w:i w:val="false"/>
          <w:color w:val="000000"/>
          <w:sz w:val="28"/>
        </w:rPr>
        <w:t xml:space="preserve">                                           (район, город, регистрирующий орган)</w:t>
      </w:r>
    </w:p>
    <w:p>
      <w:pPr>
        <w:spacing w:after="0"/>
        <w:ind w:left="0"/>
        <w:jc w:val="both"/>
      </w:pPr>
      <w:r>
        <w:rPr>
          <w:rFonts w:ascii="Times New Roman"/>
          <w:b w:val="false"/>
          <w:i w:val="false"/>
          <w:color w:val="000000"/>
          <w:sz w:val="28"/>
        </w:rPr>
        <w:t xml:space="preserve">       Время регистрации расторжения брака _____________________________________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Документ необходим в связи с 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Прошу также указать в справке о внесенных изменениях, исправлениях или </w:t>
      </w:r>
    </w:p>
    <w:p>
      <w:pPr>
        <w:spacing w:after="0"/>
        <w:ind w:left="0"/>
        <w:jc w:val="both"/>
      </w:pPr>
      <w:r>
        <w:rPr>
          <w:rFonts w:ascii="Times New Roman"/>
          <w:b w:val="false"/>
          <w:i w:val="false"/>
          <w:color w:val="000000"/>
          <w:sz w:val="28"/>
        </w:rPr>
        <w:t xml:space="preserve">       дополнениях, о выдаче повторного свидетельства</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 _________________________ "___" 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14" w:id="573"/>
      <w:r>
        <w:rPr>
          <w:rFonts w:ascii="Times New Roman"/>
          <w:b w:val="false"/>
          <w:i w:val="false"/>
          <w:color w:val="000000"/>
          <w:sz w:val="28"/>
        </w:rPr>
        <w:t>
                                                 В __________________________</w:t>
      </w:r>
    </w:p>
    <w:bookmarkEnd w:id="573"/>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ИИН_________________________</w:t>
      </w:r>
    </w:p>
    <w:bookmarkStart w:name="z2215" w:id="574"/>
    <w:p>
      <w:pPr>
        <w:spacing w:after="0"/>
        <w:ind w:left="0"/>
        <w:jc w:val="left"/>
      </w:pPr>
      <w:r>
        <w:rPr>
          <w:rFonts w:ascii="Times New Roman"/>
          <w:b/>
          <w:i w:val="false"/>
          <w:color w:val="000000"/>
        </w:rPr>
        <w:t xml:space="preserve"> Заявление о выдаче повторного свидетельства (справки) о смерти</w:t>
      </w:r>
    </w:p>
    <w:bookmarkEnd w:id="574"/>
    <w:p>
      <w:pPr>
        <w:spacing w:after="0"/>
        <w:ind w:left="0"/>
        <w:jc w:val="both"/>
      </w:pPr>
      <w:bookmarkStart w:name="z2216" w:id="575"/>
      <w:r>
        <w:rPr>
          <w:rFonts w:ascii="Times New Roman"/>
          <w:b w:val="false"/>
          <w:i w:val="false"/>
          <w:color w:val="000000"/>
          <w:sz w:val="28"/>
        </w:rPr>
        <w:t>
      Прошу выдать (выслать) повторное свидетельство (справку) о смерти:</w:t>
      </w:r>
    </w:p>
    <w:bookmarkEnd w:id="575"/>
    <w:p>
      <w:pPr>
        <w:spacing w:after="0"/>
        <w:ind w:left="0"/>
        <w:jc w:val="both"/>
      </w:pPr>
      <w:r>
        <w:rPr>
          <w:rFonts w:ascii="Times New Roman"/>
          <w:b w:val="false"/>
          <w:i w:val="false"/>
          <w:color w:val="000000"/>
          <w:sz w:val="28"/>
        </w:rPr>
        <w:t xml:space="preserve">       Фамилия ________________________ Имя ____________________________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w:t>
      </w:r>
    </w:p>
    <w:p>
      <w:pPr>
        <w:spacing w:after="0"/>
        <w:ind w:left="0"/>
        <w:jc w:val="both"/>
      </w:pPr>
      <w:r>
        <w:rPr>
          <w:rFonts w:ascii="Times New Roman"/>
          <w:b w:val="false"/>
          <w:i w:val="false"/>
          <w:color w:val="000000"/>
          <w:sz w:val="28"/>
        </w:rPr>
        <w:t xml:space="preserve">       Место регистрации смерти _________________________________________</w:t>
      </w:r>
    </w:p>
    <w:p>
      <w:pPr>
        <w:spacing w:after="0"/>
        <w:ind w:left="0"/>
        <w:jc w:val="both"/>
      </w:pPr>
      <w:r>
        <w:rPr>
          <w:rFonts w:ascii="Times New Roman"/>
          <w:b w:val="false"/>
          <w:i w:val="false"/>
          <w:color w:val="000000"/>
          <w:sz w:val="28"/>
        </w:rPr>
        <w:t xml:space="preserve">             (район, город, регистрирующий орган) Время регистрации смерти</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Документ необходим в связи с 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Прошу также указать в справке о внесенных изменениях, исправлениях или</w:t>
      </w:r>
    </w:p>
    <w:p>
      <w:pPr>
        <w:spacing w:after="0"/>
        <w:ind w:left="0"/>
        <w:jc w:val="both"/>
      </w:pPr>
      <w:r>
        <w:rPr>
          <w:rFonts w:ascii="Times New Roman"/>
          <w:b w:val="false"/>
          <w:i w:val="false"/>
          <w:color w:val="000000"/>
          <w:sz w:val="28"/>
        </w:rPr>
        <w:t xml:space="preserve">       дополнениях, о выдаче повторного свидетельства 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заявителя _________________________ "___"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18" w:id="576"/>
      <w:r>
        <w:rPr>
          <w:rFonts w:ascii="Times New Roman"/>
          <w:b w:val="false"/>
          <w:i w:val="false"/>
          <w:color w:val="000000"/>
          <w:sz w:val="28"/>
        </w:rPr>
        <w:t>
                                                 В __________________________</w:t>
      </w:r>
    </w:p>
    <w:bookmarkEnd w:id="576"/>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w:t>
      </w:r>
    </w:p>
    <w:p>
      <w:pPr>
        <w:spacing w:after="0"/>
        <w:ind w:left="0"/>
        <w:jc w:val="both"/>
      </w:pPr>
      <w:r>
        <w:rPr>
          <w:rFonts w:ascii="Times New Roman"/>
          <w:b w:val="false"/>
          <w:i w:val="false"/>
          <w:color w:val="000000"/>
          <w:sz w:val="28"/>
        </w:rPr>
        <w:t xml:space="preserve">                                                 проживающего по адресу: 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Тел: _________________________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_________________________</w:t>
      </w:r>
    </w:p>
    <w:bookmarkStart w:name="z2219" w:id="577"/>
    <w:p>
      <w:pPr>
        <w:spacing w:after="0"/>
        <w:ind w:left="0"/>
        <w:jc w:val="left"/>
      </w:pPr>
      <w:r>
        <w:rPr>
          <w:rFonts w:ascii="Times New Roman"/>
          <w:b/>
          <w:i w:val="false"/>
          <w:color w:val="000000"/>
        </w:rPr>
        <w:t xml:space="preserve"> Заявление о выдаче справки о брачной правоспособности</w:t>
      </w:r>
    </w:p>
    <w:bookmarkEnd w:id="577"/>
    <w:p>
      <w:pPr>
        <w:spacing w:after="0"/>
        <w:ind w:left="0"/>
        <w:jc w:val="both"/>
      </w:pPr>
      <w:bookmarkStart w:name="z2220" w:id="578"/>
      <w:r>
        <w:rPr>
          <w:rFonts w:ascii="Times New Roman"/>
          <w:b w:val="false"/>
          <w:i w:val="false"/>
          <w:color w:val="000000"/>
          <w:sz w:val="28"/>
        </w:rPr>
        <w:t>
      Прошу выдать (выслать) справку о брачной правоспособности.</w:t>
      </w:r>
    </w:p>
    <w:bookmarkEnd w:id="578"/>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Фамилия ________________________________ Имя _____________________________</w:t>
      </w:r>
    </w:p>
    <w:p>
      <w:pPr>
        <w:spacing w:after="0"/>
        <w:ind w:left="0"/>
        <w:jc w:val="both"/>
      </w:pPr>
      <w:r>
        <w:rPr>
          <w:rFonts w:ascii="Times New Roman"/>
          <w:b w:val="false"/>
          <w:i w:val="false"/>
          <w:color w:val="000000"/>
          <w:sz w:val="28"/>
        </w:rPr>
        <w:t xml:space="preserve">       Отчество (если указано в документах, удостоверяющих личность) _________________</w:t>
      </w:r>
    </w:p>
    <w:p>
      <w:pPr>
        <w:spacing w:after="0"/>
        <w:ind w:left="0"/>
        <w:jc w:val="both"/>
      </w:pPr>
      <w:r>
        <w:rPr>
          <w:rFonts w:ascii="Times New Roman"/>
          <w:b w:val="false"/>
          <w:i w:val="false"/>
          <w:color w:val="000000"/>
          <w:sz w:val="28"/>
        </w:rPr>
        <w:t xml:space="preserve">       В браке не состоял. Состоял в браке с гр.</w:t>
      </w:r>
    </w:p>
    <w:p>
      <w:pPr>
        <w:spacing w:after="0"/>
        <w:ind w:left="0"/>
        <w:jc w:val="both"/>
      </w:pP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(необходимое подчеркнуть) (Ф.И.О. (если указано в документах, удостоверяющих </w:t>
      </w:r>
    </w:p>
    <w:p>
      <w:pPr>
        <w:spacing w:after="0"/>
        <w:ind w:left="0"/>
        <w:jc w:val="both"/>
      </w:pPr>
      <w:r>
        <w:rPr>
          <w:rFonts w:ascii="Times New Roman"/>
          <w:b w:val="false"/>
          <w:i w:val="false"/>
          <w:color w:val="000000"/>
          <w:sz w:val="28"/>
        </w:rPr>
        <w:t xml:space="preserve">       личность) супруга/супруги)</w:t>
      </w:r>
    </w:p>
    <w:p>
      <w:pPr>
        <w:spacing w:after="0"/>
        <w:ind w:left="0"/>
        <w:jc w:val="both"/>
      </w:pPr>
      <w:r>
        <w:rPr>
          <w:rFonts w:ascii="Times New Roman"/>
          <w:b w:val="false"/>
          <w:i w:val="false"/>
          <w:color w:val="000000"/>
          <w:sz w:val="28"/>
        </w:rPr>
        <w:t xml:space="preserve">       Брак прекращен _______________ на основании _______________ (число, месяц, год)</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(место регистрации - район, город, область, страна, регистрирующий орган или суд)</w:t>
      </w:r>
    </w:p>
    <w:p>
      <w:pPr>
        <w:spacing w:after="0"/>
        <w:ind w:left="0"/>
        <w:jc w:val="both"/>
      </w:pPr>
      <w:r>
        <w:rPr>
          <w:rFonts w:ascii="Times New Roman"/>
          <w:b w:val="false"/>
          <w:i w:val="false"/>
          <w:color w:val="000000"/>
          <w:sz w:val="28"/>
        </w:rPr>
        <w:t xml:space="preserve">       Документ необходим в связи с _______________________________ (указать причину)</w:t>
      </w:r>
    </w:p>
    <w:p>
      <w:pPr>
        <w:spacing w:after="0"/>
        <w:ind w:left="0"/>
        <w:jc w:val="both"/>
      </w:pPr>
      <w:r>
        <w:rPr>
          <w:rFonts w:ascii="Times New Roman"/>
          <w:b w:val="false"/>
          <w:i w:val="false"/>
          <w:color w:val="000000"/>
          <w:sz w:val="28"/>
        </w:rPr>
        <w:t xml:space="preserve">       В страну _________________________________________________________________</w:t>
      </w:r>
    </w:p>
    <w:p>
      <w:pPr>
        <w:spacing w:after="0"/>
        <w:ind w:left="0"/>
        <w:jc w:val="both"/>
      </w:pPr>
      <w:r>
        <w:rPr>
          <w:rFonts w:ascii="Times New Roman"/>
          <w:b w:val="false"/>
          <w:i w:val="false"/>
          <w:color w:val="000000"/>
          <w:sz w:val="28"/>
        </w:rPr>
        <w:t xml:space="preserve">       Проверку необходимо провести по Республике Казахстан в информационной системе </w:t>
      </w:r>
    </w:p>
    <w:p>
      <w:pPr>
        <w:spacing w:after="0"/>
        <w:ind w:left="0"/>
        <w:jc w:val="both"/>
      </w:pPr>
      <w:r>
        <w:rPr>
          <w:rFonts w:ascii="Times New Roman"/>
          <w:b w:val="false"/>
          <w:i w:val="false"/>
          <w:color w:val="000000"/>
          <w:sz w:val="28"/>
        </w:rPr>
        <w:t>"Регистрационный пункт ЗАГС" с шестнадцатилетнего возраста.</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Подпись услугополучателя _______________________ "___"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23" w:id="579"/>
      <w:r>
        <w:rPr>
          <w:rFonts w:ascii="Times New Roman"/>
          <w:b w:val="false"/>
          <w:i w:val="false"/>
          <w:color w:val="000000"/>
          <w:sz w:val="28"/>
        </w:rPr>
        <w:t>
                                                 В__________________________</w:t>
      </w:r>
    </w:p>
    <w:bookmarkEnd w:id="579"/>
    <w:p>
      <w:pPr>
        <w:spacing w:after="0"/>
        <w:ind w:left="0"/>
        <w:jc w:val="both"/>
      </w:pPr>
      <w:r>
        <w:rPr>
          <w:rFonts w:ascii="Times New Roman"/>
          <w:b w:val="false"/>
          <w:i w:val="false"/>
          <w:color w:val="000000"/>
          <w:sz w:val="28"/>
        </w:rPr>
        <w:t xml:space="preserve">                                                 (наименование регистрирующего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от___________________________</w:t>
      </w:r>
    </w:p>
    <w:p>
      <w:pPr>
        <w:spacing w:after="0"/>
        <w:ind w:left="0"/>
        <w:jc w:val="both"/>
      </w:pPr>
      <w:r>
        <w:rPr>
          <w:rFonts w:ascii="Times New Roman"/>
          <w:b w:val="false"/>
          <w:i w:val="false"/>
          <w:color w:val="000000"/>
          <w:sz w:val="28"/>
        </w:rPr>
        <w:t xml:space="preserve">                                                 (имя, отчество (если указано</w:t>
      </w:r>
    </w:p>
    <w:p>
      <w:pPr>
        <w:spacing w:after="0"/>
        <w:ind w:left="0"/>
        <w:jc w:val="both"/>
      </w:pPr>
      <w:r>
        <w:rPr>
          <w:rFonts w:ascii="Times New Roman"/>
          <w:b w:val="false"/>
          <w:i w:val="false"/>
          <w:color w:val="000000"/>
          <w:sz w:val="28"/>
        </w:rPr>
        <w:t xml:space="preserve">                                                 в документах, удостоверяющих</w:t>
      </w:r>
    </w:p>
    <w:p>
      <w:pPr>
        <w:spacing w:after="0"/>
        <w:ind w:left="0"/>
        <w:jc w:val="both"/>
      </w:pPr>
      <w:r>
        <w:rPr>
          <w:rFonts w:ascii="Times New Roman"/>
          <w:b w:val="false"/>
          <w:i w:val="false"/>
          <w:color w:val="000000"/>
          <w:sz w:val="28"/>
        </w:rPr>
        <w:t xml:space="preserve">                                                 личность), фамилия заявителя)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 тел. _______________________</w:t>
      </w:r>
    </w:p>
    <w:p>
      <w:pPr>
        <w:spacing w:after="0"/>
        <w:ind w:left="0"/>
        <w:jc w:val="both"/>
      </w:pPr>
      <w:r>
        <w:rPr>
          <w:rFonts w:ascii="Times New Roman"/>
          <w:b w:val="false"/>
          <w:i w:val="false"/>
          <w:color w:val="000000"/>
          <w:sz w:val="28"/>
        </w:rPr>
        <w:t xml:space="preserve">                                                 уд. личности № _______________</w:t>
      </w:r>
    </w:p>
    <w:p>
      <w:pPr>
        <w:spacing w:after="0"/>
        <w:ind w:left="0"/>
        <w:jc w:val="both"/>
      </w:pPr>
      <w:r>
        <w:rPr>
          <w:rFonts w:ascii="Times New Roman"/>
          <w:b w:val="false"/>
          <w:i w:val="false"/>
          <w:color w:val="000000"/>
          <w:sz w:val="28"/>
        </w:rPr>
        <w:t xml:space="preserve">                                                 (номер, кем и когда выдан)</w:t>
      </w:r>
    </w:p>
    <w:p>
      <w:pPr>
        <w:spacing w:after="0"/>
        <w:ind w:left="0"/>
        <w:jc w:val="both"/>
      </w:pPr>
      <w:r>
        <w:rPr>
          <w:rFonts w:ascii="Times New Roman"/>
          <w:b w:val="false"/>
          <w:i w:val="false"/>
          <w:color w:val="000000"/>
          <w:sz w:val="28"/>
        </w:rPr>
        <w:t xml:space="preserve">                                                 ИИН ________________________</w:t>
      </w:r>
    </w:p>
    <w:bookmarkStart w:name="z2224" w:id="580"/>
    <w:p>
      <w:pPr>
        <w:spacing w:after="0"/>
        <w:ind w:left="0"/>
        <w:jc w:val="left"/>
      </w:pPr>
      <w:r>
        <w:rPr>
          <w:rFonts w:ascii="Times New Roman"/>
          <w:b/>
          <w:i w:val="false"/>
          <w:color w:val="000000"/>
        </w:rPr>
        <w:t xml:space="preserve"> Заявление о внесении изменений, дополнений и исправлений (нужное подчеркнуть)</w:t>
      </w:r>
    </w:p>
    <w:bookmarkEnd w:id="580"/>
    <w:p>
      <w:pPr>
        <w:spacing w:after="0"/>
        <w:ind w:left="0"/>
        <w:jc w:val="both"/>
      </w:pPr>
      <w:bookmarkStart w:name="z2225" w:id="581"/>
      <w:r>
        <w:rPr>
          <w:rFonts w:ascii="Times New Roman"/>
          <w:b w:val="false"/>
          <w:i w:val="false"/>
          <w:color w:val="000000"/>
          <w:sz w:val="28"/>
        </w:rPr>
        <w:t>
      Прошу внести в запись акта о ________ № ______ от "___" ________ года</w:t>
      </w:r>
    </w:p>
    <w:bookmarkEnd w:id="581"/>
    <w:p>
      <w:pPr>
        <w:spacing w:after="0"/>
        <w:ind w:left="0"/>
        <w:jc w:val="both"/>
      </w:pPr>
      <w:r>
        <w:rPr>
          <w:rFonts w:ascii="Times New Roman"/>
          <w:b w:val="false"/>
          <w:i w:val="false"/>
          <w:color w:val="000000"/>
          <w:sz w:val="28"/>
        </w:rPr>
        <w:t xml:space="preserve">       Следующие изменения, исправления, дополнения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 себе сообщаю следующие сведения:</w:t>
      </w:r>
    </w:p>
    <w:p>
      <w:pPr>
        <w:spacing w:after="0"/>
        <w:ind w:left="0"/>
        <w:jc w:val="both"/>
      </w:pPr>
      <w:r>
        <w:rPr>
          <w:rFonts w:ascii="Times New Roman"/>
          <w:b w:val="false"/>
          <w:i w:val="false"/>
          <w:color w:val="000000"/>
          <w:sz w:val="28"/>
        </w:rPr>
        <w:t xml:space="preserve">       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3. Место рождения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4. Национальность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5. Гражданство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6. Семейное положение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7.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дата и место рождения несовершеннолетних детей ______________________________</w:t>
      </w:r>
    </w:p>
    <w:p>
      <w:pPr>
        <w:spacing w:after="0"/>
        <w:ind w:left="0"/>
        <w:jc w:val="both"/>
      </w:pPr>
      <w:r>
        <w:rPr>
          <w:rFonts w:ascii="Times New Roman"/>
          <w:b w:val="false"/>
          <w:i w:val="false"/>
          <w:color w:val="000000"/>
          <w:sz w:val="28"/>
        </w:rPr>
        <w:t xml:space="preserve">       8. Документ, удостоверяющий личность ______________________________________</w:t>
      </w:r>
    </w:p>
    <w:p>
      <w:pPr>
        <w:spacing w:after="0"/>
        <w:ind w:left="0"/>
        <w:jc w:val="both"/>
      </w:pPr>
      <w:r>
        <w:rPr>
          <w:rFonts w:ascii="Times New Roman"/>
          <w:b w:val="false"/>
          <w:i w:val="false"/>
          <w:color w:val="000000"/>
          <w:sz w:val="28"/>
        </w:rPr>
        <w:t xml:space="preserve">       9. Где и кем работает ______________________________________________________</w:t>
      </w:r>
    </w:p>
    <w:p>
      <w:pPr>
        <w:spacing w:after="0"/>
        <w:ind w:left="0"/>
        <w:jc w:val="both"/>
      </w:pPr>
      <w:r>
        <w:rPr>
          <w:rFonts w:ascii="Times New Roman"/>
          <w:b w:val="false"/>
          <w:i w:val="false"/>
          <w:color w:val="000000"/>
          <w:sz w:val="28"/>
        </w:rPr>
        <w:t xml:space="preserve">       10. Отношение к военной службе: военнообязанный или невоеннообязанный (нужное </w:t>
      </w:r>
    </w:p>
    <w:p>
      <w:pPr>
        <w:spacing w:after="0"/>
        <w:ind w:left="0"/>
        <w:jc w:val="both"/>
      </w:pPr>
      <w:r>
        <w:rPr>
          <w:rFonts w:ascii="Times New Roman"/>
          <w:b w:val="false"/>
          <w:i w:val="false"/>
          <w:color w:val="000000"/>
          <w:sz w:val="28"/>
        </w:rPr>
        <w:t xml:space="preserve">       подчеркнуть)</w:t>
      </w:r>
    </w:p>
    <w:p>
      <w:pPr>
        <w:spacing w:after="0"/>
        <w:ind w:left="0"/>
        <w:jc w:val="both"/>
      </w:pPr>
      <w:r>
        <w:rPr>
          <w:rFonts w:ascii="Times New Roman"/>
          <w:b w:val="false"/>
          <w:i w:val="false"/>
          <w:color w:val="000000"/>
          <w:sz w:val="28"/>
        </w:rPr>
        <w:t xml:space="preserve">       1) где состоит на учете _____________________________________________________</w:t>
      </w:r>
    </w:p>
    <w:p>
      <w:pPr>
        <w:spacing w:after="0"/>
        <w:ind w:left="0"/>
        <w:jc w:val="both"/>
      </w:pPr>
      <w:r>
        <w:rPr>
          <w:rFonts w:ascii="Times New Roman"/>
          <w:b w:val="false"/>
          <w:i w:val="false"/>
          <w:color w:val="000000"/>
          <w:sz w:val="28"/>
        </w:rPr>
        <w:t xml:space="preserve">       2) наименование воинской части, в которой служит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11. Место жительства ______________________________________________________</w:t>
      </w:r>
    </w:p>
    <w:p>
      <w:pPr>
        <w:spacing w:after="0"/>
        <w:ind w:left="0"/>
        <w:jc w:val="both"/>
      </w:pPr>
      <w:r>
        <w:rPr>
          <w:rFonts w:ascii="Times New Roman"/>
          <w:b w:val="false"/>
          <w:i w:val="false"/>
          <w:color w:val="000000"/>
          <w:sz w:val="28"/>
        </w:rPr>
        <w:t xml:space="preserve">       12. В случае нахождения под следствием, судом либо наличия судимости, не </w:t>
      </w:r>
    </w:p>
    <w:p>
      <w:pPr>
        <w:spacing w:after="0"/>
        <w:ind w:left="0"/>
        <w:jc w:val="both"/>
      </w:pPr>
      <w:r>
        <w:rPr>
          <w:rFonts w:ascii="Times New Roman"/>
          <w:b w:val="false"/>
          <w:i w:val="false"/>
          <w:color w:val="000000"/>
          <w:sz w:val="28"/>
        </w:rPr>
        <w:t xml:space="preserve">       погашенной или не снятой в установленном законом порядке, указать об этом, для </w:t>
      </w:r>
    </w:p>
    <w:p>
      <w:pPr>
        <w:spacing w:after="0"/>
        <w:ind w:left="0"/>
        <w:jc w:val="both"/>
      </w:pPr>
      <w:r>
        <w:rPr>
          <w:rFonts w:ascii="Times New Roman"/>
          <w:b w:val="false"/>
          <w:i w:val="false"/>
          <w:color w:val="000000"/>
          <w:sz w:val="28"/>
        </w:rPr>
        <w:t xml:space="preserve">       направления соответствующего запроса в государственные органы об оповещении </w:t>
      </w:r>
    </w:p>
    <w:p>
      <w:pPr>
        <w:spacing w:after="0"/>
        <w:ind w:left="0"/>
        <w:jc w:val="both"/>
      </w:pPr>
      <w:r>
        <w:rPr>
          <w:rFonts w:ascii="Times New Roman"/>
          <w:b w:val="false"/>
          <w:i w:val="false"/>
          <w:color w:val="000000"/>
          <w:sz w:val="28"/>
        </w:rPr>
        <w:t xml:space="preserve">       приема заявления о внесении изменений, дополнений и исправлений.</w:t>
      </w:r>
    </w:p>
    <w:p>
      <w:pPr>
        <w:spacing w:after="0"/>
        <w:ind w:left="0"/>
        <w:jc w:val="both"/>
      </w:pPr>
      <w:r>
        <w:rPr>
          <w:rFonts w:ascii="Times New Roman"/>
          <w:b w:val="false"/>
          <w:i w:val="false"/>
          <w:color w:val="000000"/>
          <w:sz w:val="28"/>
        </w:rPr>
        <w:t xml:space="preserve">       13. Производилось ли ранее внесение изменений, дополнений и исправлений</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14. Причина внесения изменений, дополнений и исправлений 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 подтверждающие необходимость </w:t>
      </w:r>
    </w:p>
    <w:p>
      <w:pPr>
        <w:spacing w:after="0"/>
        <w:ind w:left="0"/>
        <w:jc w:val="both"/>
      </w:pPr>
      <w:r>
        <w:rPr>
          <w:rFonts w:ascii="Times New Roman"/>
          <w:b w:val="false"/>
          <w:i w:val="false"/>
          <w:color w:val="000000"/>
          <w:sz w:val="28"/>
        </w:rPr>
        <w:t>внесения изменений, дополнений и исправлений:</w:t>
      </w:r>
    </w:p>
    <w:p>
      <w:pPr>
        <w:spacing w:after="0"/>
        <w:ind w:left="0"/>
        <w:jc w:val="both"/>
      </w:pPr>
      <w:r>
        <w:rPr>
          <w:rFonts w:ascii="Times New Roman"/>
          <w:b w:val="false"/>
          <w:i w:val="false"/>
          <w:color w:val="000000"/>
          <w:sz w:val="28"/>
        </w:rPr>
        <w:t xml:space="preserve">       1) ______________________________ 4) _______________________________</w:t>
      </w:r>
    </w:p>
    <w:p>
      <w:pPr>
        <w:spacing w:after="0"/>
        <w:ind w:left="0"/>
        <w:jc w:val="both"/>
      </w:pPr>
      <w:r>
        <w:rPr>
          <w:rFonts w:ascii="Times New Roman"/>
          <w:b w:val="false"/>
          <w:i w:val="false"/>
          <w:color w:val="000000"/>
          <w:sz w:val="28"/>
        </w:rPr>
        <w:t xml:space="preserve">       2) ______________________________ 5) _______________________________</w:t>
      </w:r>
    </w:p>
    <w:p>
      <w:pPr>
        <w:spacing w:after="0"/>
        <w:ind w:left="0"/>
        <w:jc w:val="both"/>
      </w:pPr>
      <w:r>
        <w:rPr>
          <w:rFonts w:ascii="Times New Roman"/>
          <w:b w:val="false"/>
          <w:i w:val="false"/>
          <w:color w:val="000000"/>
          <w:sz w:val="28"/>
        </w:rPr>
        <w:t xml:space="preserve">       3) ______________________________ 6) _______________________________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налагается </w:t>
      </w:r>
    </w:p>
    <w:p>
      <w:pPr>
        <w:spacing w:after="0"/>
        <w:ind w:left="0"/>
        <w:jc w:val="both"/>
      </w:pPr>
      <w:r>
        <w:rPr>
          <w:rFonts w:ascii="Times New Roman"/>
          <w:b w:val="false"/>
          <w:i w:val="false"/>
          <w:color w:val="000000"/>
          <w:sz w:val="28"/>
        </w:rPr>
        <w:t>административное взыскание.</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__________ "__" ____ 20__ года (подпись)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должностного лица, принявшего заявление)</w:t>
      </w:r>
    </w:p>
    <w:p>
      <w:pPr>
        <w:spacing w:after="0"/>
        <w:ind w:left="0"/>
        <w:jc w:val="both"/>
      </w:pPr>
      <w:r>
        <w:rPr>
          <w:rFonts w:ascii="Times New Roman"/>
          <w:b w:val="false"/>
          <w:i w:val="false"/>
          <w:color w:val="000000"/>
          <w:sz w:val="28"/>
        </w:rPr>
        <w:t xml:space="preserve">       № по журналу _________</w:t>
      </w:r>
    </w:p>
    <w:bookmarkStart w:name="z2226" w:id="582"/>
    <w:p>
      <w:pPr>
        <w:spacing w:after="0"/>
        <w:ind w:left="0"/>
        <w:jc w:val="both"/>
      </w:pPr>
      <w:r>
        <w:rPr>
          <w:rFonts w:ascii="Times New Roman"/>
          <w:b w:val="false"/>
          <w:i w:val="false"/>
          <w:color w:val="000000"/>
          <w:sz w:val="28"/>
        </w:rPr>
        <w:t>
      ---------------------------------------------------------------------------- линия отрыва – для МИО</w:t>
      </w:r>
    </w:p>
    <w:bookmarkEnd w:id="582"/>
    <w:p>
      <w:pPr>
        <w:spacing w:after="0"/>
        <w:ind w:left="0"/>
        <w:jc w:val="both"/>
      </w:pPr>
      <w:bookmarkStart w:name="z2227" w:id="583"/>
      <w:r>
        <w:rPr>
          <w:rFonts w:ascii="Times New Roman"/>
          <w:b w:val="false"/>
          <w:i w:val="false"/>
          <w:color w:val="000000"/>
          <w:sz w:val="28"/>
        </w:rPr>
        <w:t xml:space="preserve">
      "____" __________ 20__ года принято на рассмотрение заявление о внесении </w:t>
      </w:r>
    </w:p>
    <w:bookmarkEnd w:id="583"/>
    <w:p>
      <w:pPr>
        <w:spacing w:after="0"/>
        <w:ind w:left="0"/>
        <w:jc w:val="both"/>
      </w:pPr>
      <w:r>
        <w:rPr>
          <w:rFonts w:ascii="Times New Roman"/>
          <w:b w:val="false"/>
          <w:i w:val="false"/>
          <w:color w:val="000000"/>
          <w:sz w:val="28"/>
        </w:rPr>
        <w:t xml:space="preserve">       изменений, дополнений и исправлений</w:t>
      </w:r>
    </w:p>
    <w:p>
      <w:pPr>
        <w:spacing w:after="0"/>
        <w:ind w:left="0"/>
        <w:jc w:val="both"/>
      </w:pPr>
      <w:r>
        <w:rPr>
          <w:rFonts w:ascii="Times New Roman"/>
          <w:b w:val="false"/>
          <w:i w:val="false"/>
          <w:color w:val="000000"/>
          <w:sz w:val="28"/>
        </w:rPr>
        <w:t xml:space="preserve">       Результаты рассмотрения будут сообщены "____" ________ 20__ года</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 xml:space="preserve">записей актов гражданского </w:t>
            </w:r>
            <w:r>
              <w:br/>
            </w:r>
            <w:r>
              <w:rPr>
                <w:rFonts w:ascii="Times New Roman"/>
                <w:b w:val="false"/>
                <w:i w:val="false"/>
                <w:color w:val="000000"/>
                <w:sz w:val="20"/>
              </w:rPr>
              <w:t>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w:t>
            </w:r>
            <w:r>
              <w:br/>
            </w:r>
            <w:r>
              <w:rPr>
                <w:rFonts w:ascii="Times New Roman"/>
                <w:b w:val="false"/>
                <w:i w:val="false"/>
                <w:color w:val="000000"/>
                <w:sz w:val="20"/>
              </w:rPr>
              <w:t xml:space="preserve">(наименование </w:t>
            </w:r>
            <w:r>
              <w:br/>
            </w:r>
            <w:r>
              <w:rPr>
                <w:rFonts w:ascii="Times New Roman"/>
                <w:b w:val="false"/>
                <w:i w:val="false"/>
                <w:color w:val="000000"/>
                <w:sz w:val="20"/>
              </w:rPr>
              <w:t>регистрирующего органа)</w:t>
            </w:r>
            <w:r>
              <w:br/>
            </w:r>
            <w:r>
              <w:rPr>
                <w:rFonts w:ascii="Times New Roman"/>
                <w:b w:val="false"/>
                <w:i w:val="false"/>
                <w:color w:val="000000"/>
                <w:sz w:val="20"/>
              </w:rPr>
              <w:t>___________________________</w:t>
            </w:r>
            <w:r>
              <w:br/>
            </w:r>
            <w:r>
              <w:rPr>
                <w:rFonts w:ascii="Times New Roman"/>
                <w:b w:val="false"/>
                <w:i w:val="false"/>
                <w:color w:val="000000"/>
                <w:sz w:val="20"/>
              </w:rPr>
              <w:t>"___" ____________ 20 ___ года</w:t>
            </w:r>
          </w:p>
        </w:tc>
      </w:tr>
    </w:tbl>
    <w:bookmarkStart w:name="z2231" w:id="584"/>
    <w:p>
      <w:pPr>
        <w:spacing w:after="0"/>
        <w:ind w:left="0"/>
        <w:jc w:val="left"/>
      </w:pPr>
      <w:r>
        <w:rPr>
          <w:rFonts w:ascii="Times New Roman"/>
          <w:b/>
          <w:i w:val="false"/>
          <w:color w:val="000000"/>
        </w:rPr>
        <w:t xml:space="preserve"> Заключение № _____ о внесении изменений, дополнений и исправлений либо об отказе (нужное подчеркнуть)</w:t>
      </w:r>
    </w:p>
    <w:bookmarkEnd w:id="584"/>
    <w:p>
      <w:pPr>
        <w:spacing w:after="0"/>
        <w:ind w:left="0"/>
        <w:jc w:val="both"/>
      </w:pPr>
      <w:r>
        <w:rPr>
          <w:rFonts w:ascii="Times New Roman"/>
          <w:b w:val="false"/>
          <w:i w:val="false"/>
          <w:color w:val="000000"/>
          <w:sz w:val="28"/>
        </w:rPr>
        <w:t>
      Регистрирующий орган</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 (города), области)</w:t>
      </w:r>
    </w:p>
    <w:p>
      <w:pPr>
        <w:spacing w:after="0"/>
        <w:ind w:left="0"/>
        <w:jc w:val="both"/>
      </w:pPr>
      <w:r>
        <w:rPr>
          <w:rFonts w:ascii="Times New Roman"/>
          <w:b w:val="false"/>
          <w:i w:val="false"/>
          <w:color w:val="000000"/>
          <w:sz w:val="28"/>
        </w:rPr>
        <w:t xml:space="preserve">       рассмотрев заявление</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(имя, отчество (если указано в документах, удостоверяющих личность), фамилия </w:t>
      </w:r>
    </w:p>
    <w:p>
      <w:pPr>
        <w:spacing w:after="0"/>
        <w:ind w:left="0"/>
        <w:jc w:val="both"/>
      </w:pPr>
      <w:r>
        <w:rPr>
          <w:rFonts w:ascii="Times New Roman"/>
          <w:b w:val="false"/>
          <w:i w:val="false"/>
          <w:color w:val="000000"/>
          <w:sz w:val="28"/>
        </w:rPr>
        <w:t xml:space="preserve">       заявителя) родившегося (йся)</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(место рождения: село, район, город, область)</w:t>
      </w:r>
    </w:p>
    <w:p>
      <w:pPr>
        <w:spacing w:after="0"/>
        <w:ind w:left="0"/>
        <w:jc w:val="both"/>
      </w:pPr>
      <w:r>
        <w:rPr>
          <w:rFonts w:ascii="Times New Roman"/>
          <w:b w:val="false"/>
          <w:i w:val="false"/>
          <w:color w:val="000000"/>
          <w:sz w:val="28"/>
        </w:rPr>
        <w:t xml:space="preserve">       о внесении изменений, дополнений и исправлений</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что желает изменить, дополнить или исправить)</w:t>
      </w:r>
    </w:p>
    <w:p>
      <w:pPr>
        <w:spacing w:after="0"/>
        <w:ind w:left="0"/>
        <w:jc w:val="both"/>
      </w:pPr>
      <w:r>
        <w:rPr>
          <w:rFonts w:ascii="Times New Roman"/>
          <w:b w:val="false"/>
          <w:i w:val="false"/>
          <w:color w:val="000000"/>
          <w:sz w:val="28"/>
        </w:rPr>
        <w:t xml:space="preserve">       в актовую запись о ____________________ № ________ от "___" _________ года</w:t>
      </w:r>
    </w:p>
    <w:p>
      <w:pPr>
        <w:spacing w:after="0"/>
        <w:ind w:left="0"/>
        <w:jc w:val="both"/>
      </w:pPr>
      <w:r>
        <w:rPr>
          <w:rFonts w:ascii="Times New Roman"/>
          <w:b w:val="false"/>
          <w:i w:val="false"/>
          <w:color w:val="000000"/>
          <w:sz w:val="28"/>
        </w:rPr>
        <w:t xml:space="preserve">       составленной _____________________________________________ 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Подтверждается изложенное следующими документами, представленными </w:t>
      </w:r>
    </w:p>
    <w:p>
      <w:pPr>
        <w:spacing w:after="0"/>
        <w:ind w:left="0"/>
        <w:jc w:val="both"/>
      </w:pPr>
      <w:r>
        <w:rPr>
          <w:rFonts w:ascii="Times New Roman"/>
          <w:b w:val="false"/>
          <w:i w:val="false"/>
          <w:color w:val="000000"/>
          <w:sz w:val="28"/>
        </w:rPr>
        <w:t xml:space="preserve">       заявителем: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Установил:</w:t>
      </w:r>
    </w:p>
    <w:p>
      <w:pPr>
        <w:spacing w:after="0"/>
        <w:ind w:left="0"/>
        <w:jc w:val="both"/>
      </w:pPr>
      <w:r>
        <w:rPr>
          <w:rFonts w:ascii="Times New Roman"/>
          <w:b w:val="false"/>
          <w:i w:val="false"/>
          <w:color w:val="000000"/>
          <w:sz w:val="28"/>
        </w:rPr>
        <w:t xml:space="preserve">       В записи акта о _____________ № ________ от "___" ______________ года</w:t>
      </w:r>
    </w:p>
    <w:p>
      <w:pPr>
        <w:spacing w:after="0"/>
        <w:ind w:left="0"/>
        <w:jc w:val="both"/>
      </w:pPr>
      <w:r>
        <w:rPr>
          <w:rFonts w:ascii="Times New Roman"/>
          <w:b w:val="false"/>
          <w:i w:val="false"/>
          <w:color w:val="000000"/>
          <w:sz w:val="28"/>
        </w:rPr>
        <w:t xml:space="preserve">       составленной в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xml:space="preserve">       Он (она) значится как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В результате проверки выявлено следующее: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Кодекса Республики Казахстан "О браке (супружестве) </w:t>
      </w:r>
    </w:p>
    <w:p>
      <w:pPr>
        <w:spacing w:after="0"/>
        <w:ind w:left="0"/>
        <w:jc w:val="both"/>
      </w:pPr>
      <w:r>
        <w:rPr>
          <w:rFonts w:ascii="Times New Roman"/>
          <w:b w:val="false"/>
          <w:i w:val="false"/>
          <w:color w:val="000000"/>
          <w:sz w:val="28"/>
        </w:rPr>
        <w:t xml:space="preserve">       и семье"</w:t>
      </w:r>
    </w:p>
    <w:p>
      <w:pPr>
        <w:spacing w:after="0"/>
        <w:ind w:left="0"/>
        <w:jc w:val="both"/>
      </w:pPr>
      <w:r>
        <w:rPr>
          <w:rFonts w:ascii="Times New Roman"/>
          <w:b w:val="false"/>
          <w:i w:val="false"/>
          <w:color w:val="000000"/>
          <w:sz w:val="28"/>
        </w:rPr>
        <w:t xml:space="preserve">       Полагаю: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(решение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какой элемент и на что изменяется)</w:t>
      </w:r>
    </w:p>
    <w:p>
      <w:pPr>
        <w:spacing w:after="0"/>
        <w:ind w:left="0"/>
        <w:jc w:val="both"/>
      </w:pPr>
      <w:r>
        <w:rPr>
          <w:rFonts w:ascii="Times New Roman"/>
          <w:b w:val="false"/>
          <w:i w:val="false"/>
          <w:color w:val="000000"/>
          <w:sz w:val="28"/>
        </w:rPr>
        <w:t xml:space="preserve">       При этом необходимо внести изменения в следующие записи актов гражданского </w:t>
      </w:r>
    </w:p>
    <w:p>
      <w:pPr>
        <w:spacing w:after="0"/>
        <w:ind w:left="0"/>
        <w:jc w:val="both"/>
      </w:pPr>
      <w:r>
        <w:rPr>
          <w:rFonts w:ascii="Times New Roman"/>
          <w:b w:val="false"/>
          <w:i w:val="false"/>
          <w:color w:val="000000"/>
          <w:sz w:val="28"/>
        </w:rPr>
        <w:t xml:space="preserve">       состояния</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Должностное лицо регистрирующего органа</w:t>
      </w:r>
    </w:p>
    <w:p>
      <w:pPr>
        <w:spacing w:after="0"/>
        <w:ind w:left="0"/>
        <w:jc w:val="both"/>
      </w:pPr>
      <w:r>
        <w:rPr>
          <w:rFonts w:ascii="Times New Roman"/>
          <w:b w:val="false"/>
          <w:i w:val="false"/>
          <w:color w:val="000000"/>
          <w:sz w:val="28"/>
        </w:rPr>
        <w:t xml:space="preserve">       _____________________________________________________________ ___________</w:t>
      </w:r>
    </w:p>
    <w:p>
      <w:pPr>
        <w:spacing w:after="0"/>
        <w:ind w:left="0"/>
        <w:jc w:val="both"/>
      </w:pPr>
      <w:r>
        <w:rPr>
          <w:rFonts w:ascii="Times New Roman"/>
          <w:b w:val="false"/>
          <w:i w:val="false"/>
          <w:color w:val="000000"/>
          <w:sz w:val="28"/>
        </w:rPr>
        <w:t xml:space="preserve">       (имя, отчество (если указано в документах,</w:t>
      </w:r>
    </w:p>
    <w:p>
      <w:pPr>
        <w:spacing w:after="0"/>
        <w:ind w:left="0"/>
        <w:jc w:val="both"/>
      </w:pPr>
      <w:r>
        <w:rPr>
          <w:rFonts w:ascii="Times New Roman"/>
          <w:b w:val="false"/>
          <w:i w:val="false"/>
          <w:color w:val="000000"/>
          <w:sz w:val="28"/>
        </w:rPr>
        <w:t xml:space="preserve">       удостоверяющих личность),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записей актов</w:t>
            </w:r>
            <w:r>
              <w:br/>
            </w:r>
            <w:r>
              <w:rPr>
                <w:rFonts w:ascii="Times New Roman"/>
                <w:b w:val="false"/>
                <w:i w:val="false"/>
                <w:color w:val="000000"/>
                <w:sz w:val="20"/>
              </w:rPr>
              <w:t>гражданского состояния</w:t>
            </w:r>
          </w:p>
        </w:tc>
      </w:tr>
    </w:tbl>
    <w:bookmarkStart w:name="z2236" w:id="58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"Актуализация (корректировка) сведений о регистрации акта гражданского состояния"</w:t>
      </w:r>
    </w:p>
    <w:bookmarkEnd w:id="585"/>
    <w:p>
      <w:pPr>
        <w:spacing w:after="0"/>
        <w:ind w:left="0"/>
        <w:jc w:val="both"/>
      </w:pPr>
      <w:r>
        <w:rPr>
          <w:rFonts w:ascii="Times New Roman"/>
          <w:b w:val="false"/>
          <w:i w:val="false"/>
          <w:color w:val="ff0000"/>
          <w:sz w:val="28"/>
        </w:rPr>
        <w:t xml:space="preserve">
      Сноска. Правила дополнены приложением 34 в соответствии с приказом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28.02.2024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"Актуализация (корректировка) сведений о регистрации акта гражданского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w:t>
            </w:r>
          </w:p>
          <w:p>
            <w:pPr>
              <w:spacing w:after="20"/>
              <w:ind w:left="20"/>
              <w:jc w:val="both"/>
            </w:pPr>
            <w:r>
              <w:rPr>
                <w:rFonts w:ascii="Times New Roman"/>
                <w:b w:val="false"/>
                <w:i w:val="false"/>
                <w:color w:val="000000"/>
                <w:sz w:val="20"/>
              </w:rPr>
              <w:t>
2) посредством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586"/>
          <w:p>
            <w:pPr>
              <w:spacing w:after="20"/>
              <w:ind w:left="20"/>
              <w:jc w:val="both"/>
            </w:pPr>
            <w:r>
              <w:rPr>
                <w:rFonts w:ascii="Times New Roman"/>
                <w:b w:val="false"/>
                <w:i w:val="false"/>
                <w:color w:val="000000"/>
                <w:sz w:val="20"/>
              </w:rPr>
              <w:t>
Срок рассмотрения заявления - 2 (два) рабочих дня;</w:t>
            </w:r>
          </w:p>
          <w:bookmarkEnd w:id="586"/>
          <w:p>
            <w:pPr>
              <w:spacing w:after="20"/>
              <w:ind w:left="20"/>
              <w:jc w:val="both"/>
            </w:pPr>
            <w:r>
              <w:rPr>
                <w:rFonts w:ascii="Times New Roman"/>
                <w:b w:val="false"/>
                <w:i w:val="false"/>
                <w:color w:val="000000"/>
                <w:sz w:val="20"/>
              </w:rPr>
              <w:t>
при отсутствии в ИС ЗАГС актовых записей, являющихся основанием для актуализации сведений срок оказания услуги, продлевается не более чем на 5 (пять) рабочих дней, с уведомлением услугополучателя в течение 3 (трех) календарных дней (при продлении срока рассмотрения заявления, поступившего через Государственную корпорацию результат оказания государственной услуги, направляется услугодателем в Государственную корпорацию);</w:t>
            </w:r>
          </w:p>
          <w:p>
            <w:pPr>
              <w:spacing w:after="20"/>
              <w:ind w:left="20"/>
              <w:jc w:val="both"/>
            </w:pPr>
            <w:r>
              <w:rPr>
                <w:rFonts w:ascii="Times New Roman"/>
                <w:b w:val="false"/>
                <w:i w:val="false"/>
                <w:color w:val="000000"/>
                <w:sz w:val="20"/>
              </w:rPr>
              <w:t>
при подаче через портал – уведомление о подтверждении принятия заявления и назначении даты актуализации сведений в ИС ЗАГС в течении 1 (одного) рабочего дня направляется в личный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актуализации сведений в ИС ЗАГС или письменный мотивированный ответ об отказе в оказании государственной услуги, по основаниям, предусмотренным в пункте 9 Перечня.</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xml:space="preserve">
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Перечень необходимых документов для актуализации сведений:</w:t>
            </w:r>
          </w:p>
          <w:p>
            <w:pPr>
              <w:spacing w:after="20"/>
              <w:ind w:left="20"/>
              <w:jc w:val="both"/>
            </w:pPr>
            <w:r>
              <w:rPr>
                <w:rFonts w:ascii="Times New Roman"/>
                <w:b w:val="false"/>
                <w:i w:val="false"/>
                <w:color w:val="000000"/>
                <w:sz w:val="20"/>
              </w:rPr>
              <w:t>
1) заявление об актуализации сведения по форме согласно приложению 35 к настоящим Правилам;</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заявителя или представителя по нотариально удостоверенной доверенности (для идентификации личности);</w:t>
            </w:r>
          </w:p>
          <w:p>
            <w:pPr>
              <w:spacing w:after="20"/>
              <w:ind w:left="20"/>
              <w:jc w:val="both"/>
            </w:pPr>
            <w:r>
              <w:rPr>
                <w:rFonts w:ascii="Times New Roman"/>
                <w:b w:val="false"/>
                <w:i w:val="false"/>
                <w:color w:val="000000"/>
                <w:sz w:val="20"/>
              </w:rPr>
              <w:t>
3) копия свидетельства о регистрации актов гражданского состояния подлежащая актуализации (при отсутствии сведений в ИС ЗАГС);</w:t>
            </w:r>
          </w:p>
          <w:p>
            <w:pPr>
              <w:spacing w:after="20"/>
              <w:ind w:left="20"/>
              <w:jc w:val="both"/>
            </w:pPr>
            <w:r>
              <w:rPr>
                <w:rFonts w:ascii="Times New Roman"/>
                <w:b w:val="false"/>
                <w:i w:val="false"/>
                <w:color w:val="000000"/>
                <w:sz w:val="20"/>
              </w:rPr>
              <w:t>
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2. При обращении на портал:</w:t>
            </w:r>
          </w:p>
          <w:p>
            <w:pPr>
              <w:spacing w:after="20"/>
              <w:ind w:left="20"/>
              <w:jc w:val="both"/>
            </w:pPr>
            <w:r>
              <w:rPr>
                <w:rFonts w:ascii="Times New Roman"/>
                <w:b w:val="false"/>
                <w:i w:val="false"/>
                <w:color w:val="000000"/>
                <w:sz w:val="20"/>
              </w:rPr>
              <w:t>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копия свидетельства о регистрации актов гражданского состояния подлежащая актуализации (при отсутствии сведений в ИС ЗАГС);</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Законам Республики Казахстан "</w:t>
            </w:r>
            <w:r>
              <w:rPr>
                <w:rFonts w:ascii="Times New Roman"/>
                <w:b w:val="false"/>
                <w:i w:val="false"/>
                <w:color w:val="000000"/>
                <w:sz w:val="20"/>
              </w:rPr>
              <w:t>О документах, удостоверяющих личность</w:t>
            </w:r>
            <w:r>
              <w:rPr>
                <w:rFonts w:ascii="Times New Roman"/>
                <w:b w:val="false"/>
                <w:i w:val="false"/>
                <w:color w:val="000000"/>
                <w:sz w:val="20"/>
              </w:rPr>
              <w:t>" и "</w:t>
            </w:r>
            <w:r>
              <w:rPr>
                <w:rFonts w:ascii="Times New Roman"/>
                <w:b w:val="false"/>
                <w:i w:val="false"/>
                <w:color w:val="000000"/>
                <w:sz w:val="20"/>
              </w:rPr>
              <w:t>О национальных реестрах</w:t>
            </w:r>
            <w:r>
              <w:rPr>
                <w:rFonts w:ascii="Times New Roman"/>
                <w:b w:val="false"/>
                <w:i w:val="false"/>
                <w:color w:val="000000"/>
                <w:sz w:val="20"/>
              </w:rPr>
              <w:t xml:space="preserve"> идентификационных номеров".</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После актуализации сведений в ИС ЗАГС цифровые документы отображаются в сервисе цифровых документов на основе сведений информационных систем.</w:t>
            </w:r>
          </w:p>
          <w:p>
            <w:pPr>
              <w:spacing w:after="20"/>
              <w:ind w:left="20"/>
              <w:jc w:val="both"/>
            </w:pPr>
            <w:r>
              <w:rPr>
                <w:rFonts w:ascii="Times New Roman"/>
                <w:b w:val="false"/>
                <w:i w:val="false"/>
                <w:color w:val="000000"/>
                <w:sz w:val="20"/>
              </w:rPr>
              <w:t xml:space="preserve">
Сервис цифровых документов доступен для субъектов, авторизованных в мобильном приложении и информационных системах пользователей. </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организации</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актов гражданского состояния,</w:t>
            </w:r>
            <w:r>
              <w:br/>
            </w:r>
            <w:r>
              <w:rPr>
                <w:rFonts w:ascii="Times New Roman"/>
                <w:b w:val="false"/>
                <w:i w:val="false"/>
                <w:color w:val="000000"/>
                <w:sz w:val="20"/>
              </w:rPr>
              <w:t>внесения изменений,</w:t>
            </w:r>
            <w:r>
              <w:br/>
            </w:r>
            <w:r>
              <w:rPr>
                <w:rFonts w:ascii="Times New Roman"/>
                <w:b w:val="false"/>
                <w:i w:val="false"/>
                <w:color w:val="000000"/>
                <w:sz w:val="20"/>
              </w:rPr>
              <w:t>восстановления, аннулирования</w:t>
            </w:r>
            <w:r>
              <w:br/>
            </w:r>
            <w:r>
              <w:rPr>
                <w:rFonts w:ascii="Times New Roman"/>
                <w:b w:val="false"/>
                <w:i w:val="false"/>
                <w:color w:val="000000"/>
                <w:sz w:val="20"/>
              </w:rPr>
              <w:t>записей актов</w:t>
            </w:r>
            <w:r>
              <w:br/>
            </w:r>
            <w:r>
              <w:rPr>
                <w:rFonts w:ascii="Times New Roman"/>
                <w:b w:val="false"/>
                <w:i w:val="false"/>
                <w:color w:val="000000"/>
                <w:sz w:val="20"/>
              </w:rPr>
              <w:t>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 (если указано</w:t>
            </w:r>
            <w:r>
              <w:br/>
            </w:r>
            <w:r>
              <w:rPr>
                <w:rFonts w:ascii="Times New Roman"/>
                <w:b w:val="false"/>
                <w:i w:val="false"/>
                <w:color w:val="000000"/>
                <w:sz w:val="20"/>
              </w:rPr>
              <w:t>в документах, удостоверяющих</w:t>
            </w:r>
            <w:r>
              <w:br/>
            </w:r>
            <w:r>
              <w:rPr>
                <w:rFonts w:ascii="Times New Roman"/>
                <w:b w:val="false"/>
                <w:i w:val="false"/>
                <w:color w:val="000000"/>
                <w:sz w:val="20"/>
              </w:rPr>
              <w:t>личность), фамилия заявителя)</w:t>
            </w:r>
            <w:r>
              <w:br/>
            </w:r>
            <w:r>
              <w:rPr>
                <w:rFonts w:ascii="Times New Roman"/>
                <w:b w:val="false"/>
                <w:i w:val="false"/>
                <w:color w:val="000000"/>
                <w:sz w:val="20"/>
              </w:rPr>
              <w:t>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 тел. _____________________</w:t>
            </w:r>
            <w:r>
              <w:br/>
            </w:r>
            <w:r>
              <w:rPr>
                <w:rFonts w:ascii="Times New Roman"/>
                <w:b w:val="false"/>
                <w:i w:val="false"/>
                <w:color w:val="000000"/>
                <w:sz w:val="20"/>
              </w:rPr>
              <w:t>уд. личности № ______________</w:t>
            </w:r>
            <w:r>
              <w:br/>
            </w:r>
            <w:r>
              <w:rPr>
                <w:rFonts w:ascii="Times New Roman"/>
                <w:b w:val="false"/>
                <w:i w:val="false"/>
                <w:color w:val="000000"/>
                <w:sz w:val="20"/>
              </w:rPr>
              <w:t>(номер, кем и когда выдан)</w:t>
            </w:r>
            <w:r>
              <w:br/>
            </w:r>
            <w:r>
              <w:rPr>
                <w:rFonts w:ascii="Times New Roman"/>
                <w:b w:val="false"/>
                <w:i w:val="false"/>
                <w:color w:val="000000"/>
                <w:sz w:val="20"/>
              </w:rPr>
              <w:t>ИИН _______________________</w:t>
            </w:r>
          </w:p>
        </w:tc>
      </w:tr>
    </w:tbl>
    <w:bookmarkStart w:name="z2238" w:id="587"/>
    <w:p>
      <w:pPr>
        <w:spacing w:after="0"/>
        <w:ind w:left="0"/>
        <w:jc w:val="left"/>
      </w:pPr>
      <w:r>
        <w:rPr>
          <w:rFonts w:ascii="Times New Roman"/>
          <w:b/>
          <w:i w:val="false"/>
          <w:color w:val="000000"/>
        </w:rPr>
        <w:t xml:space="preserve"> Заявление об актуализации сведения</w:t>
      </w:r>
    </w:p>
    <w:bookmarkEnd w:id="587"/>
    <w:p>
      <w:pPr>
        <w:spacing w:after="0"/>
        <w:ind w:left="0"/>
        <w:jc w:val="both"/>
      </w:pPr>
      <w:r>
        <w:rPr>
          <w:rFonts w:ascii="Times New Roman"/>
          <w:b w:val="false"/>
          <w:i w:val="false"/>
          <w:color w:val="ff0000"/>
          <w:sz w:val="28"/>
        </w:rPr>
        <w:t xml:space="preserve">
      Сноска. Правила дополнены приложением 35 в соответствии с приказом Министра юстиции РК от 26.04.2023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актуализировать запись акта о ________ № ______ от "___" ________ года</w:t>
      </w:r>
    </w:p>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1. 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Дата рождения _____________________________________________________</w:t>
      </w:r>
    </w:p>
    <w:p>
      <w:pPr>
        <w:spacing w:after="0"/>
        <w:ind w:left="0"/>
        <w:jc w:val="both"/>
      </w:pPr>
      <w:r>
        <w:rPr>
          <w:rFonts w:ascii="Times New Roman"/>
          <w:b w:val="false"/>
          <w:i w:val="false"/>
          <w:color w:val="000000"/>
          <w:sz w:val="28"/>
        </w:rPr>
        <w:t>3. Место рождения ____________________________________________________</w:t>
      </w:r>
    </w:p>
    <w:p>
      <w:pPr>
        <w:spacing w:after="0"/>
        <w:ind w:left="0"/>
        <w:jc w:val="both"/>
      </w:pPr>
      <w:r>
        <w:rPr>
          <w:rFonts w:ascii="Times New Roman"/>
          <w:b w:val="false"/>
          <w:i w:val="false"/>
          <w:color w:val="000000"/>
          <w:sz w:val="28"/>
        </w:rPr>
        <w:t>4. Национальность ____________________________________________________</w:t>
      </w:r>
    </w:p>
    <w:p>
      <w:pPr>
        <w:spacing w:after="0"/>
        <w:ind w:left="0"/>
        <w:jc w:val="both"/>
      </w:pPr>
      <w:r>
        <w:rPr>
          <w:rFonts w:ascii="Times New Roman"/>
          <w:b w:val="false"/>
          <w:i w:val="false"/>
          <w:color w:val="000000"/>
          <w:sz w:val="28"/>
        </w:rPr>
        <w:t>5. Гражданство _______________________________________________________</w:t>
      </w:r>
    </w:p>
    <w:p>
      <w:pPr>
        <w:spacing w:after="0"/>
        <w:ind w:left="0"/>
        <w:jc w:val="both"/>
      </w:pPr>
      <w:r>
        <w:rPr>
          <w:rFonts w:ascii="Times New Roman"/>
          <w:b w:val="false"/>
          <w:i w:val="false"/>
          <w:color w:val="000000"/>
          <w:sz w:val="28"/>
        </w:rPr>
        <w:t>6. Семейное положение ________________________________________________</w:t>
      </w:r>
    </w:p>
    <w:p>
      <w:pPr>
        <w:spacing w:after="0"/>
        <w:ind w:left="0"/>
        <w:jc w:val="both"/>
      </w:pPr>
      <w:r>
        <w:rPr>
          <w:rFonts w:ascii="Times New Roman"/>
          <w:b w:val="false"/>
          <w:i w:val="false"/>
          <w:color w:val="000000"/>
          <w:sz w:val="28"/>
        </w:rPr>
        <w:t>7.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фамилия дата и место рождения несовершеннолетних детей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8. Документ, удостоверяющий личность __________________________________</w:t>
      </w:r>
    </w:p>
    <w:p>
      <w:pPr>
        <w:spacing w:after="0"/>
        <w:ind w:left="0"/>
        <w:jc w:val="both"/>
      </w:pPr>
      <w:r>
        <w:rPr>
          <w:rFonts w:ascii="Times New Roman"/>
          <w:b w:val="false"/>
          <w:i w:val="false"/>
          <w:color w:val="000000"/>
          <w:sz w:val="28"/>
        </w:rPr>
        <w:t>9. К заявлению прилагаю следующие документы, подтверждающие необходимость</w:t>
      </w:r>
    </w:p>
    <w:p>
      <w:pPr>
        <w:spacing w:after="0"/>
        <w:ind w:left="0"/>
        <w:jc w:val="both"/>
      </w:pPr>
      <w:r>
        <w:rPr>
          <w:rFonts w:ascii="Times New Roman"/>
          <w:b w:val="false"/>
          <w:i w:val="false"/>
          <w:color w:val="000000"/>
          <w:sz w:val="28"/>
        </w:rPr>
        <w:t>актуализации сведений:</w:t>
      </w:r>
    </w:p>
    <w:p>
      <w:pPr>
        <w:spacing w:after="0"/>
        <w:ind w:left="0"/>
        <w:jc w:val="both"/>
      </w:pPr>
      <w:r>
        <w:rPr>
          <w:rFonts w:ascii="Times New Roman"/>
          <w:b w:val="false"/>
          <w:i w:val="false"/>
          <w:color w:val="000000"/>
          <w:sz w:val="28"/>
        </w:rPr>
        <w:t>1) ______________________________ 4) _______________________________</w:t>
      </w:r>
    </w:p>
    <w:p>
      <w:pPr>
        <w:spacing w:after="0"/>
        <w:ind w:left="0"/>
        <w:jc w:val="both"/>
      </w:pPr>
      <w:r>
        <w:rPr>
          <w:rFonts w:ascii="Times New Roman"/>
          <w:b w:val="false"/>
          <w:i w:val="false"/>
          <w:color w:val="000000"/>
          <w:sz w:val="28"/>
        </w:rPr>
        <w:t>2) ______________________________ 5) _______________________________</w:t>
      </w:r>
    </w:p>
    <w:p>
      <w:pPr>
        <w:spacing w:after="0"/>
        <w:ind w:left="0"/>
        <w:jc w:val="both"/>
      </w:pPr>
      <w:r>
        <w:rPr>
          <w:rFonts w:ascii="Times New Roman"/>
          <w:b w:val="false"/>
          <w:i w:val="false"/>
          <w:color w:val="000000"/>
          <w:sz w:val="28"/>
        </w:rPr>
        <w:t>3) ______________________________ 6) _______________________________</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налагается административное взыскание.</w:t>
      </w:r>
    </w:p>
    <w:p>
      <w:pPr>
        <w:spacing w:after="0"/>
        <w:ind w:left="0"/>
        <w:jc w:val="both"/>
      </w:pPr>
      <w:r>
        <w:rPr>
          <w:rFonts w:ascii="Times New Roman"/>
          <w:b w:val="false"/>
          <w:i w:val="false"/>
          <w:color w:val="000000"/>
          <w:sz w:val="28"/>
        </w:rPr>
        <w:t>Согласен (а)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 "__" ____ 20__ года (подпись)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(имя, отчество (если указано в документах, удостоверяющих личность), фамилия</w:t>
      </w:r>
    </w:p>
    <w:p>
      <w:pPr>
        <w:spacing w:after="0"/>
        <w:ind w:left="0"/>
        <w:jc w:val="both"/>
      </w:pPr>
      <w:r>
        <w:rPr>
          <w:rFonts w:ascii="Times New Roman"/>
          <w:b w:val="false"/>
          <w:i w:val="false"/>
          <w:color w:val="000000"/>
          <w:sz w:val="28"/>
        </w:rPr>
        <w:t>должностного лица, принявшего заявление)</w:t>
      </w:r>
    </w:p>
    <w:p>
      <w:pPr>
        <w:spacing w:after="0"/>
        <w:ind w:left="0"/>
        <w:jc w:val="both"/>
      </w:pPr>
      <w:r>
        <w:rPr>
          <w:rFonts w:ascii="Times New Roman"/>
          <w:b w:val="false"/>
          <w:i w:val="false"/>
          <w:color w:val="000000"/>
          <w:sz w:val="28"/>
        </w:rPr>
        <w:t>№ по журналу _________</w:t>
      </w:r>
    </w:p>
    <w:p>
      <w:pPr>
        <w:spacing w:after="0"/>
        <w:ind w:left="0"/>
        <w:jc w:val="both"/>
      </w:pPr>
      <w:r>
        <w:rPr>
          <w:rFonts w:ascii="Times New Roman"/>
          <w:b w:val="false"/>
          <w:i w:val="false"/>
          <w:color w:val="000000"/>
          <w:sz w:val="28"/>
        </w:rPr>
        <w:t>---------------------------------------------------------------------------- линия отрыва – для МИО</w:t>
      </w:r>
    </w:p>
    <w:p>
      <w:pPr>
        <w:spacing w:after="0"/>
        <w:ind w:left="0"/>
        <w:jc w:val="both"/>
      </w:pPr>
      <w:r>
        <w:rPr>
          <w:rFonts w:ascii="Times New Roman"/>
          <w:b w:val="false"/>
          <w:i w:val="false"/>
          <w:color w:val="000000"/>
          <w:sz w:val="28"/>
        </w:rPr>
        <w:t>"____" __________ 20__ года принято на рассмотрение заявление о внесении</w:t>
      </w:r>
    </w:p>
    <w:p>
      <w:pPr>
        <w:spacing w:after="0"/>
        <w:ind w:left="0"/>
        <w:jc w:val="both"/>
      </w:pPr>
      <w:r>
        <w:rPr>
          <w:rFonts w:ascii="Times New Roman"/>
          <w:b w:val="false"/>
          <w:i w:val="false"/>
          <w:color w:val="000000"/>
          <w:sz w:val="28"/>
        </w:rPr>
        <w:t>изменений, дополнений и исправлений</w:t>
      </w:r>
    </w:p>
    <w:p>
      <w:pPr>
        <w:spacing w:after="0"/>
        <w:ind w:left="0"/>
        <w:jc w:val="both"/>
      </w:pPr>
      <w:r>
        <w:rPr>
          <w:rFonts w:ascii="Times New Roman"/>
          <w:b w:val="false"/>
          <w:i w:val="false"/>
          <w:color w:val="000000"/>
          <w:sz w:val="28"/>
        </w:rPr>
        <w:t>Результаты рассмотрения будут сообщены "____" ________ 20__ года</w:t>
      </w:r>
    </w:p>
    <w:p>
      <w:pPr>
        <w:spacing w:after="0"/>
        <w:ind w:left="0"/>
        <w:jc w:val="both"/>
      </w:pPr>
      <w:r>
        <w:rPr>
          <w:rFonts w:ascii="Times New Roman"/>
          <w:b w:val="false"/>
          <w:i w:val="false"/>
          <w:color w:val="000000"/>
          <w:sz w:val="28"/>
        </w:rPr>
        <w:t>Специалист ____________________________________________________________</w:t>
      </w:r>
    </w:p>
    <w:p>
      <w:pPr>
        <w:spacing w:after="0"/>
        <w:ind w:left="0"/>
        <w:jc w:val="both"/>
      </w:pPr>
      <w:r>
        <w:rPr>
          <w:rFonts w:ascii="Times New Roman"/>
          <w:b w:val="false"/>
          <w:i w:val="false"/>
          <w:color w:val="000000"/>
          <w:sz w:val="28"/>
        </w:rPr>
        <w:t>(имя, отчество (если указано в документах, удостоверяющих личность),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