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f400" w14:textId="9ebf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работ (услуг) в составе строительно-монтажных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марта 2015 года № 231. Зарегистрирован в Министерстве юстиции Республики Казахстан 22 апреля 2015 года № 10766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«Об архитектурной, градостроительной и строительной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 (услуг) в составе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законодательстве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231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работ (услуг) в составе </w:t>
      </w:r>
      <w:r>
        <w:br/>
      </w:r>
      <w:r>
        <w:rPr>
          <w:rFonts w:ascii="Times New Roman"/>
          <w:b/>
          <w:i w:val="false"/>
          <w:color w:val="000000"/>
        </w:rPr>
        <w:t>
строительно-монтажных работ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работы в грунтах,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устройство оснований,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 грунта, вертикальной планировке, копания ям вручную: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грунта экскаваторами в выемках, котлованах, траншеях, грунтовых и притрассовых резервах в отвал или насыпь;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грунта экскаваторами с погрузкой на железнодорожный или автомобильный транспорт и вывозом;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перемещение грунта механизированным способом и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копание ям механизированным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при разработке грунта, вертикальной планировке, обратной засыпке;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устройству насыпей и обратным засыпкам: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обратная засыпка грунта, в том числе вручную, с уплотнением электро- или пневмотрамбовками;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перемещение грунта при воздействии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насыпей и обратных засыпок;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укрепительные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мощение откосов камнем и плитами с устройством упоров;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водоотводных каналов лотками-желобами, досками, щитами и матами с устройством оголовков;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устройству свайных оснований, шпунтовых ограждений, анкеров: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погружение железобетонных свай;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погружение железобетонного шпунта на причальных набережных;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погружение стальных свай в вечномерзлых грунтах;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погружение и извлечение стальных и шпунтованных свай;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погружение деревянных и деревометаллических свай с обустройством шпунтового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буронабивных свай с бурением скважин и заполнение бетоном полых свай;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разборки шпунтованных деревянных перемычек;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металлических направляющих рам и подводных тяжей для забивки шпунта;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свай;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свайных оснований, шпунтовых ограждений, анкеров;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ростверка и фундаментной плиты;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уплотнению грунтов естественного залегания и устройству грунтовых подушек: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выравнивание территории поливного участка с укаткой механизированным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уплотнение грунта тяжелыми трамбовками;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уплотнение грунта катками и грунтоуплотняющими машинами;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уплотнение грунта вручную легкими трамбовками;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сооружению опускных колодцев и кессонов: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опускание колодца с механизированной разработкой грунта;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опускание колодца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сооружению опускных колодцев и кессонов;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закреплению грунтов: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термическое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цементация грунтовых оснований с забивкой инъекторов;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силикатизация и смолизация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закреплению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по водопонижению, организации поверхностного стока и водоотвода: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водоводных и дренажных канав;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водоотлива из траншей и котлованов при работе в мокрых грунтах;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закрытого дренажа;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погружение и извлечение иглофильтров и обсыпка фильтрующими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сборка и демонтаж всасывающего коллектора;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конструкций из камня и скальной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обратная засыпка песком или шлаком с применением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подстилающих слоев и 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дренирующих слоев и фильтров из щебня (угля);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дренажных фильтров из гравия и песка;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пористых керамических пластин аэратов;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защитных дамб в русле водотока;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водопонижению, организации поверхностного стока и водоотвода;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подводно-технические работы и работы на морском шельфе: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перемещение грунта гидромониторными и плавучими земснарядами;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и разработка грунтов под водой механизированным способом и выдачей в отвал или плавучие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рыхление грунта под водой отбойными молотками и водолазами;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гидромеханизированные и дноуглубительные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разравнивание и виброуплотнение под водой горизонтальных постелей водолазами;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камня под водой, выемка камня и щебня из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опускание металлических и железобетонных оболочек оголовков под 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на акватории швартовых бочек на железобетонных якорях;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подводные (водолазные)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взрывные: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взрывание скальных грунтов, дробление валунов и негабаритных кусков;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взрывание массовое грунтов на выброс и сброс;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укрытие взрываемой площади для защиты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уплотнение грунта под водой взрывами;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взрывные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работы по устройству конструкций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устройству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монтаж нефтяных и газовых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бурение скважин нефтяных и газовых с испытанием их на продуктивность;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фильтровальных обсадных или замораживающих труб и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фильтра на колонне водоподъемных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цементация затрубного пространства и подбашмачный тампонаж;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скважин трубами;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колодца железобетонными кольцами;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оголовка фильтра и откачка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оборудования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бурение разгрузочных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конструкций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на строительной площадке: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инженерных сетей и систем временных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защитных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подкрановых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рельсовых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других временных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покрытия на строительной площадке;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монтажной площадки (с сопутствующими работами) при строительстве мостовых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дорог и подъездов к строительной площадке;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дорог для транзитного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подготовительные работы на строительной площадке;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сносу строений и разборке конструкций: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разломка стен, массивов, перекрытий, пробивка гнезд;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наземной части производственных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железобетонных лестничных маршей, площадок и ступеней;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оконных, дверных и воротных проемов, перегородок и подвесных потолков;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тротуаров, полов, кровельных покрытий и облицовки;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промышленных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разборка обделки тоннелей из чугунных тюбингов;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демонтаж металлических колонн, балок и 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демонтаж опор контактной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демонтаж и разборка других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сносу строений и разборке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расчистка строительной площадки от деревьев, корчевке пней, срезка кустарника, уборке камней и валунов, осушению и отводу поверхностных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Возведение несущих и (или) ограждающих конструкций зданий и сооружений (в том числе мостов, транспортных эстакад, тоннелей и метрополитенов, путепроводов, трубопроводов, иных искусственных строений)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монолитных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металлической сетчатой опалубки;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щитовой опалубки;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деревянных подмостей, пирсов и опалубки;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арматуры монолитных железобетонных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армосеток, армокаркасов, армоферм, арматурных конструкций с бетонированным нижним поясом в гидротехнических сооружениях;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болтов и закладных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оснований и подстилающих слоев;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бутобетонных и бетонных фундаментов;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бетонных колонн и стоечных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бетонных стен и перегородок;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крепей, тампонаж скважин и стволов;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бетона под 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подливка фундамента под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стен и сводов выработок торкрет-бетоном и заделка стыков в сводах рамных крепей;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приготовление бетонов и растворов;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железобетонных фундаментов, упоров, подпорных стенок, стоечных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монолитных каналов, тоннелей, лотков, днищ, галерей;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конструкций опускного колодца, сгустителей, ванн, бассейнов, емкостных сооружений водопровода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кружал и опалубки для кладки арок, сводов и стен промышленных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железобетонной обделки стволов тоннелей, днища шахт, гидроизоляционной обоймы;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железобетонных наружных и внутренних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железобетонных колонн;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железобетонных стен, перегородок, вентиляционных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железобетонных балок, поясов, перемычек, перекрытий и покрытий, конструкций в горизонтально-скользящей опалубке;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в блоки железобетонных конструкций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строительных конструкций железобетонными заделками, обоймами и набетонками;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и замена железобетонных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других бетонных и железобетонных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бетонные работы с применением пластикобетонных, железобетонных и использованием неметаллической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блоков наружных и внутренних стен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бетонных трапов;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берега бетонными массивами;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бетонных массивов с транспортировкой;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крепей из бетонных блоков и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подпорных стенок, оголовков, стоечных опор из бетонных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других железобетонных и бетонных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железобетонных фундаментов под колонны, рамы, опоры;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железобетонных колонн, капителей, рам, стоек и штанг;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перемычек;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стропильных балок и ферм;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стеновых панелей наружных и внутренних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объемных блоков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плит лоджий, балконов, козырьков, карнизных плит, сантехподдонов;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мелких железобетонных конструкций (парапетов, сливов, подоконников);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лестничных маршей и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шахт лифтов и объемных элементов закромов;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панелей перегородок, экранов, разделительных стенок, диафрагм жесткости, вентиляционных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кружал и опалубки для кладки арок, сводов и стен промышленных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инвентарных наружных и внутренних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перемычек;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блоков из армопанельных плит, балластных и пазовых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панелей стен спускных колодцев, выгульных дворов, силосов, мельниц, бункеров;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панелей стен при сооружении линейных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плит перекрытий и покрытий лестниц, мостов, труб, платформ, линейных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сборных железобетонных площадок, ригелей, консолей, пролетных строений с плавучих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становых и опалубочных плит, оболочек, парапетов причальных набережных и пирсов;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опор, лотков, коробов, блоков, решеток при устройстве каналов и кормушек в сельскохозяйственных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конструкций фундаментов, подпорных стенок, оголовков, лежневых опор при возведении мостов, труб ЛЭП и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пролетных строений мостов из сборных железобетонных конструкций с берега;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тоннелей открытым способом из сборных железобетонных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обделки стволов и тоннелей из сборных железобетонных тюбингов, панелей и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лестниц и крылец с входными площадками;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балок и ригелей;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панелей, оболочек и плит перекрытий и покрытий одноэтажных и многоэтажных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водопропускных железобетонных труб под насыпями и коллекторов для прокладки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и замена ступеней, уложенных на косоуры или сплошное 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и покрытие железнодорожными плитами трамвайных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колонн, стоек, мачт, балок и ригелей, открытых и закрытых 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дна и откосов железобетонными плитами с упорными брусьями;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фундаментов, стен подвалов, подпорных стен, закладка выработок бутовым камнем;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стен из керамических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конструкций из известняковых изделий с облицовочным кирпичом;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кирпичная каналов, приямков, печей, очагов, дымовых труб с разделками;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кирпичная столбов, сводов, беседок, портиков и других конструкций из обыкновенного кирпича;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кирпичная стен из обыкновенного глиняного и силикатного кирпича с облицовкой керамическим кирпичом;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кирпичная стен, облицовка керамическими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из кирпича и керамических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конструкций из туфа и диабазовых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из штучных гипсовых и легкобетонных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других каменных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каменных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конструкций башенного, мачтового типа, силосных сооружений, дымовых труб, градирен, башен, надшахтных копров;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несущих конструкций мостов и мостовых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гидротехнические и селезащитные сооружения, плотины, дамбы: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берегов тетраподами и массивами;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дорог и обочин сборными железобетонными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мусоропроводов из асбестоцементных труб диаметром 400 мм с приемными клапанами;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монтажу сборных железобетонных и бетонных конструкций и иных неметаллических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по монтажу металлических конструкций: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каркасов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конструкций несобственного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градирен, резервуаров, вентиляционных и дымовых труб, коксохимических цехов, трубопроводов, галерей;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сушил, кожухов, экранов, камер, подин, балок, каркасов, рам, колосников и других конструкций печей, труб, сушил электролизеров;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полносборных зданий из трехслойных алюминиевых панелей;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кабин для радиорелейных линий и термокамер;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подвесных и подкрановых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легких трубчатых конструкций,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ворот, лестниц, площадок, дверей, люков, лазов;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открытых конструкций, распределительных устройств, прожекторных мачт, антенных систем, волноводных мостов с опорами;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оконных блоков, витражей, перегородок (из алюминиевых сплавов, стальных и прочих);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зданий из блокбоксов;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пролетных строений из стальных конструкций со сборкой и передвижкой;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швартовых тумб;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металлических ограждений лестниц;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затворов, решеток, ворот, трубопроводов, мостов, причальных устройств и прочих металлоконструкций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стальных крепежных изделий и катковых опор;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кейль-кранцев и опорного кольца в стволах, закрепляемых чугунными тюбингами;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конструкций подвесных потолков и звукоизоляционных 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разработка постоянных и временных металлических крепей в шахтных стволах и тоннелях;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настил из рифленой стали для подпольных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подшивка подвесных потолков и обшивка градирен листами из алюминиевых сплавов;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обшивка стен и кровельного покрытия профильным железом или панелями заводского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строительных конструкций строительными обоймами, болтами, кольцами;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наращивание чугунных тюбингов и установка пикетажного кольца;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монтажу конструкций из металла;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работы горнопроходческие: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проходка шахтных стволов, шурфов, выработок;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проходка шахтных стволов в тиксотропной рубашке;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тоннельные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противофильтрационных завес;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проходка тоннелей, фурнелей, камер, штолен с устройством постоянных и временных пересечений;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проходка разрезных печей, просек, котлованов, камер и расширение горизонтальных и наклонных выработок;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выгрузка грунта при проходе шахтных стволов, штолен, тоннелей;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в забой и вывод из забоя проходческого щита;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крепления стволов шахт и тоннелей инвентарными штангами и распорками;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сланцевых и водяных заслонов;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крепей и установка арок 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разборка армировки шахтных стволов;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деревянных крепежей - рам, расстрелов, связей, обшивок;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крепление и обшивка стен и кровли, котлованов, выработок, лестничных отделений досками, бревнами и рудничными стойками;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горнопроходческие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работы по монтажу деревянных конструкций: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деревянных конструкций, каркасов, стропил, стульев;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калиток и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дверей и 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балок, арок, ферм и панелей;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козырьков, люфт-клозетов, пожарных ящиков,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ряжей, устройство и разработка стапелей;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проводников, трапов лестниц, ходовых досок, барьеров;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деревянных конструкций мостов, эстакад, колесопроводов,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стен из деревянных конструкций и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деревянного мостового полотна;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сборка покрытий и перекрытий;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других деревянных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монтажу конструкций и изделий из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работы по монтажу легких ограждающих конструкций: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арболитовых и асбестоцементных плит и панелей стен,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стен, перекрытий, перегородок и зонтов из асбестоцементных листов по готовому каркасу;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блоков оросителя из асбестоцементных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монтажу легких ограждающих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работы по экранированию помещений и устройству деформационных швов: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экранирование полов, стенок, дверей, потолков медными или стальными листами и сеткой с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обшивка стен и кровли выработок листовой сталью с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стальных сеток;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обивка стен, потолков и дверей кровельной сталью по войлоку с прокладкой асбеста;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герметизация горизонтальных и вертикальных стыков и швов между панелями, окнами, дверями и другими конструкциями с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чеканка швов обделки из тюбингов и швов между колоннами и прогонами;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экранирование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деформационных и антисейсмических швов;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экранированию помещений и устройству деформационных швов с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работы по устройству и футеровке промышленных печей и дымовых труб: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кружал и опалубки для кладки арок, сводов и стен промышленных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и футеровка промышленных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обмуровка поверхностей жаростойким и огнеупорным бетоном, плитами, огнеупорной массой;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футеровка железобетонных промышленных труб кислотоупорным кирпичом;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кладка, обмуровка и футеровка печей и труб огнеупорными изделиями и кирпичом;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насадок, набивка подин угольной массой, установка анодных и подовых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и футеровке промышленных печей и дымовых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работы по устройству кровель: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асбоцементных кровель;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кровель из черепицы с устройством обрешетки;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рулонных кровель;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кровель из битумной мастики с прокладкой стеклосетки или стеклохолста;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мелких кровельных покрытий и обделок на фасадах из кровельного железа;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желобов со свесами и ограждений кровли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огрунтовка оснований и устройство пароизоляции;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кровель;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отделочные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облицовочные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покрытия полов;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штукатурка фасадов и внутри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фактурная отделка фасадов;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наличников тянутых;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обивка поверхностей;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из сборных элементов и плит под окраску или оклейку;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потолков;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швов сухой штукатуркой;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поверхности под фактуру "шагрень";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гипсовых, цементных погонных, штучных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гипсовые, цементные, клеевые, малярные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цементных погонных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окраска фасадов и наружных поверхностей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окраска поверхностей внутри и снаружи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шпатлевка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лаком и оклейка тканями;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сверление и устройство штраб в конструкциях;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резка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оклейка обоями;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фасадных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жидкими обоями;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стеклопакетов в металлические переплеты;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 огрунтовкой поверхностей;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отделочные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Работы по защите и отделке конструкций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работы по гидроизоляции строительных конструкций: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нагнетание раствора за обделки тоннелей и шахтных стволов;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цементной стяжки, торкретирование, затирка и железнение;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горизонтальной и боковой гидроизоляции цементом с жидким стеклом;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боковой обмазочной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штукатурной гидроизоляции литым асфальтом или мастиками, смолой, лаком;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оклеечной гидроизоляции;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сплошной завесы экрана из гидрорелина и полиэтиленовой пленки;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стальных трубопроводов битумно-резиновой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стальных трубопроводов битумно-полимерной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перекрытие и оклейка стыков в гидротехнических сооружениях гидрорелином;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битумной мастикой бетонных и железобетонных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гидроизоляции строительных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антикоррозийной защите строительных конструкций и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кладка из кислотоупорного кирпича, камня, андезита;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полов и футеровка поверхностей кислотоупорным кирпичом;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футеровка поверхностей угольными и графитированными блоками;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футеровка поверхностей кислотоупорными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обкладка и оклейка поверхностей оборудования резиной, пластиками, герметиками, рулонными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оклейка поверхностей листовым асбестом;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электрометаллизация поверхностей цинковой, алюминиевой, нихромовой и нержавеющей проволокой;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пропитка щебня мастикой;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гидрофобизация и флюатирование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окраска поверхностей лаками, красками, эмалями;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огнезащита деревянных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огнезащита обрешетки под кровлю и настила по фермам;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антисептирование деревянных конструкций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антикоррозийным покрытием строительных конструкций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антикоррозийной защите строительных конструкций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по теплоизоляции строительных конструкций, трубопроводов и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утепление покрытий монолитным ячеистым бетоном;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поверхностей штучными и полносборными теплоизоляционными изделиями;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поверхностей оберточными материалами и набивкой теплоизоляционных волокнистых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поверхностей мастиками и асбестоперлитом методом напыления;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изоляция кладки печей, поверхности котлов и трубопроводов асбестом;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теплоизоляции строительных конструкций, инженерных сооружений, оборудования и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изоляции трубопроводов асбоцементными кожухами, стеклоцементом, стеклопластиком, стеклотекстолитом;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изоляции трубопроводов листовым металлом или алюминиевыми гофрированными 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изоляции трубопроводов, обертывание и оклеивание изоляции пленками, тканями, рулонными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теплоизоляции строительных конструкций, трубопроводов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Специальные строительные и монтажные работы по прокладке линейных сооружений, включающие капитальный ремонт и реконструкцию,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стальных резервуаров (емкостей), работающих под давлением либо предназначенных для хранения взрывопожароопасных или иных опасных (вредных) жидких или газообразных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промысловых и магистральных сетей нефтепроводов, газопроводов, а также магистральных сетей нефтепродуктопроводов;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магистральных линий электропередачи с напряжением до 35 кВ и до 110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общереспубликанских и международных линий связи 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Устройство инженерных сетей и систем, включающее капитальный ремонт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сетей электроснабжения железнодорожных путей сообщения, сетей электроснабжения и электроосвещения предприятий воздушного транспорта, сетей электроснабжения и устройства наружного электроосвещения, внутренних систем электроосвещения и электроотопления: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оснований и опорных конструкций комплектных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стальных опор контактной сети и промышленного электротранспорта;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подвеска проводов линий электропередачи и контактных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подвеска грозозащитных тросов;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кабелей в подводные траншеи;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на опорах ВЛ и конструкций распределительных устройств разъединителей, разрядников, выключателей;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контрольно-измерительной колонки и катодной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грозозащиты лучевого и контурного заземления;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для установки сигнальных точек на насыпях с укреплением срубами и железобетонными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заземления деревянных опор и типового контура заземления;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трубопроводов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электропроводки в квартирах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распределительных сетей в подвалах, на чердаках, лестничных клетках;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кабелей, закрепляемых на тросе или скобами;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затягивание и прокладка 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вводно-распределительного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стояков в готовых каналах на этажах с установкой щитков;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осветительных щитков;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электрических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подвеска крепления фидеров на промежуточных, угловых и анкерных основах;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молниеотвода, кабельной площадки, люков, ступеней, контрольно-разрывного пункта на опорах и крышах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короткозамыкателей, разъединителей, выключателей, разрядников;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рубильников, выключателей, автоматов воздушных, аппаратов штепсельных;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щитков распределительных и осветительных, коробок клеммных и ответвителей;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щитов однорядных и двухрядных;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шкафов, пультов, стеллажей и вводно-распределительных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пускорегулирующей и направляющей;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аккумуляторов, щелочных батарей с зарядкой;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электронагревательных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электрических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заземлителей;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внутренней электропроводки;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сетей газоснабжения высокого и среднего давления, бытового и производственного газоснабжения низкого давления, внутренних систем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запорной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закладных и отборных устройств систем автоматизации, установок пожаротушения, оборудования систем густой смазки;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емкостей пенообразователем;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врезка и присоединение трубопроводов в действующие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сетей холодного и горячего водоснабжения, теплоснабжения, централизованной канализации бытовых, производственных и ливневых стоков, устройства внутренних систем водопровода, отопления и канализации: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водопроводных, канализационных и водосточных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водопроводных колодцев, оголовков, гасителя водосбора;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фундаментов и гравийно-щебеночных площадок под узлы задвижек и 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дренажных воронок и лотков в отсосах насыпей;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каналов навозоудаления, кабельных желобов и лотков;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водосборных лотков из сборного железобетона;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гидравлическое и пневматическое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клапанов предохранительных, приемных, редукционных;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задвижек и обратных клапанов на наружных сетях водопроводов, теплофикации,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узлов задвижек и кранов линейных;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водомерных узлов;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пожарных гидрантов, водоразборных колонок, путевых кранов, вантузов;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баков и сборников 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водоподогревателей скоростных и емкостных;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гребенок паро- и водораспределительных из стальных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кабелей, закрепляемых на тросе или скобами;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затягивание и прокладка 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вводно-распределительного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трансформаторов понизительных;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подвеска крепления фидеров на промежуточных, угловых и анкерных основах;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подвеска проводов на столбовых и стоечных линиях связи и радиофикации;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труб, со сваркой стыков и установкой отводов;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 с фланцами и сварными стыками из готовых узлов и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водогазопроводных труб, аммиачных и рассольных батарей, систем густой смазки, систем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 в стволах шахт, водоотливных установок, в камерах гидроподъема, пульпоперекачивающих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при прокладке трубопроводов фильтров, водо- и маслоотделителей, компенсаторов, устройств перепускных;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телефонных колодцев и коробок с устройством вставок, установкой люков и кронштейнов;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площадки за шпорами гасителя сборными железобетонными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основания и якорей деревянных под радиомачты;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основания и якорей бетонных и железобетонных под радиомачты;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комплексов оснований и якорей для мачт;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блочных или свайных фундаментов под стальные опоры контактной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опор фидерных линий и линий автоблокировки деревянных, железобетонных;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опор радиомачт и радиобашен стальных;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опор контактной сети и промышленного электротранспорта, линий связи и радиофикации деревянных, железобетонных;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опор фидерных линий из асбестоцементных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 опорам железобетонных плит, ригелей и анкеров с оттяжками, приставок;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на опорах линий связи и радиотрансляционных сетей деревянных или стальных траверс;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 опорам оттяжек и подкосов металлических;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 опорам подкосов и приставок деревянных;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жестких поперечен, мостиков и люлек смотровых с поперечинами;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радиомачт деревянных, железобетонных и из асбестоцементных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трубопроводов из стальных труб с установкой гидравлических затворов, байпасов, свечей;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бесканальная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бесканальная стальных трубопроводов с антикоррозийной, армопенобетонной и битумно-перлитовой изоляцией;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врезка штуцеров и тройников в действующие сети, отключение и заглушка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трубопроводов на прочность и герметичность с промывкой и установкой сальников;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подвешивание подземных коммуникаций при пересечении их с магистралью;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грязевиков и фильтров;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компенсаторов;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воздухосборников из стальных труб и воздухоотводчиков и гидравлических затворов;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элеваторных узлов;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указательных (манометров, термометров, указателей уровня, кранов воздушных);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газогорелочных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лебедок фонарных;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фильтров, скрубберов, циклонов;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центробежных насосов с обвязкой;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водосточных и водосливных воронок;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монтажу наружных инженерных сетей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по устройству внутренних инженерных систем и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счетчиков водяных, газовых и электрических;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клапанов, заслонок, герметичных дверей и люков;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коробов раздаточных, отсосов от оборудования, кронштейнов, подставок и виброизолирующих 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грозозащиты лучевого и контурного заземления;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врезка штуцеров и тройников в действующие сети, отключение и заглушка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трубопроводов на прочность и герметичность с промывкой и установкой сальников;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испытание гидравлическое и пневматическое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вентилей, задвижек, обратных клапанов, кранов и смесителей на внутренних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клапанов предохранительных, приемных, редукционных;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узлов задвижек и кранов линейных;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водомерных узлов;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водонагревателей и кипятильников;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водоподогревателей скоростных и емкостных;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гребенок паро- и водораспределительных из стальных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внутренних инженерных систем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компенсаторов;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воздухосборников из стальных труб и воздухоотводчиков и гидравлических затворов;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элеваторных узлов;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указательных (манометров, термометров, указателей уровня, кранов воздушных);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оборудования электро-, газового, водяного и на твердом и жидком топливе;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газовых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газогорелочных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регуляторов давления и редуцирования;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фильтров, скрубберов, циклонов;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калориферов и воздухонагревателей;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вентиляторов и вентиляционных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камер приточных орошения, обслуживания, выравнивания, рециркуляции;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отопительных водогрейных и пароводогрейных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отопительных чугунных секционных паровых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центробежных насосов с обвязкой;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труб, со сваркой стыков и установкой отводов;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 с фланцами и сварными стыками из готовых узлов и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электро-, газо-,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при прокладке трубопроводов фильтров, водо- и маслоотделителей, компенсаторов, устройств перепускных;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запорной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закладных и отборных устройств систем автоматизации, установок пожаротушения, оборудования систем густой смазки;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емкостей пенообразователем;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врезка и присоединение трубопроводов в действующие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устройству внутренних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Строительство автомобильных и железных дорог, включающее капитальный ремонт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и верхние строения железнодорожных путей: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железнодорожных путей нормальной колеи отдельными элементами с послеосадочным ремонтом и другими сопутствующими работами;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железнодорожных путей нормальной колеи путеукладчиками с подготовкой звеньев на базе и сопутствующие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рельс в одну нитку на готовое 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стрелочных переводов и перекрестных съездов на путях нормальной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глухих пересечений на путях нормальной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температурных компенсаторов;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на подводное балластное основание монтажной рамы с путями;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железобетонных балочных плетей с путями на подводное балластное 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продольных и поперечных рельсовых путей для перекатки трансформаторов;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железнодорожных путей узкой колеи с послеосадочным ремонтом;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стрелочных переводов и перекрестных съездов на путях узкой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укладка глухих пересечений на путях узкой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поворотного круга на путях узкой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стыков на щебеночный балласт;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стрелочных переводов на щебеночный балласт;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путевых сигнальных знаков, реперов, концевых отводов;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переездов через узкоколейные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подкрановых путей на набережных и гидроузлах;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переездов через железнодорожные пути нормальной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рельсовых или деревянных упоров;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передвижка железнодорожных путей на расстояние до 2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передвижка стрелочных переводов;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балластировка железнодорожных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строительству железнодорожных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работы по строительству и ремонту автомобильных дорог, взлетно-посадочных полос аэродромов и вертолетных площадок: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грунтовых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оснований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покрытий из булыжного камня и брусчатки;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покрытий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бетонных бортовых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дорожных покрытий мостов и путепроводов;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рамных металлических и железобетонных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 ремонт элементов обстановки пути (включая дорожные знаки, сигнальные столбики, дорожные ограждения и др;);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элементов перил и ограждений из различных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разметки проезжей части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строительству и ремонту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связанные с ежедневным обслуживанием и содержанием автомобильных дорог для пропуска транзитного транспорта на период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подстилающих и выравнивающих слоев оснований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при строительстве и ремонте автомобильных дорог (разборка дорожной одежды, искусственных сооружений, устройство временной объездной дороги и т.п;);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рекультивация временно занимаемых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Монтаж (демонтаж) технологического оборудования, пусконаладочные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тепловых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теплосилового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элементов паровых, водогрейных котлов;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установок для водоочистки и водоподготовки;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агрегатов паротурбинных и газотурбинных;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дизелей стационарных и дизель-генераторов;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атомных электрических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гидроэлектрических станций и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гидравлических турбин;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генераторов для гидроэлектростанций;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маслонапорных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конструкций спиральных камер и облицовки гидротурбин;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механизмов подъемных, тяговых очистных, затворов и шлюзных ворот;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мелиоративных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угольной и торфяной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механизации подготовительных и очистных работ и горнопроходческого;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подземного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открытых горных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торфяного;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дробильно-размольного обогатительного и агломерационного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дробильно-размольного;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сортировки и обогащения;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агломерационного;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химической и нефтеперерабатывающей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по производству азота, аммиака, кислот, солей, минеральных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промышленности синтетического каучука и синтетического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промышленности пластических масс, химических волокон;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лакокрасочной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горно-химической промышленности, автоматического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кислородной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лесохимической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черной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коксового производства основного;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доменного производства основного;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сталеплавильного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машин непрерывного литья, испытательных, канатных, сеточных, аппаратов размоточно-намоточных;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метизного производства основного;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труболитейного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ферросплавного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вспомогательного оборудования коксового, доменного, метизного производства (затворы, клапаны, муфты, шиберы);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универсальных разрывных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цветной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извлечения цветных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магниевых цехов;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обработки цветных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прокатных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прокатных станков;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трубопрокатного и трубосварочного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станций и систем густой и жидкой смазок, маслоочистительных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подшипников жидкостного 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металлообрабатывающего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металлорежущих станков;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автоматических линий по металлообработке;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прессов;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литейного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деревообрабатывающего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лесопильного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деревообрабатывающего и фанерного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клеильно-сборочного;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спичек;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бондарно-тарного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линий по изготовлению оконных и дверных блоков и отделке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подъемно-транспортного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грузоподъемных кранов;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конвейеров, ленточных, тележечных, рольгангов, транспортеров, норий, элеваторов;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узлов подъемно-транспортного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стеллажей;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цепей, переходных секций, канатов;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подвесных канатных дорог с испытаниями;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предохранительных сетчатых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лифтов, подъемных площадок, плоскочашечных подъемников, шахтных клетей и копров, загрузочных и разгрузочных устройств, канатных дорог и других конструкций подъемных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лебедок и машин подъемных и тяговых;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узкоколейного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технологических металлоконструкций;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станин, рам, путей, приводов;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канатов канатных подвесных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опорных металлоконструкций;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затворов, шлюзных ворот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опор, стоек, хомутов, рам, закладных элементов под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желобов, коробов, кабельных блоков, закладных конструкций из прокатных профилей;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технологических металлоконструкций доменного, сталеплавильного производства и в шахтных забоях;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пневмотранспорта из листовой стали;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технологических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технологического оборудования и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труб, со сваркой стыков и установкой отводов;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 с фланцами и сварными стыками из готовых узлов и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водогазопроводных труб, аммиачных и рассольных батарей, систем густой смазки, систем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 из стальных труб в стволах шахт, водоотливных установок, в камерах гидроподъема, пульпоперекачивающих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при прокладке трубопроводов фильтров, водо- и маслоотделителей, компенсаторов, устройств перепускных;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запорной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закладных и отборных устройств систем автоматизации, установок пожаротушения, оборудования систем густой смазки;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емкостей пенообразователем;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врезка и присоединение трубопроводов в действующие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промышленности строительных материалов, изделий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смесительного и раздаточного;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подъемно-транспортного;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цемента, легких заполнителей;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стекла, сортовой посуды и стекловолокна;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асбестоцементных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кирпича, черепицы, керамических изделий, шлакоблоков и грануляции шлаков;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гипса и гипсовых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добычи и обработки облицовочного камня;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отопительных санитарно-технических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железобетонных изделий и изделий из ячеистого бетона;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изготовления каркасов из арматурной стали;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извести;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камышитовых изделий, древесно-стружечных плит;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обработки слюды и производства асбеста;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целлюлозно-бумажной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подготовки древесного сырья к переработке, для производства целлюлозы и полуцеллюлозы;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бумаги, картона, товарной целлюлозы и товарной древесной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переработки бумаги и картона в изделия, для резки, сортировки, упаковывания и транспортировки бумаги, картона и целлюлозы;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полиграфической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изготовления форм текстовых и стереотипного;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печатного, копировально-множительного;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брошюровочно-переплетного, для изготовления и отделки картонажных и беловых изделий, картонажного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сельскохозяйственных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сбора и хранения молока;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водоподъемного, водоподогревателей и поилок;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кормоприготовления;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стойлового для крупного рогатого скота и станочного для свиноматок;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подъемно-транспортного;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выращивания и содержания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стригального пункта и кролеферм;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кормушек и транспортеров - раздатчиков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навозоуборочного;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зернохранилищ и предприятий по переработке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сушки и очистки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выработки муки и кукурузы;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выработки комбикормов;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дозировочного, смесительного, зашивочного;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транспортного и распределительного;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погрузочно-разгрузочного;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прочего;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микробиологической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производства кож;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дубильно-экстрактовой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обувной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вспомогательных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вязального, текстильно-галантерейной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красильной и отделочной трикотажной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меховой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швейного, влажно-тепловой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шорно-седельного производства, кожевенно-галантерейной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щетинно-щеточной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валяльно-войлочной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по переработке вторичного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сушильного и для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столов настилочных, гладильных;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трикотажной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текстильной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ткацких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машин ровничных, прядильных, крутильных, джуто-кенафных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отделочных текстильных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хлопкоочистительных заводов и по обработке коконного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хлебопекарной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сахарной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мясо- и птицеперерабатывающей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рыбной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молочной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масложировой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консервной, птицеконцентратной и овощесушильной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макаронной, кондитерской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дрожжевой, крахмало-паточной, винодельческой, безалкогольной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табачных изделий и 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торговли 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производства жестяной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весового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электротехнической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кабельного;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изготовления электрических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химических источников 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окраски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электрокерамической промышленности и для производства электроизоляционных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производства источников света;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электротехнических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трансформаторов силовых и комплектов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маслоохладителей и теплообменников;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реакторов и конденсаторов;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короткозамыкателей, разъединителей, выключателей, разрядников;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трансформаторов тока и напряжения, понизительных, автотрансформаторов;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электрических машин и агрегатов с установкой токоприемников;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рубильников, выключателей, автоматов воздушных, аппаратов штепсельных;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щитков распределительных и осветительных, коробок клеммных и ответвителей;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щитов однорядных и двухрядных;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шкафов, пультов, стеллажей и вводно-распределительных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пускорегулирующей и направляющей;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аккумуляторов, щелочных батарей с зарядкой;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электронагревательных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электрических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шинных мостов, гибкой ошиновки и пунктов секционирования;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оборудования сетей городского электрифицированного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асбестоцементных плит, досок проходных и разделительных;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заземлителей;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светильников;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шинопроводов, троллей, токопроводов, рельс контуров заземления;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шинопроводов межкорпусной и магистральной ошиновки;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контактных сетей промышленного, железнодорожного и городского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сетей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кабельных сетей с устройством муфт и разделкой концов;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внутренней электропроводки;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заливка электрооборудования трансформаторным маслом с его сушкой;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кабеля кирпичом или плитами с устройством постели;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сигнализации тросовой в шахтах;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оборудования при электрификации железных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компрессорных машин, насосов и вентиляторов;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компрессорных агрегатов и детандеров поршневых, центробежных;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вентиляционного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насосных агрегатов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электрических печей;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вспомогательных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по ремонту бытовых машин и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машин и установок для стирки, глажения и складирования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машин и установок для химической чистки и крашения одежды и ковров;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машин и установок для предприятий по ремонту бытовых машин и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очистки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электрической и механической очистки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сопутствующих работ при монтаже электрофильтров;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электронной промышленности и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вакуумного;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термического;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сварочного;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механической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стекольного и керамического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химических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сборочного, общего назначения и испытательного;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оптического и точной механики;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промышленности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сигнализации, централизации и блокировки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электрожезловой системы и маршрутно-контрольных устройств, механической централизации и полуавтоматической блокировки;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диспетчерских, электрической централизации и блокировки;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механизации, автоматизации сортировочных горок и пневматической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устройств электропитающих и кабельных;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каркасов штативов с ограждающими устройствами, освещением и сигнализацией;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телефонных станций, включая аппаратуру высокочастотной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радиостанций;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радиобюро, радиостанций, радиотрансляционных узлов;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антенных устройств с сопутствующими работами и настройкой;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радио- и телецентров;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метрополитенов и тоннелей;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эскалаторов;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клапанов вентиляционных;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связи шахт и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электрической тревожной, пожарной, вызывной и дистанционной сигнализации с блокировкой поверхностей;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стендов водоохлаждения передатчиков;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дверей с контактом электрической и механической блокировки;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механизации почтовой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 линии связи и станционных;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проводов станционных, волноводных;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фидерных линий и волноводов;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трансформаторов и шлейфов фидерных, системы содержания волновода под избыточным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существующих кабелей с их перекладкой без перерыва действия абонентов;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вытягивание кабеля из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приборов, средств автоматизации и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индикаторов, датчиков, сигнализаторов различных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аппаратуры оперативного контроля и управления, сбора и передачи исходной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исполнительных механизмов и регуляторов;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панелей, щитов, штативов, пультов;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проводок трубных и из пневматических кабелей с сопутствующими работами;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проводок электрических по металлическим панелям и в щитах с сопутствующими работами;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источников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лабораторий для проверки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специализированных систем управления и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учреждений здравоохранения и предприятий медицинской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стерилизационного и аптечного;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отоларингологического и стоматологического;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физиотерапевтических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рентгеновских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общехирургического, для анестезии, искусственного дыхания и кислородной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офтальмологического;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акушерско-гинекологического и урологического;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диагностических исследований и лабораторного;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больничного, дезинфекционного и дезинсекционного;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медицинской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театрально-зрелищных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объектов спортивного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сценического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плит противовеса;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навеска канатов;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звукотехнических установок театрально-зрелищных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предприятий кинематографии;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устройств связи, противоаварийной защиты, систем контроля и сигнализации, блокировки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прокладка самонесущих изолированных 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монтаж прочих видов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работы по монтажу технологического оборудования.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