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1c85" w14:textId="65c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9 апреля 2015 года № 22. Зарегистрирован в Министерстве юстиции Республики Казахстан 22 апреля 2015 года № 10771.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Председателя Комитета национальной безопасности Республики Казахстан от 16 сентября 1999 года № 122 "Об утверждении Положения о Департаменте Комитета национальной безопасности Республики Казахстан по Костанайской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Костанайской области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Костанайской области;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Костанайской области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22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Костанайской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Костанайской области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Костанайской области.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Аркалыкский городской отдел. Зона обслуживания – город Аркалык, Амангельдинский и Жангельдинский районы;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Рудненский городской отдел. Зона обслуживания – город Рудный;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Карабалыкский районный отдел. Зона обслуживания – Карабалыкский и Федоровский районы;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Узункольский районный отдел. Зона обслуживания – Узункольский и Мендыкаринский районы;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Лисаковский городской отдел. Зона обслуживания – город Лисаковск, район Беимбета Майлина и Денисовский район;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Житикаринский городской отдел. Зона обслуживания – город Житикара, Житикаринский и Камыстинский районы.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110000, Республика Казахстан, Костанайская область, город Костанай, улица Гоголя, 77.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Костанайской области".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Костанайской области;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Костанайской области;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Костанайской области;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Костанайской области;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Костанайской области;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Костанайской области;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Костанайской области, разрабатываемый местным исполнительным органом;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Костанайской области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своих заместителей;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руководителей структурных подразделений, входящих в состав Департамента;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сотрудников и работников Департамента;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нормативными правовыми и правовыми актами Республики Казахстан.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6"/>
    <w:bookmarkStart w:name="z1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0"/>
    <w:bookmarkStart w:name="z16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