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603" w14:textId="1e09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ветеринарно-санитарных инспекторов на ветеринарных контрольных постах форменной одеждой (без погон)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2015 года № 7-1/247. Зарегистрирован в Министерстве юстиции Республики Казахстан 23 апреля 2015 года № 10782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10 июля 2002 года «О ветеринарии»,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ветеринарно-санитарных инспекторов на ветеринарных контрольных постах форменной одеждой (без погон).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марта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2015 года № 7-1/247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Натуральные нормы обеспечения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ветеринарно-санитарных инспекторов на ветеринарных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контрольных постах форменной одеждой (без погон)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2"/>
        <w:gridCol w:w="3077"/>
        <w:gridCol w:w="3078"/>
        <w:gridCol w:w="2853"/>
      </w:tblGrid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форменной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(без погон)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(лет)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 комплект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парадная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Фуражка повседневная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 парадная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брюками повседневная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 брюками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Рубашка белая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длинным или коротким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Рубашка голубая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длинным или коротким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рукавом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(полусапоги)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утепленные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 комплект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Шляпа-таблетка фетровая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Шляпа-таблетка фетровая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повседневная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 зимняя из овчины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юбками парадная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Китель с юбками повседневная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Куртка с юбками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белая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коротким рукавом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голубая с длинным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коротким рукавом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Галстук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Туфли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утепленные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Нарукавный нашивной знак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Нагрудный номерной знак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Зажим для галстука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бессрочный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Ремень из кожи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одежда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Полушубок из овчины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 женские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хромовые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 для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нагрузок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утомляемости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