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e934" w14:textId="8a5e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магистральных путей, входящих в магистральную железнодорожную сеть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23 февраля 2015 года № 144. Зарегистрирован в Министерстве юстиции Республики Казахстан 23 апреля 2015 года № 10785.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магистральных путей, входящих в магистральную железнодорожную сеть.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февраля 2015 года № 144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магистральных путей, входящих в магистральную железнодорожную сеть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26.04.2024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13.08.2024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Магистральные пути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Станции, ограничивающие участок магистральных путей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Километр, пикет (пк), ограничивающие участок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Зауралье (Российская Федерация) Новоишимская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Костанайская, Северо-Казахстанская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Костанай-Главный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Новоишимская – Костанай-Главный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Костанайская, Северо-Казахстанская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Новоишимская - Кокшетау-2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Северо-Казахстанская, 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Кокшетау-1 - Кокшетау-2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- Главный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Сопка (Российская Федерация) – Костанай-Главный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Щебзавод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Селекционная - Щебзавод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- Главный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Костанай-Главный - Тобол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Джетыгара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 - Джетыгара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 - Хромтау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Костанайская, Актюбинская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 – Карталы (Российская Федерация)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 – Кокшетау-1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Северо-Казахстанская, 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– Кокшетау-1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Сопка (Российская Федерация) – Карталы (Российская Федерация)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Кокшетау-1 – Кызыл-Ту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Северо-Казахстанская, 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Кокшетау-1 – Нур-Султан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- Сороковая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 – Нур-Султан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Теренгуль (Российская Федерация ) – Черлак (Российская Федерация)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Горбуново (Российская Федерация) – Юнино (Российская Федерация)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 - Есиль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- 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Есиль- Шубарколь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Костанайская, Ұлытау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Сороковая - Ерейментау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- Айсары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- Майкайын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Екибастуз-2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Екибастуз Северный-2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Екибастуз-2 - Екибастуз Северный-2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Екибастуз-1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Екибастуз-2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Екибастуз-1 – Екибастуз-2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О.П.-116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Екибастуз-2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пк 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О.П.-116 – Екибастуз-2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Майкайын - Токубай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Ушкулын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Токубай - Ушкулын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Акбидаик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Токубай - Акбидаик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Майкайын - Спутник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Б.П.-415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пк 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Б.П.-415 - Бастау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пк 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– Кулунда (Российская Федерация)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Павлодар-Северный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– Павлодар-Северный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Павлодар-Южный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Павлодар-Южный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Туз-Кала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– Туз-Кала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- Жана-Семей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Павлодарская, 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Иртыш - Пост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Жана-Семей - Локоть (Российская Федерация)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Локоть (Российская Федерация) - Третьяково (Российская Федерация)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пк 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Третьяково (Российская Федерация) - защита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 - Защита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 - Защита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 -Жана-Семей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 -Достык -Алашанькоу (Китай)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 - Коксу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 - Карабулак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 - Текели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 - Талдыкорган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- Актогай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Карагандинская, Абай,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 - Алматы-1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Жетісу, Алматинская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– Алматы-1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Жамбылская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 – Алматы-2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Сороковая - Кокпекты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Акмолиснкая, Карагандинская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 - Карагайлы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 - Жанааул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 - Темиртау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 – км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2 - Дубовская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 - 696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Б.П.-696 – Карьерная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Кокпекты-Жарык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О.П.-713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О.П.-713 - Распорядительная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 - Абай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Б.П.-767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Б.П.-767 - Топар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 - Саксаульская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Ұлытау, Актюбинская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- Каражал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Ұлытау, Актюбинская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 - Мойынты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1067 пк 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- Шу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Кияхты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Кияхты - Шолпан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Кияхты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Кияхты - Курмангазы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- Шу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Б.П.-1502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Б.П.-3754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Б.П.-1502 - Б.П.-3754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Межгосударственная граница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– Каинды (Кыргызстан)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- Луговая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- Жанатас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Актаутас - Бугунь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 Жамбыл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Жамбылская, Туркестанская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 Ленгер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Кзыл-Сай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Казыкурт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Кзыл-Сай - Казыкурт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Арысь-1 - Шымкент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(Узбекистан) - Арысь-1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Чиназ (Узбекистан) - Ирджарская (Узбекистан)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- Сырдарьинская (Узбекистан)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- Арысь-1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Актюбинская, Кызылординская, Туркестанская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Орск (Российская Федерация) - Кандыагаш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- Дон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– Илецк (Российская Федерация)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Илецк (Российская Федерация) – Озинки (Российская Федерация)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Шунгули (Российская Федерация) – Полынный (Российская Федерация)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Ингеловский (Российская Федерация) – Кайсацкая (Российская Федерация)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– Макат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Актюбинская, Атырауская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 – Аксарайская-2 (Российская Федерация)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Акжайык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 - Бейнеу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Атырауская, Мангистауская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Каракалпакия (Узбекистан)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- Узень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Мангышлак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НЗ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 №56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Мангышлак – Актау-порт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 № 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 №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Актау-Порт - Строительная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(парк "Порт")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 № 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Н1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-Строительная (парк "Порт")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(парк "Химическая")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 №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- Строительная (парк "Химическая")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 № 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Н1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- Юбилейная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Нурлы 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- Нур-Султан Нурлы жол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Нурлы 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Нурлы жол - Сороковая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Северный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Северный -Павлодар-Речпорт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Южный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 – Павлодар Южный (соединительный путь № 11)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Северный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 – Павлодар Северный (соединительный путь № 12)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Южный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Северный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Южный – Павлодар Северный (соединительный путь № 15)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Северный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 – Павлодар Северный (соединительный путь № 16)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 – Хоргос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Казыкурт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Казыкурт - Текесу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 - Болашак (Туркменистан)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- Бейнеу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Боржакты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Боржакты - Курык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