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1725" w14:textId="2ff1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 обеспечению питанием курсантов организаций образования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марта 2015 года № 255. Зарегистрирован в Министерстве юстиции Республики Казахстан 28 апреля 2015 года № 10814.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25.05.2021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70-27)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питанием курсантов организаций образования Министерства по чрезвычайным ситуациям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25.05.2021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 № 2555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 обеспечению питанием курсантов организаций образования Министерства по чрезвычайным ситуациям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- в редакции приказа Министра по чрезвычайным ситуациям РК от 25.05.2021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 Паек для курсантов организаций образования Министерства по чрезвычайным ситуациям дел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750"/>
        <w:gridCol w:w="4741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 (далее – гр.)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1 сорта (обогащенной)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миллилитров (далее - мл.)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мл.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мл.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1 категории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гр.)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Норме 1 "Обеспечение питьевой водой"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2128"/>
        <w:gridCol w:w="7453"/>
      </w:tblGrid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бутилированная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мл.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Норме 1 "Праздничный паек"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4594"/>
        <w:gridCol w:w="5646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гр.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Норме 1 "При проведении аварийно-спасательных работ"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0"/>
        <w:gridCol w:w="4285"/>
        <w:gridCol w:w="5265"/>
      </w:tblGrid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или вафли, или сушки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вторых обеденных блюд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(шпроты в масле)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с витаминами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гр.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Норме 1 "Паек для доноров"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3989"/>
        <w:gridCol w:w="6090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гр.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мл.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курага)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активная добавка "Гематоген"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 Замена продуктов при выдаче продовольственных пайков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3235"/>
        <w:gridCol w:w="3644"/>
        <w:gridCol w:w="2612"/>
        <w:gridCol w:w="1791"/>
      </w:tblGrid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обойной или муки пшеничной 2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ржаной и дрожжами хлебопекарными прессованными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 1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 и дрожжами хлебопекарными прессованными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гр. 1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ржаной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длительного хранения из смеси муки ржаной и муки пшеничной 1 сорта, консервированным спиртом или теплом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длительного хранения из муки пшеничной 1 сорта, консервированным спиртом или теплом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1 сорта обогащенной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 и дрожжами хлебопекарными прессованными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гр. 1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длительного хранения из муки пшеничной 1 сорта, консервированным спиртом или теплом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высшего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 и дрожжами хлебопекарными прессованными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гр. 1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разную, бобовые изделия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крупоовощными и овощными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свежими, квашеными и солеными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картофельным сухим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картофеля и овощей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сушеными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хлебопекарными сухими стабилизированными (гранулированными)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первой категории (в том числе печенью)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второй категории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полупотрошеным и непотрошеным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 и тепловой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(грудинка, рулеты, колбаса полукопченая)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из птицы с костями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виде без головы)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сухим, простоквашей сухой, продуктами кисломолочными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 стерилизованным без сахара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 или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штук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стерилизованной консервированной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молочным сухим (молоком быстрорастворимым)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(в том числе стерилизованным)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лечебно-профилактического напитка при вредных условиях труда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киселя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томатными, соусами деликатесными острокислыми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50 %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курагу, чернослив)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 и чаем байховым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гр. 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киселем плодово-ягодным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быстрорастворимым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горчичный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мороженом и соленом виде) потрошеную без головы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всех видов и семейств с головой независимо от состояния разделки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или копченой с головой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 независимо от состояния разделки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вяленой (в том числе воблой)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и сметану и творог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 30 гр. 30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2,5 %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сырками творожными глазированными с массовой долей жира не менее 23 %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растворимый с сахаром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укроп, петрушка)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зеленью, высушенной конвекцией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 (порошок), высушенной сублимацией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250-265 гр.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гр.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