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1d7" w14:textId="dced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Счетного комитета по контролю за исполнением республиканского бюджета от 1 июля 2010 года № 17-қ "Об утверждении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18 марта 2015 года № 3-НҚ. Зарегистрировано в Министерстве юстиции Республики Казахстан 28 апреля 2015 года № 10825. Утратило силу нормативным постановлением Счетного комитета по контролю за исполнением республиканского бюджета от 30 ноября 2015 года № 16-НҚ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30.11.2015 </w:t>
      </w:r>
      <w:r>
        <w:rPr>
          <w:rFonts w:ascii="Times New Roman"/>
          <w:b w:val="false"/>
          <w:i w:val="false"/>
          <w:color w:val="ff0000"/>
          <w:sz w:val="28"/>
        </w:rPr>
        <w:t>№ 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2015 года № 1005 «О внесении изменений и дополнений в указы Президента Республики Казахстан от 18 июня 2009 года № 827 «О системе государственного планирования в Республике Казахстан» и от 4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дальнейшего функционирования Системы государственного планирования в Республике Казахстан»,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Казахстан», Счетный комитет по контролю за исполнением республиканского бюджета,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 июля 2010 года № 17-қ «Об утверждении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бюджета» (зарегистрированное в Реестре государственной регистрации нормативных правовых актов № 6371, опубликованное в газете «Казахстанская правда» от 14 августа 2010 года № 215-216 (26276-26277)),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утверждении Правил проведения оценки государственных и отраслевых программ, стратегических планов центральных государственных органов и программ развития территорий»;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оценки государственных и отраслевых программ, стратегических планов центральных государственных органов и программ развития территорий.»;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проведения оценки государственных и отраслевых программ, стратегических планов центральных государственных органов и программ развития территорий»;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проведения оценки государственных и отраслевых программ, стратегических планов центральных государственных органов и программ развития территорий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целях выработки единого подхода к оценке государственных и отраслевых программ, стратегических планов центральных государственных органов и программ развития территорий (далее - программы (стратегические планы)).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Оценкой реализации программ (стратегических планов) является их систематическое, объективное изучение и анализ, определение степени достижения результатов, а также выработка предложений по внесению коррективов (далее - оценка).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Оценка реализации государственных и отраслевых программ и стратегических планов центральных государственных органов осуществляется Счетным комитетом по контролю за исполнением республиканского бюджета (далее - Счетный комитет) в рамках проводимых им контрольных мероприятий в соответствии с его планом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Оценка реализации программ развития территорий осуществляется ревизионными комиссиями областей, городов республиканского значения, столицы (далее - ревизионная комиссия) в рамках проводимых ими контрольных мероприятий в соответствии с их планами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Для определения потенциальных недостатков в деятельности центрального государственного и исполнительного органа, финансируемого из местного бюджета (далее – местный исполнительный орган), на которые следует обратить особое внимание при осуществлении оценки, необходимо изучить систему внутреннего контроля в той ее части, которая имеет непосредственное отношение к оценке.»;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«соответствия фактически достигнутых целевых индикаторов целям и задачам центрального государственного органа, определенным в стратегическом плане;»;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«динамика достигнутых результатов по сравнению с предыдущими периодами деятельности центрального государственного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При оценке государственных и отраслевых программ, финансируемых из республиканского и местных бюджетов, Счетный комитет и ревизионные комиссии по согласованию осуществляют совместную контрольную деятельность.»;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«Заключение должно содержать как положительные результаты, так и конкретные факты при выявленных недостатках и нарушениях, свидетельствующих о неэффективности деятельности центрального государственного и местного исполнительного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определяют влияние реализации программы (стратегического плана) на результаты показателей отрасли, сферы или деятельности центрального государственного и местного исполнительного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В зависимости от результатов оценки программы (стратегического плана) в заключении формулируются предложения по корректировке документа программы (стратегического плана), объемам и источникам финансирования, в том числе по оптимизации и перераспределению ресурсов программы (стратегического плана), совершенствованию деятельности центрального государственного и местного исполнительного органа, изменению действующего законодательства.»;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Итоги оценки программы развития территории, проведенной ревизионной комиссией, в течение семи рабочих дней со дня подписания соответствующего постановления ревизионной комиссии направляются в местный исполнительный орган и уполномоченный орган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«37-1. Итоги оценки программ (стратегических планов), проведенной Счетным комитетом и ревизионной комиссией, оформляются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Счетного комитета (Загитов Е.Б.).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К. Джанбурчин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исполнением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№ 3-НҚ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 планов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направляемой информации об итогах оценки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(отраслевой) программы/программы развития территории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- разработчик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Этап реализации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Достижение целей, целевых индикаторов и показателей результатов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942"/>
        <w:gridCol w:w="2694"/>
        <w:gridCol w:w="2399"/>
        <w:gridCol w:w="4131"/>
      </w:tblGrid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20__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выполнении, при неисполнении указать причины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индикатор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показатель результата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Освоение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2690"/>
        <w:gridCol w:w="2460"/>
        <w:gridCol w:w="4342"/>
      </w:tblGrid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Факт, тыс. тенге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неиспользования средств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 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 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Анализ эффективности реализации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(отраслевой) программы/программы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использования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реализованных мероприятий,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достижению показателей 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Результаты оценки реализации программного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(выводы и предложения).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Принятые меры по фактам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нарушениями бюджетного и иного законодательства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программного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Результаты рассмотрения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органом-разработчиком (исполнителем) актов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контролю за исполнением республиканского бюджета (ревизионных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комиссий).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исполнением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№ 3-НҚ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стратегических планов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Форма направляемой информации об итогах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стратегического плана центрального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государственного органа-разработчика)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(плановый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правового либо нормативного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акта, которым утвержден 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 "___" ___________ 20__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отчета: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Сведения по недостигнутым целям, целевым индикаторам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показателям результатов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Стратегическое направление 1.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Цель 1.1.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Коды бюджетной программы, направленной на достижение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цели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9"/>
        <w:gridCol w:w="2074"/>
        <w:gridCol w:w="1012"/>
        <w:gridCol w:w="1334"/>
        <w:gridCol w:w="1163"/>
        <w:gridCol w:w="3838"/>
      </w:tblGrid>
      <w:tr>
        <w:trPr>
          <w:trHeight w:val="30" w:hRule="atLeast"/>
        </w:trPr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 и показателей прямых результатов с указанием окончательного срока (периода) достижения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Анализ освоения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940"/>
        <w:gridCol w:w="2947"/>
        <w:gridCol w:w="1148"/>
        <w:gridCol w:w="1131"/>
        <w:gridCol w:w="1303"/>
        <w:gridCol w:w="391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бюджетной программы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недостижения результатов/ неосвоение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подпрограмме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подпрограмме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Анализ эффективности реализации 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использования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достигнутых показателей 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 Результаты оценки реализации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(выводы и предложения).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Принятые меры по фактам использования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нарушениями бюджетного и иного законодательства при реализации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Результаты рассмотрения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органом-разработчиком (исполнителем) актов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контролю за исполнением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